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A9" w:rsidRDefault="00695D38">
      <w:pPr>
        <w:pStyle w:val="a3"/>
        <w:spacing w:before="58" w:line="321" w:lineRule="exact"/>
        <w:ind w:left="489" w:right="947"/>
        <w:jc w:val="center"/>
      </w:pPr>
      <w:bookmarkStart w:id="0" w:name="_GoBack"/>
      <w:bookmarkEnd w:id="0"/>
      <w:r>
        <w:rPr>
          <w:noProof/>
          <w:lang w:eastAsia="ru-RU"/>
        </w:rPr>
        <w:drawing>
          <wp:anchor distT="0" distB="0" distL="0" distR="0" simplePos="0" relativeHeight="251627520" behindDoc="1" locked="0" layoutInCell="1" allowOverlap="1">
            <wp:simplePos x="0" y="0"/>
            <wp:positionH relativeFrom="page">
              <wp:posOffset>0</wp:posOffset>
            </wp:positionH>
            <wp:positionV relativeFrom="page">
              <wp:posOffset>2146300</wp:posOffset>
            </wp:positionV>
            <wp:extent cx="7561580" cy="854392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61580" cy="8544077"/>
                    </a:xfrm>
                    <a:prstGeom prst="rect">
                      <a:avLst/>
                    </a:prstGeom>
                  </pic:spPr>
                </pic:pic>
              </a:graphicData>
            </a:graphic>
          </wp:anchor>
        </w:drawing>
      </w:r>
      <w:r>
        <w:rPr>
          <w:color w:val="001F5F"/>
        </w:rPr>
        <w:t>ГБУ</w:t>
      </w:r>
      <w:r>
        <w:rPr>
          <w:color w:val="001F5F"/>
          <w:spacing w:val="-7"/>
        </w:rPr>
        <w:t xml:space="preserve"> </w:t>
      </w:r>
      <w:r>
        <w:rPr>
          <w:color w:val="001F5F"/>
        </w:rPr>
        <w:t>Республиканский</w:t>
      </w:r>
      <w:r>
        <w:rPr>
          <w:color w:val="001F5F"/>
          <w:spacing w:val="-7"/>
        </w:rPr>
        <w:t xml:space="preserve"> </w:t>
      </w:r>
      <w:r>
        <w:rPr>
          <w:color w:val="001F5F"/>
        </w:rPr>
        <w:t>Центр</w:t>
      </w:r>
      <w:r>
        <w:rPr>
          <w:color w:val="001F5F"/>
          <w:spacing w:val="-5"/>
        </w:rPr>
        <w:t xml:space="preserve"> </w:t>
      </w:r>
      <w:r>
        <w:rPr>
          <w:color w:val="001F5F"/>
        </w:rPr>
        <w:t>психолого-медико-социального</w:t>
      </w:r>
      <w:r>
        <w:rPr>
          <w:color w:val="001F5F"/>
          <w:spacing w:val="-9"/>
        </w:rPr>
        <w:t xml:space="preserve"> </w:t>
      </w:r>
      <w:r>
        <w:rPr>
          <w:color w:val="001F5F"/>
          <w:spacing w:val="-2"/>
        </w:rPr>
        <w:t>сопровождения</w:t>
      </w:r>
    </w:p>
    <w:p w:rsidR="002449A9" w:rsidRDefault="00695D38">
      <w:pPr>
        <w:pStyle w:val="a3"/>
        <w:spacing w:line="321" w:lineRule="exact"/>
        <w:ind w:left="489" w:right="857"/>
        <w:jc w:val="center"/>
      </w:pPr>
      <w:r>
        <w:rPr>
          <w:color w:val="001F5F"/>
          <w:spacing w:val="-2"/>
        </w:rPr>
        <w:t>«Сайзырал»</w:t>
      </w: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ind w:left="0"/>
        <w:jc w:val="left"/>
        <w:rPr>
          <w:sz w:val="48"/>
        </w:rPr>
      </w:pPr>
    </w:p>
    <w:p w:rsidR="002449A9" w:rsidRDefault="002449A9">
      <w:pPr>
        <w:pStyle w:val="a3"/>
        <w:spacing w:before="85"/>
        <w:ind w:left="0"/>
        <w:jc w:val="left"/>
        <w:rPr>
          <w:sz w:val="48"/>
        </w:rPr>
      </w:pPr>
    </w:p>
    <w:p w:rsidR="002449A9" w:rsidRDefault="00695D38">
      <w:pPr>
        <w:ind w:left="71"/>
        <w:rPr>
          <w:b/>
          <w:sz w:val="48"/>
        </w:rPr>
      </w:pPr>
      <w:r>
        <w:rPr>
          <w:b/>
          <w:color w:val="FFFF00"/>
          <w:spacing w:val="-2"/>
          <w:sz w:val="48"/>
        </w:rPr>
        <w:t>КОНСТРУКТОР</w:t>
      </w:r>
    </w:p>
    <w:p w:rsidR="002449A9" w:rsidRDefault="00695D38">
      <w:pPr>
        <w:ind w:left="71"/>
        <w:rPr>
          <w:b/>
          <w:sz w:val="48"/>
        </w:rPr>
      </w:pPr>
      <w:r>
        <w:rPr>
          <w:b/>
          <w:color w:val="FFFF00"/>
          <w:sz w:val="48"/>
        </w:rPr>
        <w:t>ПО</w:t>
      </w:r>
      <w:r>
        <w:rPr>
          <w:b/>
          <w:color w:val="FFFF00"/>
          <w:spacing w:val="-4"/>
          <w:sz w:val="48"/>
        </w:rPr>
        <w:t xml:space="preserve"> </w:t>
      </w:r>
      <w:r>
        <w:rPr>
          <w:b/>
          <w:color w:val="FFFF00"/>
          <w:spacing w:val="-2"/>
          <w:sz w:val="48"/>
        </w:rPr>
        <w:t>ИНДИВИДУАЛЬНОМУ</w:t>
      </w:r>
    </w:p>
    <w:p w:rsidR="002449A9" w:rsidRDefault="00695D38">
      <w:pPr>
        <w:ind w:left="71"/>
        <w:rPr>
          <w:b/>
          <w:sz w:val="48"/>
        </w:rPr>
      </w:pPr>
      <w:r>
        <w:rPr>
          <w:b/>
          <w:color w:val="FFFF00"/>
          <w:sz w:val="48"/>
        </w:rPr>
        <w:t>СОПРОВОЖДЕНИЮ</w:t>
      </w:r>
      <w:r>
        <w:rPr>
          <w:b/>
          <w:color w:val="FFFF00"/>
          <w:spacing w:val="-30"/>
          <w:sz w:val="48"/>
        </w:rPr>
        <w:t xml:space="preserve"> </w:t>
      </w:r>
      <w:r>
        <w:rPr>
          <w:b/>
          <w:color w:val="FFFF00"/>
          <w:sz w:val="48"/>
        </w:rPr>
        <w:t>ОБУЧАЮЩИХСЯ, СОСТОЯЩИХ НА</w:t>
      </w:r>
    </w:p>
    <w:p w:rsidR="002449A9" w:rsidRDefault="00695D38">
      <w:pPr>
        <w:spacing w:before="1"/>
        <w:ind w:left="71"/>
        <w:rPr>
          <w:b/>
          <w:sz w:val="48"/>
        </w:rPr>
      </w:pPr>
      <w:r>
        <w:rPr>
          <w:b/>
          <w:color w:val="FFFF00"/>
          <w:sz w:val="48"/>
        </w:rPr>
        <w:t>ПРОФИЛАКТИЧЕСКОМ</w:t>
      </w:r>
      <w:r>
        <w:rPr>
          <w:b/>
          <w:color w:val="FFFF00"/>
          <w:spacing w:val="-3"/>
          <w:sz w:val="48"/>
        </w:rPr>
        <w:t xml:space="preserve"> </w:t>
      </w:r>
      <w:r>
        <w:rPr>
          <w:b/>
          <w:color w:val="FFFF00"/>
          <w:spacing w:val="-2"/>
          <w:sz w:val="48"/>
        </w:rPr>
        <w:t>УЧЕТЕ</w:t>
      </w:r>
    </w:p>
    <w:p w:rsidR="002449A9" w:rsidRDefault="00695D38">
      <w:pPr>
        <w:spacing w:line="548" w:lineRule="exact"/>
        <w:ind w:left="71"/>
        <w:rPr>
          <w:b/>
          <w:sz w:val="48"/>
        </w:rPr>
      </w:pPr>
      <w:r>
        <w:rPr>
          <w:b/>
          <w:color w:val="FFFF00"/>
          <w:sz w:val="48"/>
        </w:rPr>
        <w:t>ОБРАЗОВАТЕЛЬНОЙ</w:t>
      </w:r>
      <w:r>
        <w:rPr>
          <w:b/>
          <w:color w:val="FFFF00"/>
          <w:spacing w:val="-11"/>
          <w:sz w:val="48"/>
        </w:rPr>
        <w:t xml:space="preserve"> </w:t>
      </w:r>
      <w:r>
        <w:rPr>
          <w:b/>
          <w:color w:val="FFFF00"/>
          <w:spacing w:val="-2"/>
          <w:sz w:val="48"/>
        </w:rPr>
        <w:t>ОРГАНИЗАЦИИ</w:t>
      </w:r>
    </w:p>
    <w:p w:rsidR="002449A9" w:rsidRDefault="00695D38">
      <w:pPr>
        <w:spacing w:line="410" w:lineRule="exact"/>
        <w:ind w:left="2148"/>
        <w:rPr>
          <w:i/>
          <w:sz w:val="36"/>
        </w:rPr>
      </w:pPr>
      <w:r>
        <w:rPr>
          <w:i/>
          <w:color w:val="FFFF00"/>
          <w:sz w:val="36"/>
        </w:rPr>
        <w:t>методические</w:t>
      </w:r>
      <w:r>
        <w:rPr>
          <w:i/>
          <w:color w:val="FFFF00"/>
          <w:spacing w:val="-8"/>
          <w:sz w:val="36"/>
        </w:rPr>
        <w:t xml:space="preserve"> </w:t>
      </w:r>
      <w:r>
        <w:rPr>
          <w:i/>
          <w:color w:val="FFFF00"/>
          <w:spacing w:val="-2"/>
          <w:sz w:val="36"/>
        </w:rPr>
        <w:t>рекомендации</w:t>
      </w: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2449A9">
      <w:pPr>
        <w:pStyle w:val="a3"/>
        <w:spacing w:before="92"/>
        <w:ind w:left="0"/>
        <w:jc w:val="left"/>
        <w:rPr>
          <w:i/>
        </w:rPr>
      </w:pPr>
    </w:p>
    <w:p w:rsidR="002449A9" w:rsidRDefault="00695D38">
      <w:pPr>
        <w:pStyle w:val="a3"/>
        <w:ind w:left="489" w:right="964"/>
        <w:jc w:val="center"/>
      </w:pPr>
      <w:r>
        <w:rPr>
          <w:color w:val="001F5F"/>
          <w:spacing w:val="-2"/>
        </w:rPr>
        <w:t>Кызыл-</w:t>
      </w:r>
      <w:r>
        <w:rPr>
          <w:color w:val="001F5F"/>
          <w:spacing w:val="-4"/>
        </w:rPr>
        <w:t>2022</w:t>
      </w:r>
    </w:p>
    <w:p w:rsidR="002449A9" w:rsidRDefault="002449A9">
      <w:pPr>
        <w:pStyle w:val="a3"/>
        <w:jc w:val="center"/>
        <w:sectPr w:rsidR="002449A9">
          <w:type w:val="continuous"/>
          <w:pgSz w:w="11910" w:h="16840"/>
          <w:pgMar w:top="420" w:right="0" w:bottom="0" w:left="425" w:header="720" w:footer="720" w:gutter="0"/>
          <w:cols w:space="720"/>
        </w:sectPr>
      </w:pPr>
    </w:p>
    <w:p w:rsidR="002449A9" w:rsidRDefault="00695D38">
      <w:pPr>
        <w:pStyle w:val="a3"/>
        <w:spacing w:before="67" w:line="242" w:lineRule="auto"/>
        <w:ind w:left="1275" w:right="850"/>
        <w:jc w:val="left"/>
      </w:pPr>
      <w:r>
        <w:lastRenderedPageBreak/>
        <w:t>Печатается по решению Экспертного совета ГБУ РЦПМСС «Сайзырал» (№2 от 15.03.2022 г.)</w:t>
      </w:r>
    </w:p>
    <w:p w:rsidR="002449A9" w:rsidRDefault="002449A9">
      <w:pPr>
        <w:pStyle w:val="a3"/>
        <w:ind w:left="0"/>
        <w:jc w:val="left"/>
      </w:pPr>
    </w:p>
    <w:p w:rsidR="002449A9" w:rsidRDefault="002449A9">
      <w:pPr>
        <w:pStyle w:val="a3"/>
        <w:spacing w:before="317"/>
        <w:ind w:left="0"/>
        <w:jc w:val="left"/>
      </w:pPr>
    </w:p>
    <w:p w:rsidR="002449A9" w:rsidRDefault="00695D38">
      <w:pPr>
        <w:pStyle w:val="a3"/>
        <w:spacing w:before="1"/>
        <w:ind w:left="1275"/>
        <w:jc w:val="left"/>
      </w:pPr>
      <w:r>
        <w:t>Составители:</w:t>
      </w:r>
      <w:r>
        <w:rPr>
          <w:spacing w:val="-8"/>
        </w:rPr>
        <w:t xml:space="preserve"> </w:t>
      </w:r>
      <w:r>
        <w:t>Монгуш</w:t>
      </w:r>
      <w:r>
        <w:rPr>
          <w:spacing w:val="-1"/>
        </w:rPr>
        <w:t xml:space="preserve"> </w:t>
      </w:r>
      <w:r>
        <w:t>А.З.,</w:t>
      </w:r>
      <w:r>
        <w:rPr>
          <w:spacing w:val="-4"/>
        </w:rPr>
        <w:t xml:space="preserve"> </w:t>
      </w:r>
      <w:r>
        <w:t>Сартыыл</w:t>
      </w:r>
      <w:r>
        <w:rPr>
          <w:spacing w:val="-2"/>
        </w:rPr>
        <w:t xml:space="preserve"> </w:t>
      </w:r>
      <w:r>
        <w:rPr>
          <w:spacing w:val="-4"/>
        </w:rPr>
        <w:t>С.С.</w:t>
      </w:r>
    </w:p>
    <w:p w:rsidR="002449A9" w:rsidRDefault="002449A9">
      <w:pPr>
        <w:pStyle w:val="a3"/>
        <w:ind w:left="0"/>
        <w:jc w:val="left"/>
      </w:pPr>
    </w:p>
    <w:p w:rsidR="002449A9" w:rsidRDefault="00695D38">
      <w:pPr>
        <w:pStyle w:val="a3"/>
        <w:ind w:left="1275" w:right="844" w:firstLine="680"/>
        <w:rPr>
          <w:sz w:val="24"/>
        </w:rPr>
      </w:pPr>
      <w:r>
        <w:t xml:space="preserve">Методические рекомендации «Конструктор по индивидуальному сопровождению обучающихся, состоящих на профилактическом учете образовательной организации»: ГБУ РЦПМСС «Сайзырал» - г. Кызыл, </w:t>
      </w:r>
      <w:r>
        <w:rPr>
          <w:sz w:val="24"/>
        </w:rPr>
        <w:t>2022г</w:t>
      </w:r>
      <w:r>
        <w:rPr>
          <w:spacing w:val="80"/>
          <w:sz w:val="24"/>
        </w:rPr>
        <w:t xml:space="preserve"> </w:t>
      </w:r>
      <w:r>
        <w:rPr>
          <w:sz w:val="24"/>
        </w:rPr>
        <w:t>– 84 с.</w:t>
      </w:r>
    </w:p>
    <w:p w:rsidR="002449A9" w:rsidRDefault="002449A9">
      <w:pPr>
        <w:pStyle w:val="a3"/>
        <w:spacing w:before="320"/>
        <w:ind w:left="0"/>
        <w:jc w:val="left"/>
      </w:pPr>
    </w:p>
    <w:p w:rsidR="002449A9" w:rsidRDefault="00695D38">
      <w:pPr>
        <w:pStyle w:val="a3"/>
        <w:ind w:left="1275" w:right="850" w:firstLine="567"/>
      </w:pPr>
      <w:r>
        <w:t>Настоящие методические рекомендации (далее - конструктор</w:t>
      </w:r>
      <w:r>
        <w:t>) составлены для обеспечения единообразия ведения документации по индивидуальной профилактической работе с несовершеннолетними, состоящими на профилактическом учете, и адресованы директорам, заместителям директоров, классным руководителям, социальным педаг</w:t>
      </w:r>
      <w:r>
        <w:t>огам</w:t>
      </w:r>
      <w:r>
        <w:rPr>
          <w:spacing w:val="40"/>
        </w:rPr>
        <w:t xml:space="preserve"> </w:t>
      </w:r>
      <w:r>
        <w:t>и педагогам-психологам.</w:t>
      </w:r>
    </w:p>
    <w:p w:rsidR="002449A9" w:rsidRDefault="002449A9">
      <w:pPr>
        <w:pStyle w:val="a3"/>
        <w:sectPr w:rsidR="002449A9">
          <w:footerReference w:type="default" r:id="rId9"/>
          <w:pgSz w:w="11910" w:h="16840"/>
          <w:pgMar w:top="1040" w:right="0" w:bottom="480" w:left="425" w:header="0" w:footer="282" w:gutter="0"/>
          <w:pgNumType w:start="1"/>
          <w:cols w:space="720"/>
        </w:sectPr>
      </w:pPr>
    </w:p>
    <w:p w:rsidR="002449A9" w:rsidRDefault="00695D38">
      <w:pPr>
        <w:pStyle w:val="a3"/>
        <w:spacing w:before="71"/>
        <w:ind w:left="1933" w:right="942"/>
        <w:jc w:val="center"/>
      </w:pPr>
      <w:r>
        <w:rPr>
          <w:spacing w:val="-2"/>
        </w:rPr>
        <w:lastRenderedPageBreak/>
        <w:t>Содержание:</w:t>
      </w:r>
    </w:p>
    <w:p w:rsidR="002449A9" w:rsidRDefault="002449A9">
      <w:pPr>
        <w:pStyle w:val="a3"/>
        <w:spacing w:before="104"/>
        <w:ind w:left="0"/>
        <w:jc w:val="left"/>
        <w:rPr>
          <w:sz w:val="20"/>
        </w:rPr>
      </w:pPr>
    </w:p>
    <w:tbl>
      <w:tblPr>
        <w:tblW w:w="0" w:type="auto"/>
        <w:tblInd w:w="1233" w:type="dxa"/>
        <w:tblLayout w:type="fixed"/>
        <w:tblCellMar>
          <w:left w:w="0" w:type="dxa"/>
          <w:right w:w="0" w:type="dxa"/>
        </w:tblCellMar>
        <w:tblLook w:val="04A0" w:firstRow="1" w:lastRow="0" w:firstColumn="1" w:lastColumn="0" w:noHBand="0" w:noVBand="1"/>
      </w:tblPr>
      <w:tblGrid>
        <w:gridCol w:w="8599"/>
        <w:gridCol w:w="396"/>
      </w:tblGrid>
      <w:tr w:rsidR="002449A9">
        <w:trPr>
          <w:trHeight w:val="477"/>
        </w:trPr>
        <w:tc>
          <w:tcPr>
            <w:tcW w:w="8599" w:type="dxa"/>
          </w:tcPr>
          <w:p w:rsidR="002449A9" w:rsidRDefault="00695D38">
            <w:pPr>
              <w:pStyle w:val="TableParagraph"/>
              <w:spacing w:line="310" w:lineRule="exact"/>
              <w:ind w:right="14"/>
              <w:jc w:val="center"/>
              <w:rPr>
                <w:sz w:val="28"/>
              </w:rPr>
            </w:pPr>
            <w:r>
              <w:rPr>
                <w:spacing w:val="-2"/>
                <w:sz w:val="28"/>
              </w:rPr>
              <w:t>Введение……………………………………………………….....................</w:t>
            </w:r>
          </w:p>
        </w:tc>
        <w:tc>
          <w:tcPr>
            <w:tcW w:w="396" w:type="dxa"/>
          </w:tcPr>
          <w:p w:rsidR="002449A9" w:rsidRDefault="00695D38">
            <w:pPr>
              <w:pStyle w:val="TableParagraph"/>
              <w:spacing w:line="310" w:lineRule="exact"/>
              <w:ind w:left="66"/>
              <w:rPr>
                <w:sz w:val="28"/>
              </w:rPr>
            </w:pPr>
            <w:r>
              <w:rPr>
                <w:spacing w:val="-10"/>
                <w:sz w:val="28"/>
              </w:rPr>
              <w:t>3</w:t>
            </w:r>
          </w:p>
        </w:tc>
      </w:tr>
      <w:tr w:rsidR="002449A9">
        <w:trPr>
          <w:trHeight w:val="1288"/>
        </w:trPr>
        <w:tc>
          <w:tcPr>
            <w:tcW w:w="8599" w:type="dxa"/>
          </w:tcPr>
          <w:p w:rsidR="002449A9" w:rsidRDefault="00695D38">
            <w:pPr>
              <w:pStyle w:val="TableParagraph"/>
              <w:spacing w:before="155"/>
              <w:ind w:left="333" w:right="152" w:hanging="284"/>
              <w:jc w:val="both"/>
              <w:rPr>
                <w:sz w:val="28"/>
              </w:rPr>
            </w:pPr>
            <w:r>
              <w:rPr>
                <w:sz w:val="28"/>
              </w:rPr>
              <w:t xml:space="preserve">1. Создание условий для ведения деятельности по </w:t>
            </w:r>
            <w:r>
              <w:rPr>
                <w:sz w:val="28"/>
              </w:rPr>
              <w:t>индивидуальной работе с отдельными категориями несовершеннолетних в образовательных</w:t>
            </w:r>
            <w:r>
              <w:rPr>
                <w:spacing w:val="-5"/>
                <w:sz w:val="28"/>
              </w:rPr>
              <w:t xml:space="preserve"> </w:t>
            </w:r>
            <w:r>
              <w:rPr>
                <w:sz w:val="28"/>
              </w:rPr>
              <w:t>организациях……………………………………..…</w:t>
            </w:r>
          </w:p>
        </w:tc>
        <w:tc>
          <w:tcPr>
            <w:tcW w:w="396" w:type="dxa"/>
          </w:tcPr>
          <w:p w:rsidR="002449A9" w:rsidRDefault="002449A9">
            <w:pPr>
              <w:pStyle w:val="TableParagraph"/>
              <w:rPr>
                <w:sz w:val="28"/>
              </w:rPr>
            </w:pPr>
          </w:p>
          <w:p w:rsidR="002449A9" w:rsidRDefault="002449A9">
            <w:pPr>
              <w:pStyle w:val="TableParagraph"/>
              <w:spacing w:before="155"/>
              <w:rPr>
                <w:sz w:val="28"/>
              </w:rPr>
            </w:pPr>
          </w:p>
          <w:p w:rsidR="002449A9" w:rsidRDefault="00695D38">
            <w:pPr>
              <w:pStyle w:val="TableParagraph"/>
              <w:ind w:left="66"/>
              <w:rPr>
                <w:sz w:val="28"/>
              </w:rPr>
            </w:pPr>
            <w:r>
              <w:rPr>
                <w:spacing w:val="-10"/>
                <w:sz w:val="28"/>
              </w:rPr>
              <w:t>4</w:t>
            </w:r>
          </w:p>
        </w:tc>
      </w:tr>
      <w:tr w:rsidR="002449A9">
        <w:trPr>
          <w:trHeight w:val="963"/>
        </w:trPr>
        <w:tc>
          <w:tcPr>
            <w:tcW w:w="8599" w:type="dxa"/>
          </w:tcPr>
          <w:p w:rsidR="002449A9" w:rsidRDefault="00695D38">
            <w:pPr>
              <w:pStyle w:val="TableParagraph"/>
              <w:spacing w:before="155"/>
              <w:ind w:left="333" w:hanging="284"/>
              <w:rPr>
                <w:sz w:val="28"/>
              </w:rPr>
            </w:pPr>
            <w:r>
              <w:rPr>
                <w:sz w:val="28"/>
              </w:rPr>
              <w:t>2. Оформление</w:t>
            </w:r>
            <w:r>
              <w:rPr>
                <w:spacing w:val="40"/>
                <w:sz w:val="28"/>
              </w:rPr>
              <w:t xml:space="preserve"> </w:t>
            </w:r>
            <w:r>
              <w:rPr>
                <w:sz w:val="28"/>
              </w:rPr>
              <w:t>документов</w:t>
            </w:r>
            <w:r>
              <w:rPr>
                <w:spacing w:val="40"/>
                <w:sz w:val="28"/>
              </w:rPr>
              <w:t xml:space="preserve"> </w:t>
            </w:r>
            <w:r>
              <w:rPr>
                <w:sz w:val="28"/>
              </w:rPr>
              <w:t>для</w:t>
            </w:r>
            <w:r>
              <w:rPr>
                <w:spacing w:val="40"/>
                <w:sz w:val="28"/>
              </w:rPr>
              <w:t xml:space="preserve"> </w:t>
            </w:r>
            <w:r>
              <w:rPr>
                <w:sz w:val="28"/>
              </w:rPr>
              <w:t>индивидуальной</w:t>
            </w:r>
            <w:r>
              <w:rPr>
                <w:spacing w:val="40"/>
                <w:sz w:val="28"/>
              </w:rPr>
              <w:t xml:space="preserve"> </w:t>
            </w:r>
            <w:r>
              <w:rPr>
                <w:sz w:val="28"/>
              </w:rPr>
              <w:t>профилактической работы с несовершеннолетними…………………................................</w:t>
            </w:r>
          </w:p>
        </w:tc>
        <w:tc>
          <w:tcPr>
            <w:tcW w:w="396" w:type="dxa"/>
          </w:tcPr>
          <w:p w:rsidR="002449A9" w:rsidRDefault="002449A9">
            <w:pPr>
              <w:pStyle w:val="TableParagraph"/>
              <w:spacing w:before="153"/>
              <w:rPr>
                <w:sz w:val="28"/>
              </w:rPr>
            </w:pPr>
          </w:p>
          <w:p w:rsidR="002449A9" w:rsidRDefault="00695D38">
            <w:pPr>
              <w:pStyle w:val="TableParagraph"/>
              <w:ind w:left="66"/>
              <w:rPr>
                <w:sz w:val="28"/>
              </w:rPr>
            </w:pPr>
            <w:r>
              <w:rPr>
                <w:spacing w:val="-10"/>
                <w:sz w:val="28"/>
              </w:rPr>
              <w:t>5</w:t>
            </w:r>
          </w:p>
        </w:tc>
      </w:tr>
      <w:tr w:rsidR="002449A9">
        <w:trPr>
          <w:trHeight w:val="477"/>
        </w:trPr>
        <w:tc>
          <w:tcPr>
            <w:tcW w:w="8599" w:type="dxa"/>
          </w:tcPr>
          <w:p w:rsidR="002449A9" w:rsidRDefault="00695D38">
            <w:pPr>
              <w:pStyle w:val="TableParagraph"/>
              <w:spacing w:before="155" w:line="302" w:lineRule="exact"/>
              <w:ind w:right="124"/>
              <w:jc w:val="center"/>
              <w:rPr>
                <w:sz w:val="28"/>
              </w:rPr>
            </w:pPr>
            <w:r>
              <w:rPr>
                <w:spacing w:val="-2"/>
                <w:sz w:val="28"/>
              </w:rPr>
              <w:t>Приложение………………………………………………………………..</w:t>
            </w:r>
          </w:p>
        </w:tc>
        <w:tc>
          <w:tcPr>
            <w:tcW w:w="396" w:type="dxa"/>
          </w:tcPr>
          <w:p w:rsidR="002449A9" w:rsidRDefault="00695D38">
            <w:pPr>
              <w:pStyle w:val="TableParagraph"/>
              <w:spacing w:before="155" w:line="302" w:lineRule="exact"/>
              <w:ind w:left="66"/>
              <w:rPr>
                <w:sz w:val="28"/>
              </w:rPr>
            </w:pPr>
            <w:r>
              <w:rPr>
                <w:spacing w:val="-5"/>
                <w:sz w:val="28"/>
              </w:rPr>
              <w:t>37</w:t>
            </w:r>
          </w:p>
        </w:tc>
      </w:tr>
    </w:tbl>
    <w:p w:rsidR="002449A9" w:rsidRDefault="002449A9">
      <w:pPr>
        <w:pStyle w:val="TableParagraph"/>
        <w:spacing w:line="302" w:lineRule="exact"/>
        <w:rPr>
          <w:sz w:val="28"/>
        </w:rPr>
        <w:sectPr w:rsidR="002449A9">
          <w:pgSz w:w="11910" w:h="16840"/>
          <w:pgMar w:top="1360" w:right="0" w:bottom="480" w:left="425" w:header="0" w:footer="282" w:gutter="0"/>
          <w:cols w:space="720"/>
        </w:sectPr>
      </w:pPr>
    </w:p>
    <w:p w:rsidR="002449A9" w:rsidRDefault="00695D38">
      <w:pPr>
        <w:pStyle w:val="2"/>
        <w:spacing w:before="75"/>
        <w:ind w:left="1933" w:right="947"/>
        <w:jc w:val="center"/>
      </w:pPr>
      <w:r>
        <w:rPr>
          <w:spacing w:val="-2"/>
        </w:rPr>
        <w:lastRenderedPageBreak/>
        <w:t>Введение</w:t>
      </w:r>
    </w:p>
    <w:p w:rsidR="002449A9" w:rsidRDefault="00695D38">
      <w:pPr>
        <w:spacing w:before="315"/>
        <w:ind w:left="1275" w:right="848" w:firstLine="567"/>
        <w:jc w:val="both"/>
        <w:rPr>
          <w:sz w:val="27"/>
        </w:rPr>
      </w:pPr>
      <w:r>
        <w:rPr>
          <w:sz w:val="27"/>
        </w:rPr>
        <w:t xml:space="preserve">Настоящие методические рекомендации (далее - конструктор) составлены для обеспечения единообразия ведения документации по индивидуальной профилактической работе с несовершеннолетними, </w:t>
      </w:r>
      <w:r>
        <w:rPr>
          <w:sz w:val="27"/>
        </w:rPr>
        <w:t>состоящими на профилактическом учете, и адресованы директорам, заместителям директоров, классным руководителям, социальным педагогам и педагогам-психологам.</w:t>
      </w:r>
    </w:p>
    <w:p w:rsidR="002449A9" w:rsidRDefault="00695D38">
      <w:pPr>
        <w:spacing w:before="4"/>
        <w:ind w:left="1275" w:right="840" w:firstLine="567"/>
        <w:jc w:val="both"/>
        <w:rPr>
          <w:sz w:val="27"/>
        </w:rPr>
      </w:pPr>
      <w:r>
        <w:rPr>
          <w:sz w:val="27"/>
        </w:rPr>
        <w:t xml:space="preserve">Положения конструктора разработаны в соответствии с письмами Минпросвещения России от 23.08.2021 N </w:t>
      </w:r>
      <w:r>
        <w:rPr>
          <w:sz w:val="27"/>
        </w:rPr>
        <w:t>07-4715 «О направлении</w:t>
      </w:r>
      <w:r>
        <w:rPr>
          <w:spacing w:val="40"/>
          <w:sz w:val="27"/>
        </w:rPr>
        <w:t xml:space="preserve"> </w:t>
      </w:r>
      <w:r>
        <w:rPr>
          <w:sz w:val="27"/>
        </w:rPr>
        <w:t>методических рекомендаций» (вместе с «Примерным положением об учете отдельных категорий несовершеннолетних в образовательных организациях»), Минобрнауки России от 28.04.2016 N АК-923/07 «О направлении методических рекомендаций» (вмес</w:t>
      </w:r>
      <w:r>
        <w:rPr>
          <w:sz w:val="27"/>
        </w:rPr>
        <w:t xml:space="preserve">те с «Методическими рекомендациями по вопросам совершенствования индивидуальной профилактической работы с обучающимися с девиантным поведением» методических рекомендаций для образовательных организаций по определению индивидуальной профилактической работы </w:t>
      </w:r>
      <w:r>
        <w:rPr>
          <w:sz w:val="27"/>
        </w:rPr>
        <w:t>для обучающихся с девиантным поведением /Л.Ю. Вакорина, Н.Н. Васягина, Ю.А. Герасименко, И.В. Пестова. М.: ФГБНУ «Центр защиты прав и интересов детей», 2018, 41 с., письмо Минпросвещения России</w:t>
      </w:r>
      <w:r>
        <w:rPr>
          <w:spacing w:val="40"/>
          <w:sz w:val="27"/>
        </w:rPr>
        <w:t xml:space="preserve"> </w:t>
      </w:r>
      <w:r>
        <w:rPr>
          <w:sz w:val="27"/>
        </w:rPr>
        <w:t>от 12.05.2020 N ВБ-1011/08 «О методических рекомендациях» (вме</w:t>
      </w:r>
      <w:r>
        <w:rPr>
          <w:sz w:val="27"/>
        </w:rPr>
        <w:t>сте с "Методическими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w:t>
      </w:r>
      <w:r>
        <w:rPr>
          <w:sz w:val="27"/>
        </w:rPr>
        <w:t>зовательных</w:t>
      </w:r>
      <w:r>
        <w:rPr>
          <w:spacing w:val="80"/>
          <w:sz w:val="27"/>
        </w:rPr>
        <w:t xml:space="preserve"> </w:t>
      </w:r>
      <w:r>
        <w:rPr>
          <w:sz w:val="27"/>
        </w:rPr>
        <w:t>организациях"), Утвержден</w:t>
      </w:r>
      <w:r>
        <w:rPr>
          <w:spacing w:val="-1"/>
          <w:sz w:val="27"/>
        </w:rPr>
        <w:t xml:space="preserve"> </w:t>
      </w:r>
      <w:r>
        <w:rPr>
          <w:sz w:val="27"/>
        </w:rPr>
        <w:t>приказом</w:t>
      </w:r>
      <w:r>
        <w:rPr>
          <w:spacing w:val="-1"/>
          <w:sz w:val="27"/>
        </w:rPr>
        <w:t xml:space="preserve"> </w:t>
      </w:r>
      <w:r>
        <w:rPr>
          <w:sz w:val="27"/>
        </w:rPr>
        <w:t>Министерства труда</w:t>
      </w:r>
      <w:r>
        <w:rPr>
          <w:spacing w:val="-5"/>
          <w:sz w:val="27"/>
        </w:rPr>
        <w:t xml:space="preserve"> </w:t>
      </w:r>
      <w:r>
        <w:rPr>
          <w:sz w:val="27"/>
        </w:rPr>
        <w:t>и</w:t>
      </w:r>
      <w:r>
        <w:rPr>
          <w:spacing w:val="-2"/>
          <w:sz w:val="27"/>
        </w:rPr>
        <w:t xml:space="preserve"> </w:t>
      </w:r>
      <w:r>
        <w:rPr>
          <w:sz w:val="27"/>
        </w:rPr>
        <w:t>социальной</w:t>
      </w:r>
      <w:r>
        <w:rPr>
          <w:spacing w:val="-2"/>
          <w:sz w:val="27"/>
        </w:rPr>
        <w:t xml:space="preserve"> </w:t>
      </w:r>
      <w:r>
        <w:rPr>
          <w:sz w:val="27"/>
        </w:rPr>
        <w:t>защиты Российской</w:t>
      </w:r>
      <w:r>
        <w:rPr>
          <w:spacing w:val="50"/>
          <w:w w:val="150"/>
          <w:sz w:val="27"/>
        </w:rPr>
        <w:t xml:space="preserve"> </w:t>
      </w:r>
      <w:r>
        <w:rPr>
          <w:sz w:val="27"/>
        </w:rPr>
        <w:t>Федерации</w:t>
      </w:r>
      <w:r>
        <w:rPr>
          <w:spacing w:val="59"/>
          <w:w w:val="150"/>
          <w:sz w:val="27"/>
        </w:rPr>
        <w:t xml:space="preserve"> </w:t>
      </w:r>
      <w:r>
        <w:rPr>
          <w:sz w:val="27"/>
        </w:rPr>
        <w:t>от</w:t>
      </w:r>
      <w:r>
        <w:rPr>
          <w:spacing w:val="52"/>
          <w:w w:val="150"/>
          <w:sz w:val="27"/>
        </w:rPr>
        <w:t xml:space="preserve"> </w:t>
      </w:r>
      <w:r>
        <w:rPr>
          <w:sz w:val="27"/>
        </w:rPr>
        <w:t>18.10.2013</w:t>
      </w:r>
      <w:r>
        <w:rPr>
          <w:spacing w:val="52"/>
          <w:w w:val="150"/>
          <w:sz w:val="27"/>
        </w:rPr>
        <w:t xml:space="preserve"> </w:t>
      </w:r>
      <w:r>
        <w:rPr>
          <w:sz w:val="27"/>
        </w:rPr>
        <w:t>№</w:t>
      </w:r>
      <w:r>
        <w:rPr>
          <w:spacing w:val="53"/>
          <w:w w:val="150"/>
          <w:sz w:val="27"/>
        </w:rPr>
        <w:t xml:space="preserve"> </w:t>
      </w:r>
      <w:r>
        <w:rPr>
          <w:sz w:val="27"/>
        </w:rPr>
        <w:t>544н,</w:t>
      </w:r>
      <w:r>
        <w:rPr>
          <w:spacing w:val="52"/>
          <w:w w:val="150"/>
          <w:sz w:val="27"/>
        </w:rPr>
        <w:t xml:space="preserve"> </w:t>
      </w:r>
      <w:r>
        <w:rPr>
          <w:sz w:val="27"/>
        </w:rPr>
        <w:t>профессиональный</w:t>
      </w:r>
      <w:r>
        <w:rPr>
          <w:spacing w:val="51"/>
          <w:w w:val="150"/>
          <w:sz w:val="27"/>
        </w:rPr>
        <w:t xml:space="preserve"> </w:t>
      </w:r>
      <w:r>
        <w:rPr>
          <w:spacing w:val="-2"/>
          <w:sz w:val="27"/>
        </w:rPr>
        <w:t>стандарт</w:t>
      </w:r>
    </w:p>
    <w:p w:rsidR="002449A9" w:rsidRDefault="00695D38">
      <w:pPr>
        <w:ind w:left="1275" w:right="842"/>
        <w:jc w:val="both"/>
        <w:rPr>
          <w:sz w:val="27"/>
        </w:rPr>
      </w:pPr>
      <w:r>
        <w:rPr>
          <w:sz w:val="27"/>
        </w:rPr>
        <w:t>01.001 «Педагог (педагогическая деятельность в сфере дошкольного,</w:t>
      </w:r>
      <w:r>
        <w:rPr>
          <w:spacing w:val="80"/>
          <w:sz w:val="27"/>
        </w:rPr>
        <w:t xml:space="preserve"> </w:t>
      </w:r>
      <w:r>
        <w:rPr>
          <w:sz w:val="27"/>
        </w:rPr>
        <w:t>начального общего, основного общего, среднего общего образования - воспитатель, учитель», а также Трудовым кодексом РФ и другими нормативными актами, регулирующими трудовые отношения между работником и работодателем, профессиональному стандарту Педагог-пси</w:t>
      </w:r>
      <w:r>
        <w:rPr>
          <w:sz w:val="27"/>
        </w:rPr>
        <w:t>холог (психолог в сфере образования), утв. приказом Министерства труда и социальной защиты РФ от 24 июля 2015 г. N 514н, должностную инструкцию классного руководителя техникума по методическими рекомендациями органам исполнительной власти субъектов Российс</w:t>
      </w:r>
      <w:r>
        <w:rPr>
          <w:sz w:val="27"/>
        </w:rPr>
        <w:t xml:space="preserve">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w:t>
      </w:r>
      <w:r>
        <w:rPr>
          <w:color w:val="000000"/>
          <w:sz w:val="27"/>
          <w:shd w:val="clear" w:color="auto" w:fill="FAFAFA"/>
        </w:rPr>
        <w:t>профессиональный стандарт Специалист</w:t>
      </w:r>
      <w:r>
        <w:rPr>
          <w:color w:val="000000"/>
          <w:sz w:val="27"/>
        </w:rPr>
        <w:t xml:space="preserve"> </w:t>
      </w:r>
      <w:r>
        <w:rPr>
          <w:color w:val="000000"/>
          <w:sz w:val="27"/>
          <w:shd w:val="clear" w:color="auto" w:fill="FAFAFA"/>
        </w:rPr>
        <w:t>в области воспитани</w:t>
      </w:r>
      <w:r>
        <w:rPr>
          <w:color w:val="000000"/>
          <w:sz w:val="27"/>
          <w:shd w:val="clear" w:color="auto" w:fill="FAFAFA"/>
        </w:rPr>
        <w:t>я (утв. приказом Министерства труда и социальной защиты</w:t>
      </w:r>
      <w:r>
        <w:rPr>
          <w:color w:val="000000"/>
          <w:sz w:val="27"/>
        </w:rPr>
        <w:t xml:space="preserve"> </w:t>
      </w:r>
      <w:r>
        <w:rPr>
          <w:color w:val="000000"/>
          <w:sz w:val="27"/>
          <w:shd w:val="clear" w:color="auto" w:fill="FAFAFA"/>
        </w:rPr>
        <w:t>РФ от 10 января 2017 г. N 10н). 571</w:t>
      </w:r>
      <w:r>
        <w:rPr>
          <w:color w:val="000000"/>
          <w:sz w:val="27"/>
        </w:rPr>
        <w:t xml:space="preserve"> и др.</w:t>
      </w:r>
    </w:p>
    <w:p w:rsidR="002449A9" w:rsidRDefault="00695D38">
      <w:pPr>
        <w:ind w:left="1275" w:right="845" w:firstLine="567"/>
        <w:jc w:val="both"/>
        <w:rPr>
          <w:sz w:val="26"/>
        </w:rPr>
      </w:pPr>
      <w:r>
        <w:rPr>
          <w:sz w:val="26"/>
        </w:rPr>
        <w:t>На основании статьи 28 Федерального закона от 29.12.20212 г. № 273-ФЗ «Об образовании в Российской Федерации» образовательная организация обладает автономией,</w:t>
      </w:r>
      <w:r>
        <w:rPr>
          <w:sz w:val="26"/>
        </w:rPr>
        <w:t xml:space="preserve">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w:t>
      </w:r>
      <w:r>
        <w:rPr>
          <w:spacing w:val="40"/>
          <w:sz w:val="26"/>
        </w:rPr>
        <w:t xml:space="preserve"> </w:t>
      </w:r>
      <w:r>
        <w:rPr>
          <w:sz w:val="26"/>
        </w:rPr>
        <w:t>соответствии с настоящим Федеральным законом, иными нормативными</w:t>
      </w:r>
      <w:r>
        <w:rPr>
          <w:sz w:val="26"/>
        </w:rPr>
        <w:t xml:space="preserve"> правовыми</w:t>
      </w:r>
      <w:r>
        <w:rPr>
          <w:spacing w:val="-5"/>
          <w:sz w:val="26"/>
        </w:rPr>
        <w:t xml:space="preserve"> </w:t>
      </w:r>
      <w:r>
        <w:rPr>
          <w:sz w:val="26"/>
        </w:rPr>
        <w:t>актами</w:t>
      </w:r>
      <w:r>
        <w:rPr>
          <w:spacing w:val="-5"/>
          <w:sz w:val="26"/>
        </w:rPr>
        <w:t xml:space="preserve"> </w:t>
      </w:r>
      <w:r>
        <w:rPr>
          <w:sz w:val="26"/>
        </w:rPr>
        <w:t>Российской</w:t>
      </w:r>
      <w:r>
        <w:rPr>
          <w:spacing w:val="-5"/>
          <w:sz w:val="26"/>
        </w:rPr>
        <w:t xml:space="preserve"> </w:t>
      </w:r>
      <w:r>
        <w:rPr>
          <w:sz w:val="26"/>
        </w:rPr>
        <w:t>Федерации</w:t>
      </w:r>
      <w:r>
        <w:rPr>
          <w:spacing w:val="-5"/>
          <w:sz w:val="26"/>
        </w:rPr>
        <w:t xml:space="preserve"> </w:t>
      </w:r>
      <w:r>
        <w:rPr>
          <w:sz w:val="26"/>
        </w:rPr>
        <w:t>и</w:t>
      </w:r>
      <w:r>
        <w:rPr>
          <w:spacing w:val="-1"/>
          <w:sz w:val="26"/>
        </w:rPr>
        <w:t xml:space="preserve"> </w:t>
      </w:r>
      <w:r>
        <w:rPr>
          <w:sz w:val="26"/>
        </w:rPr>
        <w:t>уставом</w:t>
      </w:r>
      <w:r>
        <w:rPr>
          <w:spacing w:val="-2"/>
          <w:sz w:val="26"/>
        </w:rPr>
        <w:t xml:space="preserve"> </w:t>
      </w:r>
      <w:r>
        <w:rPr>
          <w:sz w:val="26"/>
        </w:rPr>
        <w:t>образовательной</w:t>
      </w:r>
      <w:r>
        <w:rPr>
          <w:spacing w:val="-5"/>
          <w:sz w:val="26"/>
        </w:rPr>
        <w:t xml:space="preserve"> </w:t>
      </w:r>
      <w:r>
        <w:rPr>
          <w:sz w:val="26"/>
        </w:rPr>
        <w:t>организации.</w:t>
      </w:r>
    </w:p>
    <w:p w:rsidR="002449A9" w:rsidRDefault="002449A9">
      <w:pPr>
        <w:jc w:val="both"/>
        <w:rPr>
          <w:sz w:val="26"/>
        </w:rPr>
        <w:sectPr w:rsidR="002449A9">
          <w:pgSz w:w="11910" w:h="16840"/>
          <w:pgMar w:top="1040" w:right="0" w:bottom="480" w:left="425" w:header="0" w:footer="282" w:gutter="0"/>
          <w:cols w:space="720"/>
        </w:sectPr>
      </w:pPr>
    </w:p>
    <w:p w:rsidR="002449A9" w:rsidRDefault="00695D38">
      <w:pPr>
        <w:pStyle w:val="2"/>
        <w:numPr>
          <w:ilvl w:val="0"/>
          <w:numId w:val="1"/>
        </w:numPr>
        <w:tabs>
          <w:tab w:val="left" w:pos="2247"/>
          <w:tab w:val="left" w:pos="2263"/>
        </w:tabs>
        <w:spacing w:before="75" w:line="242" w:lineRule="auto"/>
        <w:ind w:left="2263" w:right="998" w:hanging="300"/>
        <w:jc w:val="left"/>
      </w:pPr>
      <w:r>
        <w:lastRenderedPageBreak/>
        <w:t>Создание</w:t>
      </w:r>
      <w:r>
        <w:rPr>
          <w:spacing w:val="-11"/>
        </w:rPr>
        <w:t xml:space="preserve"> </w:t>
      </w:r>
      <w:r>
        <w:t>условий</w:t>
      </w:r>
      <w:r>
        <w:rPr>
          <w:spacing w:val="-9"/>
        </w:rPr>
        <w:t xml:space="preserve"> </w:t>
      </w:r>
      <w:r>
        <w:t>для</w:t>
      </w:r>
      <w:r>
        <w:rPr>
          <w:spacing w:val="-4"/>
        </w:rPr>
        <w:t xml:space="preserve"> </w:t>
      </w:r>
      <w:r>
        <w:t>ведения</w:t>
      </w:r>
      <w:r>
        <w:rPr>
          <w:spacing w:val="-6"/>
        </w:rPr>
        <w:t xml:space="preserve"> </w:t>
      </w:r>
      <w:r>
        <w:t>деятельности</w:t>
      </w:r>
      <w:r>
        <w:rPr>
          <w:spacing w:val="-8"/>
        </w:rPr>
        <w:t xml:space="preserve"> </w:t>
      </w:r>
      <w:r>
        <w:t>по</w:t>
      </w:r>
      <w:r>
        <w:rPr>
          <w:spacing w:val="-7"/>
        </w:rPr>
        <w:t xml:space="preserve"> </w:t>
      </w:r>
      <w:r>
        <w:t>индивидуальной работе с отдельными категориями несовершеннолетних в</w:t>
      </w:r>
    </w:p>
    <w:p w:rsidR="002449A9" w:rsidRDefault="00695D38">
      <w:pPr>
        <w:spacing w:line="316" w:lineRule="exact"/>
        <w:ind w:left="3940"/>
        <w:rPr>
          <w:b/>
          <w:sz w:val="28"/>
        </w:rPr>
      </w:pPr>
      <w:r>
        <w:rPr>
          <w:b/>
          <w:sz w:val="28"/>
        </w:rPr>
        <w:t>образовательных</w:t>
      </w:r>
      <w:r>
        <w:rPr>
          <w:b/>
          <w:spacing w:val="-12"/>
          <w:sz w:val="28"/>
        </w:rPr>
        <w:t xml:space="preserve"> </w:t>
      </w:r>
      <w:r>
        <w:rPr>
          <w:b/>
          <w:spacing w:val="-2"/>
          <w:sz w:val="28"/>
        </w:rPr>
        <w:t>организациях</w:t>
      </w:r>
    </w:p>
    <w:p w:rsidR="002449A9" w:rsidRDefault="00695D38">
      <w:pPr>
        <w:pStyle w:val="a4"/>
        <w:numPr>
          <w:ilvl w:val="0"/>
          <w:numId w:val="2"/>
        </w:numPr>
        <w:tabs>
          <w:tab w:val="left" w:pos="2117"/>
        </w:tabs>
        <w:spacing w:before="315"/>
        <w:ind w:right="846" w:firstLine="539"/>
        <w:jc w:val="both"/>
        <w:rPr>
          <w:sz w:val="27"/>
        </w:rPr>
      </w:pPr>
      <w:r>
        <w:rPr>
          <w:sz w:val="27"/>
        </w:rPr>
        <w:t xml:space="preserve">Включить в номенклатуру дел образовательной организации весь пакет документов, которые ведут специалисты воспитательного блока (классный руководитель, социальный педагог, педагог-психолог и т.д.) в соответствии со структурой образовательной организации по </w:t>
      </w:r>
      <w:r>
        <w:rPr>
          <w:sz w:val="27"/>
        </w:rPr>
        <w:t xml:space="preserve">п. 2 Основные требования к составлению номенклатур дел ГОСТ Р 6.30-2003 «Унифицированная система организационно-распорядительной документации. Требования к оформлению </w:t>
      </w:r>
      <w:r>
        <w:rPr>
          <w:spacing w:val="-2"/>
          <w:sz w:val="27"/>
        </w:rPr>
        <w:t>документов»;</w:t>
      </w:r>
    </w:p>
    <w:p w:rsidR="002449A9" w:rsidRDefault="00695D38">
      <w:pPr>
        <w:pStyle w:val="a4"/>
        <w:numPr>
          <w:ilvl w:val="0"/>
          <w:numId w:val="2"/>
        </w:numPr>
        <w:tabs>
          <w:tab w:val="left" w:pos="2157"/>
        </w:tabs>
        <w:spacing w:before="3"/>
        <w:ind w:right="840" w:firstLine="539"/>
        <w:jc w:val="both"/>
        <w:rPr>
          <w:sz w:val="27"/>
        </w:rPr>
      </w:pPr>
      <w:r>
        <w:rPr>
          <w:sz w:val="27"/>
        </w:rPr>
        <w:t>Проверить соответствие должностных инструкций профессиональным стандартам, м</w:t>
      </w:r>
      <w:r>
        <w:rPr>
          <w:sz w:val="27"/>
        </w:rPr>
        <w:t>етодическим рекомендациям Министерства просвещения Российской Федерации каждого специалиста (Письмо Минпросвещения России от 12.05.2020 N ВБ-1011/08 "О методических рекомендациях" (вместе с "Методическими рекомендациями органам исполнительной власти субъек</w:t>
      </w:r>
      <w:r>
        <w:rPr>
          <w:sz w:val="27"/>
        </w:rPr>
        <w:t>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w:t>
      </w:r>
      <w:r>
        <w:rPr>
          <w:spacing w:val="80"/>
          <w:sz w:val="27"/>
        </w:rPr>
        <w:t xml:space="preserve"> </w:t>
      </w:r>
      <w:r>
        <w:rPr>
          <w:sz w:val="27"/>
        </w:rPr>
        <w:t>организациях"), Профессиональный стандарт 01.001 «Педагог (п</w:t>
      </w:r>
      <w:r>
        <w:rPr>
          <w:sz w:val="27"/>
        </w:rPr>
        <w:t>едагогическая деятельность в сфере дошкольного, начального общего, основного общего, среднего общего образования-воспитатель, учитель», а также Трудовым кодексом РФ и другими нормативными актами, регулирующими трудовые отношения между работником и работода</w:t>
      </w:r>
      <w:r>
        <w:rPr>
          <w:sz w:val="27"/>
        </w:rPr>
        <w:t>телем, профессиональному стандарту Педагог-психолог (психолог в сфере образования), утв. приказом Министерства труда и социальной защиты РФ от 24 июля 2015 г. N 514н, должностную инструкцию классного руководителя техникума по методическими рекомендациями о</w:t>
      </w:r>
      <w:r>
        <w:rPr>
          <w:sz w:val="27"/>
        </w:rPr>
        <w:t>рганам исполнительной власти субъектов Российской Федерации, осуществляющим государственное управление в сфере</w:t>
      </w:r>
      <w:r>
        <w:rPr>
          <w:spacing w:val="80"/>
          <w:sz w:val="27"/>
        </w:rPr>
        <w:t xml:space="preserve"> </w:t>
      </w:r>
      <w:r>
        <w:rPr>
          <w:sz w:val="27"/>
        </w:rPr>
        <w:t xml:space="preserve">образования, по организации работы педагогических работников, осуществляющих классное руководство в общеобразовательных организациях», </w:t>
      </w:r>
      <w:r>
        <w:rPr>
          <w:b/>
          <w:color w:val="000000"/>
          <w:sz w:val="27"/>
          <w:shd w:val="clear" w:color="auto" w:fill="FAFAFA"/>
        </w:rPr>
        <w:t>профессион</w:t>
      </w:r>
      <w:r>
        <w:rPr>
          <w:b/>
          <w:color w:val="000000"/>
          <w:sz w:val="27"/>
          <w:shd w:val="clear" w:color="auto" w:fill="FAFAFA"/>
        </w:rPr>
        <w:t xml:space="preserve">альный стандарт </w:t>
      </w:r>
      <w:r>
        <w:rPr>
          <w:color w:val="000000"/>
          <w:sz w:val="27"/>
          <w:shd w:val="clear" w:color="auto" w:fill="FAFAFA"/>
        </w:rPr>
        <w:t>Специалист в области</w:t>
      </w:r>
      <w:r>
        <w:rPr>
          <w:color w:val="000000"/>
          <w:spacing w:val="-1"/>
          <w:sz w:val="27"/>
          <w:shd w:val="clear" w:color="auto" w:fill="FAFAFA"/>
        </w:rPr>
        <w:t xml:space="preserve"> </w:t>
      </w:r>
      <w:r>
        <w:rPr>
          <w:color w:val="000000"/>
          <w:sz w:val="27"/>
          <w:shd w:val="clear" w:color="auto" w:fill="FAFAFA"/>
        </w:rPr>
        <w:t>воспитания (утв. приказом</w:t>
      </w:r>
      <w:r>
        <w:rPr>
          <w:color w:val="000000"/>
          <w:sz w:val="27"/>
        </w:rPr>
        <w:t xml:space="preserve"> </w:t>
      </w:r>
      <w:r>
        <w:rPr>
          <w:color w:val="000000"/>
          <w:sz w:val="27"/>
          <w:shd w:val="clear" w:color="auto" w:fill="FAFAFA"/>
        </w:rPr>
        <w:t xml:space="preserve">Министерства труда и </w:t>
      </w:r>
      <w:r>
        <w:rPr>
          <w:b/>
          <w:color w:val="000000"/>
          <w:sz w:val="27"/>
          <w:shd w:val="clear" w:color="auto" w:fill="FAFAFA"/>
        </w:rPr>
        <w:t xml:space="preserve">социальной </w:t>
      </w:r>
      <w:r>
        <w:rPr>
          <w:color w:val="000000"/>
          <w:sz w:val="27"/>
          <w:shd w:val="clear" w:color="auto" w:fill="FAFAFA"/>
        </w:rPr>
        <w:t>защиты РФ от 10 января 2017 г. N 10н). 571</w:t>
      </w:r>
      <w:r>
        <w:rPr>
          <w:color w:val="000000"/>
          <w:spacing w:val="40"/>
          <w:sz w:val="27"/>
        </w:rPr>
        <w:t xml:space="preserve"> </w:t>
      </w:r>
      <w:r>
        <w:rPr>
          <w:color w:val="000000"/>
          <w:sz w:val="27"/>
        </w:rPr>
        <w:t>и др.) и с учетом действующего</w:t>
      </w:r>
      <w:r>
        <w:rPr>
          <w:color w:val="000000"/>
          <w:spacing w:val="40"/>
          <w:sz w:val="27"/>
        </w:rPr>
        <w:t xml:space="preserve"> </w:t>
      </w:r>
      <w:r>
        <w:rPr>
          <w:color w:val="000000"/>
          <w:sz w:val="27"/>
        </w:rPr>
        <w:t xml:space="preserve">законодательства привести в соответствие с </w:t>
      </w:r>
      <w:r>
        <w:rPr>
          <w:color w:val="000000"/>
          <w:spacing w:val="-2"/>
          <w:sz w:val="27"/>
        </w:rPr>
        <w:t>требованиями.</w:t>
      </w:r>
    </w:p>
    <w:p w:rsidR="002449A9" w:rsidRDefault="00695D38">
      <w:pPr>
        <w:pStyle w:val="a4"/>
        <w:numPr>
          <w:ilvl w:val="0"/>
          <w:numId w:val="2"/>
        </w:numPr>
        <w:tabs>
          <w:tab w:val="left" w:pos="2273"/>
        </w:tabs>
        <w:spacing w:before="3"/>
        <w:ind w:right="845" w:firstLine="539"/>
        <w:jc w:val="both"/>
        <w:rPr>
          <w:sz w:val="27"/>
        </w:rPr>
      </w:pPr>
      <w:r>
        <w:rPr>
          <w:sz w:val="27"/>
        </w:rPr>
        <w:t xml:space="preserve">Оформить документы психолого-педагогического консилиума по Распоряжению Минпросвещения России от 9 сентября 2019 г. № </w:t>
      </w:r>
      <w:r>
        <w:rPr>
          <w:i/>
          <w:sz w:val="27"/>
        </w:rPr>
        <w:t>Р</w:t>
      </w:r>
      <w:r>
        <w:rPr>
          <w:sz w:val="27"/>
        </w:rPr>
        <w:t>-</w:t>
      </w:r>
      <w:r>
        <w:rPr>
          <w:i/>
          <w:sz w:val="27"/>
        </w:rPr>
        <w:t>93</w:t>
      </w:r>
      <w:r>
        <w:rPr>
          <w:sz w:val="27"/>
        </w:rPr>
        <w:t>«Об утверждении примерного Положения о психолого-педагогическом консилиуме образовательной организации», который разрабатывает програм</w:t>
      </w:r>
      <w:r>
        <w:rPr>
          <w:sz w:val="27"/>
        </w:rPr>
        <w:t>му по индивидуальной работе с обучающимися;</w:t>
      </w:r>
    </w:p>
    <w:p w:rsidR="002449A9" w:rsidRDefault="00695D38">
      <w:pPr>
        <w:pStyle w:val="a4"/>
        <w:numPr>
          <w:ilvl w:val="0"/>
          <w:numId w:val="2"/>
        </w:numPr>
        <w:tabs>
          <w:tab w:val="left" w:pos="2174"/>
        </w:tabs>
        <w:ind w:right="843" w:firstLine="539"/>
        <w:jc w:val="both"/>
        <w:rPr>
          <w:sz w:val="26"/>
        </w:rPr>
      </w:pPr>
      <w:r>
        <w:rPr>
          <w:sz w:val="26"/>
        </w:rPr>
        <w:t>Внести изменения в положение Совета профилактики образовательной организации в соответствии с методическими рекомендациями Минпросвещения России</w:t>
      </w:r>
      <w:r>
        <w:rPr>
          <w:spacing w:val="-1"/>
          <w:sz w:val="26"/>
        </w:rPr>
        <w:t xml:space="preserve"> </w:t>
      </w:r>
      <w:r>
        <w:rPr>
          <w:sz w:val="26"/>
        </w:rPr>
        <w:t>от</w:t>
      </w:r>
      <w:r>
        <w:rPr>
          <w:spacing w:val="-3"/>
          <w:sz w:val="26"/>
        </w:rPr>
        <w:t xml:space="preserve"> </w:t>
      </w:r>
      <w:r>
        <w:rPr>
          <w:sz w:val="26"/>
        </w:rPr>
        <w:t>23</w:t>
      </w:r>
      <w:r>
        <w:rPr>
          <w:spacing w:val="-4"/>
          <w:sz w:val="26"/>
        </w:rPr>
        <w:t xml:space="preserve"> </w:t>
      </w:r>
      <w:r>
        <w:rPr>
          <w:sz w:val="26"/>
        </w:rPr>
        <w:t>августа</w:t>
      </w:r>
      <w:r>
        <w:rPr>
          <w:spacing w:val="-1"/>
          <w:sz w:val="26"/>
        </w:rPr>
        <w:t xml:space="preserve"> </w:t>
      </w:r>
      <w:r>
        <w:rPr>
          <w:sz w:val="26"/>
        </w:rPr>
        <w:t>2021</w:t>
      </w:r>
      <w:r>
        <w:rPr>
          <w:spacing w:val="-4"/>
          <w:sz w:val="26"/>
        </w:rPr>
        <w:t xml:space="preserve"> </w:t>
      </w:r>
      <w:r>
        <w:rPr>
          <w:sz w:val="26"/>
        </w:rPr>
        <w:t>г.</w:t>
      </w:r>
      <w:r>
        <w:rPr>
          <w:spacing w:val="-3"/>
          <w:sz w:val="26"/>
        </w:rPr>
        <w:t xml:space="preserve"> </w:t>
      </w:r>
      <w:r>
        <w:rPr>
          <w:sz w:val="26"/>
        </w:rPr>
        <w:t>№</w:t>
      </w:r>
      <w:r>
        <w:rPr>
          <w:spacing w:val="-6"/>
          <w:sz w:val="26"/>
        </w:rPr>
        <w:t xml:space="preserve"> </w:t>
      </w:r>
      <w:r>
        <w:rPr>
          <w:sz w:val="26"/>
        </w:rPr>
        <w:t>07-4715 «Примерное положение</w:t>
      </w:r>
      <w:r>
        <w:rPr>
          <w:spacing w:val="-1"/>
          <w:sz w:val="26"/>
        </w:rPr>
        <w:t xml:space="preserve"> </w:t>
      </w:r>
      <w:r>
        <w:rPr>
          <w:sz w:val="26"/>
        </w:rPr>
        <w:t>об учете</w:t>
      </w:r>
      <w:r>
        <w:rPr>
          <w:spacing w:val="-1"/>
          <w:sz w:val="26"/>
        </w:rPr>
        <w:t xml:space="preserve"> </w:t>
      </w:r>
      <w:r>
        <w:rPr>
          <w:sz w:val="26"/>
        </w:rPr>
        <w:t>отдел</w:t>
      </w:r>
      <w:r>
        <w:rPr>
          <w:sz w:val="26"/>
        </w:rPr>
        <w:t>ьных категорий несовершеннолетних в образовательных организациях», на заседаниях которого утверждают программу по индивидуальной работе с обучающимися (отслеживание реализации ведется классным руководителем).</w:t>
      </w:r>
    </w:p>
    <w:p w:rsidR="002449A9" w:rsidRDefault="002449A9">
      <w:pPr>
        <w:pStyle w:val="a4"/>
        <w:rPr>
          <w:sz w:val="26"/>
        </w:rPr>
        <w:sectPr w:rsidR="002449A9">
          <w:footerReference w:type="default" r:id="rId10"/>
          <w:pgSz w:w="11910" w:h="16840"/>
          <w:pgMar w:top="1040" w:right="0" w:bottom="1160" w:left="425" w:header="0" w:footer="970" w:gutter="0"/>
          <w:cols w:space="720"/>
        </w:sectPr>
      </w:pPr>
    </w:p>
    <w:p w:rsidR="002449A9" w:rsidRDefault="00695D38">
      <w:pPr>
        <w:pStyle w:val="2"/>
        <w:numPr>
          <w:ilvl w:val="0"/>
          <w:numId w:val="1"/>
        </w:numPr>
        <w:tabs>
          <w:tab w:val="left" w:pos="2162"/>
          <w:tab w:val="left" w:pos="3908"/>
        </w:tabs>
        <w:spacing w:before="75" w:line="242" w:lineRule="auto"/>
        <w:ind w:left="3908" w:right="915" w:hanging="2029"/>
        <w:jc w:val="left"/>
      </w:pPr>
      <w:r>
        <w:lastRenderedPageBreak/>
        <w:t>Оформление</w:t>
      </w:r>
      <w:r>
        <w:rPr>
          <w:spacing w:val="-11"/>
        </w:rPr>
        <w:t xml:space="preserve"> </w:t>
      </w:r>
      <w:r>
        <w:t>документов</w:t>
      </w:r>
      <w:r>
        <w:rPr>
          <w:spacing w:val="-11"/>
        </w:rPr>
        <w:t xml:space="preserve"> </w:t>
      </w:r>
      <w:r>
        <w:t>для</w:t>
      </w:r>
      <w:r>
        <w:rPr>
          <w:spacing w:val="-11"/>
        </w:rPr>
        <w:t xml:space="preserve"> </w:t>
      </w:r>
      <w:r>
        <w:t>индивидуальной</w:t>
      </w:r>
      <w:r>
        <w:rPr>
          <w:spacing w:val="-12"/>
        </w:rPr>
        <w:t xml:space="preserve"> </w:t>
      </w:r>
      <w:r>
        <w:t>профилактической работы с несовершеннолетними</w:t>
      </w:r>
    </w:p>
    <w:p w:rsidR="002449A9" w:rsidRDefault="00695D38">
      <w:pPr>
        <w:pStyle w:val="a3"/>
        <w:spacing w:before="310"/>
        <w:ind w:left="1275" w:right="846" w:firstLine="539"/>
      </w:pPr>
      <w:r>
        <w:t xml:space="preserve">При осуществлении индивидуальной профилактической работы с несовершеннолетними, в отношении которых организован учет в образовательных организациях, представляется целесообразным </w:t>
      </w:r>
      <w:r>
        <w:t>применение Методических рекомендаций по вопросам совершенствования индивидуальной профилактической работы с обучающимися с девиантным поведением (</w:t>
      </w:r>
      <w:hyperlink r:id="rId11">
        <w:r>
          <w:t>письмо</w:t>
        </w:r>
      </w:hyperlink>
      <w:r>
        <w:t xml:space="preserve"> Министерства образования и науки Российской Федерации от 28 апреля 2016 г. N АК-923/07).</w:t>
      </w:r>
    </w:p>
    <w:p w:rsidR="002449A9" w:rsidRDefault="00695D38">
      <w:pPr>
        <w:pStyle w:val="a4"/>
        <w:numPr>
          <w:ilvl w:val="0"/>
          <w:numId w:val="3"/>
        </w:numPr>
        <w:tabs>
          <w:tab w:val="left" w:pos="2217"/>
        </w:tabs>
        <w:ind w:right="853" w:firstLine="539"/>
        <w:jc w:val="both"/>
        <w:rPr>
          <w:sz w:val="28"/>
        </w:rPr>
      </w:pPr>
      <w:r>
        <w:rPr>
          <w:sz w:val="28"/>
        </w:rPr>
        <w:t>Формирование и использование данных учета осуществляется с соблюдением требований обеспечения конфиденциальности и защиты персональных данных.</w:t>
      </w:r>
    </w:p>
    <w:p w:rsidR="002449A9" w:rsidRDefault="00695D38">
      <w:pPr>
        <w:pStyle w:val="a4"/>
        <w:numPr>
          <w:ilvl w:val="0"/>
          <w:numId w:val="3"/>
        </w:numPr>
        <w:tabs>
          <w:tab w:val="left" w:pos="2221"/>
        </w:tabs>
        <w:spacing w:before="1"/>
        <w:ind w:right="852" w:firstLine="539"/>
        <w:jc w:val="both"/>
        <w:rPr>
          <w:sz w:val="28"/>
        </w:rPr>
      </w:pPr>
      <w:r>
        <w:rPr>
          <w:sz w:val="28"/>
        </w:rPr>
        <w:t>Орга</w:t>
      </w:r>
      <w:r>
        <w:rPr>
          <w:sz w:val="28"/>
        </w:rPr>
        <w:t>низация учета регламентируется локальными нормативными актами образовательных организаций и обеспечивается (в том числе в части принятия решения о постановке на учет (снятии с учета) руководителем образовательной организации или соответствующим уполномочен</w:t>
      </w:r>
      <w:r>
        <w:rPr>
          <w:sz w:val="28"/>
        </w:rPr>
        <w:t xml:space="preserve">ным структурным подразделением либо коллегиальным органом (например, советом профилактики, педагогическим советом или единолично руководителем), что обусловлено </w:t>
      </w:r>
      <w:hyperlink r:id="rId12">
        <w:r>
          <w:rPr>
            <w:sz w:val="28"/>
            <w:u w:val="single"/>
          </w:rPr>
          <w:t>пунктом 2 статьи 26</w:t>
        </w:r>
      </w:hyperlink>
      <w:r>
        <w:rPr>
          <w:sz w:val="28"/>
        </w:rPr>
        <w:t xml:space="preserve"> Федерального закона от 29 декабря 2012 г. N 273-ФЗ.</w:t>
      </w:r>
    </w:p>
    <w:p w:rsidR="002449A9" w:rsidRDefault="002449A9">
      <w:pPr>
        <w:pStyle w:val="a3"/>
        <w:spacing w:before="5"/>
        <w:ind w:left="0"/>
        <w:jc w:val="left"/>
      </w:pPr>
    </w:p>
    <w:p w:rsidR="002449A9" w:rsidRDefault="00695D38">
      <w:pPr>
        <w:ind w:left="2152" w:right="1009" w:firstLine="3"/>
        <w:jc w:val="center"/>
        <w:rPr>
          <w:b/>
          <w:sz w:val="26"/>
        </w:rPr>
      </w:pPr>
      <w:r>
        <w:rPr>
          <w:b/>
          <w:sz w:val="26"/>
        </w:rPr>
        <w:t>Таблица 1 «Табличный упрощенный порядок постановки и снятия с профилактического</w:t>
      </w:r>
      <w:r>
        <w:rPr>
          <w:b/>
          <w:spacing w:val="-8"/>
          <w:sz w:val="26"/>
        </w:rPr>
        <w:t xml:space="preserve"> </w:t>
      </w:r>
      <w:r>
        <w:rPr>
          <w:b/>
          <w:sz w:val="26"/>
        </w:rPr>
        <w:t>учета</w:t>
      </w:r>
      <w:r>
        <w:rPr>
          <w:b/>
          <w:spacing w:val="-8"/>
          <w:sz w:val="26"/>
        </w:rPr>
        <w:t xml:space="preserve"> </w:t>
      </w:r>
      <w:r>
        <w:rPr>
          <w:b/>
          <w:sz w:val="26"/>
        </w:rPr>
        <w:t>обучающихся</w:t>
      </w:r>
      <w:r>
        <w:rPr>
          <w:b/>
          <w:spacing w:val="-6"/>
          <w:sz w:val="26"/>
        </w:rPr>
        <w:t xml:space="preserve"> </w:t>
      </w:r>
      <w:r>
        <w:rPr>
          <w:b/>
          <w:sz w:val="26"/>
        </w:rPr>
        <w:t>и</w:t>
      </w:r>
      <w:r>
        <w:rPr>
          <w:b/>
          <w:spacing w:val="-11"/>
          <w:sz w:val="26"/>
        </w:rPr>
        <w:t xml:space="preserve"> </w:t>
      </w:r>
      <w:r>
        <w:rPr>
          <w:b/>
          <w:sz w:val="26"/>
        </w:rPr>
        <w:t>студентов</w:t>
      </w:r>
      <w:r>
        <w:rPr>
          <w:b/>
          <w:spacing w:val="-10"/>
          <w:sz w:val="26"/>
        </w:rPr>
        <w:t xml:space="preserve"> </w:t>
      </w:r>
      <w:r>
        <w:rPr>
          <w:b/>
          <w:sz w:val="26"/>
        </w:rPr>
        <w:t>образовательных организаций Республики Тыва»</w:t>
      </w:r>
    </w:p>
    <w:p w:rsidR="002449A9" w:rsidRDefault="002449A9">
      <w:pPr>
        <w:pStyle w:val="a3"/>
        <w:spacing w:before="72"/>
        <w:ind w:left="0"/>
        <w:jc w:val="left"/>
        <w:rPr>
          <w:b/>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37"/>
        <w:gridCol w:w="2989"/>
        <w:gridCol w:w="3449"/>
      </w:tblGrid>
      <w:tr w:rsidR="002449A9">
        <w:trPr>
          <w:trHeight w:val="506"/>
        </w:trPr>
        <w:tc>
          <w:tcPr>
            <w:tcW w:w="3137" w:type="dxa"/>
          </w:tcPr>
          <w:p w:rsidR="002449A9" w:rsidRDefault="00695D38">
            <w:pPr>
              <w:pStyle w:val="TableParagraph"/>
              <w:spacing w:line="252" w:lineRule="exact"/>
              <w:ind w:left="895" w:right="104" w:hanging="373"/>
              <w:rPr>
                <w:b/>
              </w:rPr>
            </w:pPr>
            <w:r>
              <w:rPr>
                <w:b/>
              </w:rPr>
              <w:t>Порядок</w:t>
            </w:r>
            <w:r>
              <w:rPr>
                <w:b/>
                <w:spacing w:val="-14"/>
              </w:rPr>
              <w:t xml:space="preserve"> </w:t>
            </w:r>
            <w:r>
              <w:rPr>
                <w:b/>
              </w:rPr>
              <w:t xml:space="preserve">проведения </w:t>
            </w:r>
            <w:r>
              <w:rPr>
                <w:b/>
                <w:spacing w:val="-2"/>
              </w:rPr>
              <w:t>мероприятий</w:t>
            </w:r>
          </w:p>
        </w:tc>
        <w:tc>
          <w:tcPr>
            <w:tcW w:w="2989" w:type="dxa"/>
          </w:tcPr>
          <w:p w:rsidR="002449A9" w:rsidRDefault="00695D38">
            <w:pPr>
              <w:pStyle w:val="TableParagraph"/>
              <w:spacing w:before="125"/>
              <w:ind w:left="5" w:right="2"/>
              <w:jc w:val="center"/>
              <w:rPr>
                <w:b/>
              </w:rPr>
            </w:pPr>
            <w:r>
              <w:rPr>
                <w:b/>
              </w:rPr>
              <w:t>Отчетная</w:t>
            </w:r>
            <w:r>
              <w:rPr>
                <w:b/>
                <w:spacing w:val="-3"/>
              </w:rPr>
              <w:t xml:space="preserve"> </w:t>
            </w:r>
            <w:r>
              <w:rPr>
                <w:b/>
                <w:spacing w:val="-2"/>
              </w:rPr>
              <w:t>документация</w:t>
            </w:r>
          </w:p>
        </w:tc>
        <w:tc>
          <w:tcPr>
            <w:tcW w:w="3449" w:type="dxa"/>
          </w:tcPr>
          <w:p w:rsidR="002449A9" w:rsidRDefault="00695D38">
            <w:pPr>
              <w:pStyle w:val="TableParagraph"/>
              <w:spacing w:before="125"/>
              <w:ind w:left="4" w:right="2"/>
              <w:jc w:val="center"/>
              <w:rPr>
                <w:b/>
              </w:rPr>
            </w:pPr>
            <w:r>
              <w:rPr>
                <w:b/>
              </w:rPr>
              <w:t>Ответственные</w:t>
            </w:r>
            <w:r>
              <w:rPr>
                <w:b/>
                <w:spacing w:val="-9"/>
              </w:rPr>
              <w:t xml:space="preserve"> </w:t>
            </w:r>
            <w:r>
              <w:rPr>
                <w:b/>
                <w:spacing w:val="-2"/>
              </w:rPr>
              <w:t>исполнители</w:t>
            </w:r>
          </w:p>
        </w:tc>
      </w:tr>
      <w:tr w:rsidR="002449A9">
        <w:trPr>
          <w:trHeight w:val="1934"/>
        </w:trPr>
        <w:tc>
          <w:tcPr>
            <w:tcW w:w="3137" w:type="dxa"/>
          </w:tcPr>
          <w:p w:rsidR="002449A9" w:rsidRDefault="002449A9">
            <w:pPr>
              <w:pStyle w:val="TableParagraph"/>
              <w:spacing w:before="131"/>
              <w:rPr>
                <w:b/>
                <w:sz w:val="24"/>
              </w:rPr>
            </w:pPr>
          </w:p>
          <w:p w:rsidR="002449A9" w:rsidRDefault="00695D38">
            <w:pPr>
              <w:pStyle w:val="TableParagraph"/>
              <w:tabs>
                <w:tab w:val="left" w:pos="2191"/>
                <w:tab w:val="left" w:pos="2903"/>
              </w:tabs>
              <w:ind w:left="107" w:right="101"/>
              <w:rPr>
                <w:sz w:val="24"/>
              </w:rPr>
            </w:pPr>
            <w:r>
              <w:rPr>
                <w:sz w:val="24"/>
              </w:rPr>
              <w:t>1.</w:t>
            </w:r>
            <w:r>
              <w:rPr>
                <w:spacing w:val="40"/>
                <w:sz w:val="24"/>
              </w:rPr>
              <w:t xml:space="preserve"> </w:t>
            </w:r>
            <w:r>
              <w:rPr>
                <w:sz w:val="24"/>
              </w:rPr>
              <w:t>Представление</w:t>
            </w:r>
            <w:r>
              <w:rPr>
                <w:sz w:val="24"/>
              </w:rPr>
              <w:tab/>
              <w:t>в</w:t>
            </w:r>
            <w:r>
              <w:rPr>
                <w:spacing w:val="16"/>
                <w:sz w:val="24"/>
              </w:rPr>
              <w:t xml:space="preserve"> </w:t>
            </w:r>
            <w:r>
              <w:rPr>
                <w:sz w:val="24"/>
              </w:rPr>
              <w:t xml:space="preserve">Совет </w:t>
            </w:r>
            <w:r>
              <w:rPr>
                <w:spacing w:val="-2"/>
                <w:sz w:val="24"/>
              </w:rPr>
              <w:t>профилактики</w:t>
            </w:r>
            <w:r>
              <w:rPr>
                <w:sz w:val="24"/>
              </w:rPr>
              <w:tab/>
            </w:r>
            <w:r>
              <w:rPr>
                <w:sz w:val="24"/>
              </w:rPr>
              <w:tab/>
            </w:r>
            <w:r>
              <w:rPr>
                <w:spacing w:val="-10"/>
                <w:sz w:val="24"/>
              </w:rPr>
              <w:t>о</w:t>
            </w:r>
          </w:p>
          <w:p w:rsidR="002449A9" w:rsidRDefault="00695D38">
            <w:pPr>
              <w:pStyle w:val="TableParagraph"/>
              <w:tabs>
                <w:tab w:val="left" w:pos="2470"/>
              </w:tabs>
              <w:ind w:left="107" w:right="104"/>
              <w:rPr>
                <w:sz w:val="24"/>
              </w:rPr>
            </w:pPr>
            <w:r>
              <w:rPr>
                <w:spacing w:val="-2"/>
                <w:sz w:val="24"/>
              </w:rPr>
              <w:t>необходимости</w:t>
            </w:r>
            <w:r>
              <w:rPr>
                <w:sz w:val="24"/>
              </w:rPr>
              <w:tab/>
            </w:r>
            <w:r>
              <w:rPr>
                <w:spacing w:val="-4"/>
                <w:sz w:val="24"/>
              </w:rPr>
              <w:t xml:space="preserve">учета </w:t>
            </w:r>
            <w:r>
              <w:rPr>
                <w:spacing w:val="-2"/>
                <w:sz w:val="24"/>
              </w:rPr>
              <w:t>несовершеннолетнего</w:t>
            </w:r>
          </w:p>
        </w:tc>
        <w:tc>
          <w:tcPr>
            <w:tcW w:w="2989" w:type="dxa"/>
          </w:tcPr>
          <w:p w:rsidR="002449A9" w:rsidRDefault="002449A9">
            <w:pPr>
              <w:pStyle w:val="TableParagraph"/>
              <w:rPr>
                <w:b/>
                <w:sz w:val="24"/>
              </w:rPr>
            </w:pPr>
          </w:p>
          <w:p w:rsidR="002449A9" w:rsidRDefault="002449A9">
            <w:pPr>
              <w:pStyle w:val="TableParagraph"/>
              <w:spacing w:before="271"/>
              <w:rPr>
                <w:b/>
                <w:sz w:val="24"/>
              </w:rPr>
            </w:pPr>
          </w:p>
          <w:p w:rsidR="002449A9" w:rsidRDefault="00695D38">
            <w:pPr>
              <w:pStyle w:val="TableParagraph"/>
              <w:ind w:left="5" w:right="2"/>
              <w:jc w:val="center"/>
              <w:rPr>
                <w:sz w:val="24"/>
              </w:rPr>
            </w:pPr>
            <w:r>
              <w:rPr>
                <w:sz w:val="24"/>
              </w:rPr>
              <w:t>Форма</w:t>
            </w:r>
            <w:r>
              <w:rPr>
                <w:spacing w:val="57"/>
                <w:sz w:val="24"/>
              </w:rPr>
              <w:t xml:space="preserve"> </w:t>
            </w:r>
            <w:r>
              <w:rPr>
                <w:spacing w:val="-10"/>
                <w:sz w:val="24"/>
              </w:rPr>
              <w:t>1</w:t>
            </w:r>
          </w:p>
        </w:tc>
        <w:tc>
          <w:tcPr>
            <w:tcW w:w="3449" w:type="dxa"/>
          </w:tcPr>
          <w:p w:rsidR="002449A9" w:rsidRDefault="00695D38">
            <w:pPr>
              <w:pStyle w:val="TableParagraph"/>
              <w:tabs>
                <w:tab w:val="left" w:pos="2598"/>
              </w:tabs>
              <w:ind w:left="107" w:right="94"/>
              <w:jc w:val="both"/>
              <w:rPr>
                <w:sz w:val="24"/>
              </w:rPr>
            </w:pPr>
            <w:r>
              <w:rPr>
                <w:sz w:val="24"/>
              </w:rPr>
              <w:t xml:space="preserve">Заместитель директора по </w:t>
            </w:r>
            <w:r>
              <w:rPr>
                <w:spacing w:val="-2"/>
                <w:sz w:val="24"/>
              </w:rPr>
              <w:t>воспитательной</w:t>
            </w:r>
            <w:r>
              <w:rPr>
                <w:sz w:val="24"/>
              </w:rPr>
              <w:tab/>
            </w:r>
            <w:r>
              <w:rPr>
                <w:spacing w:val="-2"/>
                <w:sz w:val="24"/>
              </w:rPr>
              <w:t>работе, классный</w:t>
            </w:r>
          </w:p>
          <w:p w:rsidR="002449A9" w:rsidRDefault="00695D38">
            <w:pPr>
              <w:pStyle w:val="TableParagraph"/>
              <w:ind w:left="107" w:right="95"/>
              <w:rPr>
                <w:sz w:val="24"/>
              </w:rPr>
            </w:pPr>
            <w:r>
              <w:rPr>
                <w:spacing w:val="-2"/>
                <w:sz w:val="24"/>
              </w:rPr>
              <w:t xml:space="preserve">руководитель/куратор </w:t>
            </w:r>
            <w:r>
              <w:rPr>
                <w:spacing w:val="-2"/>
                <w:sz w:val="24"/>
              </w:rPr>
              <w:t>группы/мастер</w:t>
            </w:r>
          </w:p>
          <w:p w:rsidR="002449A9" w:rsidRDefault="00695D38">
            <w:pPr>
              <w:pStyle w:val="TableParagraph"/>
              <w:tabs>
                <w:tab w:val="left" w:pos="2326"/>
              </w:tabs>
              <w:spacing w:line="270" w:lineRule="atLeast"/>
              <w:ind w:left="107" w:right="98"/>
              <w:rPr>
                <w:sz w:val="24"/>
              </w:rPr>
            </w:pPr>
            <w:r>
              <w:rPr>
                <w:spacing w:val="-2"/>
                <w:sz w:val="24"/>
              </w:rPr>
              <w:t>производственного</w:t>
            </w:r>
            <w:r>
              <w:rPr>
                <w:sz w:val="24"/>
              </w:rPr>
              <w:tab/>
            </w:r>
            <w:r>
              <w:rPr>
                <w:spacing w:val="-2"/>
                <w:sz w:val="24"/>
              </w:rPr>
              <w:t xml:space="preserve">обучения, </w:t>
            </w:r>
            <w:r>
              <w:rPr>
                <w:sz w:val="24"/>
              </w:rPr>
              <w:t>социальный педагог</w:t>
            </w:r>
          </w:p>
        </w:tc>
      </w:tr>
      <w:tr w:rsidR="002449A9">
        <w:trPr>
          <w:trHeight w:val="1654"/>
        </w:trPr>
        <w:tc>
          <w:tcPr>
            <w:tcW w:w="3137" w:type="dxa"/>
          </w:tcPr>
          <w:p w:rsidR="002449A9" w:rsidRDefault="00695D38">
            <w:pPr>
              <w:pStyle w:val="TableParagraph"/>
              <w:tabs>
                <w:tab w:val="left" w:pos="1489"/>
              </w:tabs>
              <w:ind w:left="107" w:right="98"/>
              <w:jc w:val="both"/>
              <w:rPr>
                <w:sz w:val="24"/>
              </w:rPr>
            </w:pPr>
            <w:r>
              <w:rPr>
                <w:sz w:val="24"/>
              </w:rPr>
              <w:t>2. Проведение</w:t>
            </w:r>
            <w:r>
              <w:rPr>
                <w:spacing w:val="40"/>
                <w:sz w:val="24"/>
              </w:rPr>
              <w:t xml:space="preserve"> </w:t>
            </w:r>
            <w:r>
              <w:rPr>
                <w:sz w:val="24"/>
              </w:rPr>
              <w:t xml:space="preserve">заседания </w:t>
            </w:r>
            <w:r>
              <w:rPr>
                <w:spacing w:val="-2"/>
                <w:sz w:val="24"/>
              </w:rPr>
              <w:t>Совета</w:t>
            </w:r>
            <w:r>
              <w:rPr>
                <w:sz w:val="24"/>
              </w:rPr>
              <w:tab/>
            </w:r>
            <w:r>
              <w:rPr>
                <w:spacing w:val="-2"/>
                <w:sz w:val="24"/>
              </w:rPr>
              <w:t xml:space="preserve">профилактики. </w:t>
            </w:r>
            <w:r>
              <w:rPr>
                <w:sz w:val="24"/>
              </w:rPr>
              <w:t>Принятие решения о постановке</w:t>
            </w:r>
            <w:r>
              <w:rPr>
                <w:spacing w:val="51"/>
                <w:sz w:val="24"/>
              </w:rPr>
              <w:t xml:space="preserve">  </w:t>
            </w:r>
            <w:r>
              <w:rPr>
                <w:sz w:val="24"/>
              </w:rPr>
              <w:t>на</w:t>
            </w:r>
            <w:r>
              <w:rPr>
                <w:spacing w:val="51"/>
                <w:sz w:val="24"/>
              </w:rPr>
              <w:t xml:space="preserve">  </w:t>
            </w:r>
            <w:r>
              <w:rPr>
                <w:spacing w:val="-2"/>
                <w:sz w:val="24"/>
              </w:rPr>
              <w:t>различные</w:t>
            </w:r>
          </w:p>
          <w:p w:rsidR="002449A9" w:rsidRDefault="00695D38">
            <w:pPr>
              <w:pStyle w:val="TableParagraph"/>
              <w:spacing w:line="270" w:lineRule="atLeast"/>
              <w:ind w:left="107" w:right="98"/>
              <w:jc w:val="both"/>
              <w:rPr>
                <w:sz w:val="24"/>
              </w:rPr>
            </w:pPr>
            <w:r>
              <w:rPr>
                <w:sz w:val="24"/>
              </w:rPr>
              <w:t xml:space="preserve">виды профилактического </w:t>
            </w:r>
            <w:r>
              <w:rPr>
                <w:spacing w:val="-2"/>
                <w:sz w:val="24"/>
              </w:rPr>
              <w:t>учета</w:t>
            </w:r>
          </w:p>
        </w:tc>
        <w:tc>
          <w:tcPr>
            <w:tcW w:w="2989" w:type="dxa"/>
          </w:tcPr>
          <w:p w:rsidR="002449A9" w:rsidRDefault="002449A9">
            <w:pPr>
              <w:pStyle w:val="TableParagraph"/>
              <w:spacing w:before="267"/>
              <w:rPr>
                <w:b/>
                <w:sz w:val="24"/>
              </w:rPr>
            </w:pPr>
          </w:p>
          <w:p w:rsidR="002449A9" w:rsidRDefault="00695D38">
            <w:pPr>
              <w:pStyle w:val="TableParagraph"/>
              <w:ind w:left="1059" w:right="453" w:hanging="601"/>
              <w:rPr>
                <w:sz w:val="24"/>
              </w:rPr>
            </w:pPr>
            <w:r>
              <w:rPr>
                <w:sz w:val="24"/>
              </w:rPr>
              <w:t>Протокол</w:t>
            </w:r>
            <w:r>
              <w:rPr>
                <w:spacing w:val="-15"/>
                <w:sz w:val="24"/>
              </w:rPr>
              <w:t xml:space="preserve"> </w:t>
            </w:r>
            <w:r>
              <w:rPr>
                <w:sz w:val="24"/>
              </w:rPr>
              <w:t>заседания Форма 2</w:t>
            </w:r>
          </w:p>
        </w:tc>
        <w:tc>
          <w:tcPr>
            <w:tcW w:w="3449" w:type="dxa"/>
          </w:tcPr>
          <w:p w:rsidR="002449A9" w:rsidRDefault="002449A9">
            <w:pPr>
              <w:pStyle w:val="TableParagraph"/>
              <w:spacing w:before="267"/>
              <w:rPr>
                <w:b/>
                <w:sz w:val="24"/>
              </w:rPr>
            </w:pPr>
          </w:p>
          <w:p w:rsidR="002449A9" w:rsidRDefault="00695D38">
            <w:pPr>
              <w:pStyle w:val="TableParagraph"/>
              <w:tabs>
                <w:tab w:val="left" w:pos="1865"/>
                <w:tab w:val="left" w:pos="2345"/>
              </w:tabs>
              <w:ind w:left="107" w:right="95"/>
              <w:rPr>
                <w:sz w:val="24"/>
              </w:rPr>
            </w:pPr>
            <w:r>
              <w:rPr>
                <w:spacing w:val="-2"/>
                <w:sz w:val="24"/>
              </w:rPr>
              <w:t>Председатель</w:t>
            </w:r>
            <w:r>
              <w:rPr>
                <w:sz w:val="24"/>
              </w:rPr>
              <w:tab/>
            </w:r>
            <w:r>
              <w:rPr>
                <w:spacing w:val="-10"/>
                <w:sz w:val="24"/>
              </w:rPr>
              <w:t>и</w:t>
            </w:r>
            <w:r>
              <w:rPr>
                <w:sz w:val="24"/>
              </w:rPr>
              <w:tab/>
            </w:r>
            <w:r>
              <w:rPr>
                <w:spacing w:val="-2"/>
                <w:sz w:val="24"/>
              </w:rPr>
              <w:t xml:space="preserve">секретарь </w:t>
            </w:r>
            <w:r>
              <w:rPr>
                <w:sz w:val="24"/>
              </w:rPr>
              <w:t>Совета профилактики</w:t>
            </w:r>
          </w:p>
        </w:tc>
      </w:tr>
      <w:tr w:rsidR="002449A9">
        <w:trPr>
          <w:trHeight w:val="1653"/>
        </w:trPr>
        <w:tc>
          <w:tcPr>
            <w:tcW w:w="3137" w:type="dxa"/>
          </w:tcPr>
          <w:p w:rsidR="002449A9" w:rsidRDefault="00695D38">
            <w:pPr>
              <w:pStyle w:val="TableParagraph"/>
              <w:spacing w:before="265"/>
              <w:ind w:left="107" w:right="97"/>
              <w:jc w:val="both"/>
              <w:rPr>
                <w:sz w:val="24"/>
              </w:rPr>
            </w:pPr>
            <w:r>
              <w:rPr>
                <w:sz w:val="24"/>
              </w:rPr>
              <w:t xml:space="preserve">3. Уведомление родителей (законных представителей) о принятом решении – под </w:t>
            </w:r>
            <w:r>
              <w:rPr>
                <w:spacing w:val="-2"/>
                <w:sz w:val="24"/>
              </w:rPr>
              <w:t>роспись</w:t>
            </w:r>
          </w:p>
        </w:tc>
        <w:tc>
          <w:tcPr>
            <w:tcW w:w="2989" w:type="dxa"/>
          </w:tcPr>
          <w:p w:rsidR="002449A9" w:rsidRDefault="00695D38">
            <w:pPr>
              <w:pStyle w:val="TableParagraph"/>
              <w:ind w:left="107" w:right="94"/>
              <w:jc w:val="both"/>
              <w:rPr>
                <w:sz w:val="24"/>
              </w:rPr>
            </w:pPr>
            <w:r>
              <w:rPr>
                <w:sz w:val="24"/>
              </w:rPr>
              <w:t>Подпись родителей и дата ознакомления их с протоколом – в самом документе или на отдельном</w:t>
            </w:r>
            <w:r>
              <w:rPr>
                <w:spacing w:val="66"/>
                <w:sz w:val="24"/>
              </w:rPr>
              <w:t xml:space="preserve"> </w:t>
            </w:r>
            <w:r>
              <w:rPr>
                <w:sz w:val="24"/>
              </w:rPr>
              <w:t>бланке</w:t>
            </w:r>
            <w:r>
              <w:rPr>
                <w:spacing w:val="70"/>
                <w:sz w:val="24"/>
              </w:rPr>
              <w:t xml:space="preserve"> </w:t>
            </w:r>
            <w:r>
              <w:rPr>
                <w:spacing w:val="-2"/>
                <w:sz w:val="24"/>
              </w:rPr>
              <w:t>(форма</w:t>
            </w:r>
          </w:p>
          <w:p w:rsidR="002449A9" w:rsidRDefault="00695D38">
            <w:pPr>
              <w:pStyle w:val="TableParagraph"/>
              <w:spacing w:line="260" w:lineRule="exact"/>
              <w:ind w:left="107"/>
              <w:rPr>
                <w:sz w:val="24"/>
              </w:rPr>
            </w:pPr>
            <w:r>
              <w:rPr>
                <w:spacing w:val="-5"/>
                <w:sz w:val="24"/>
              </w:rPr>
              <w:t>5)</w:t>
            </w:r>
          </w:p>
        </w:tc>
        <w:tc>
          <w:tcPr>
            <w:tcW w:w="3449" w:type="dxa"/>
          </w:tcPr>
          <w:p w:rsidR="002449A9" w:rsidRDefault="002449A9">
            <w:pPr>
              <w:pStyle w:val="TableParagraph"/>
              <w:spacing w:before="265"/>
              <w:rPr>
                <w:b/>
                <w:sz w:val="24"/>
              </w:rPr>
            </w:pPr>
          </w:p>
          <w:p w:rsidR="002449A9" w:rsidRDefault="00695D38">
            <w:pPr>
              <w:pStyle w:val="TableParagraph"/>
              <w:tabs>
                <w:tab w:val="left" w:pos="1709"/>
                <w:tab w:val="left" w:pos="3093"/>
              </w:tabs>
              <w:ind w:left="107" w:right="95"/>
              <w:rPr>
                <w:sz w:val="24"/>
              </w:rPr>
            </w:pPr>
            <w:r>
              <w:rPr>
                <w:spacing w:val="-2"/>
                <w:sz w:val="24"/>
              </w:rPr>
              <w:t>Заместитель</w:t>
            </w:r>
            <w:r>
              <w:rPr>
                <w:sz w:val="24"/>
              </w:rPr>
              <w:tab/>
            </w:r>
            <w:r>
              <w:rPr>
                <w:spacing w:val="-2"/>
                <w:sz w:val="24"/>
              </w:rPr>
              <w:t>директора</w:t>
            </w:r>
            <w:r>
              <w:rPr>
                <w:sz w:val="24"/>
              </w:rPr>
              <w:tab/>
            </w:r>
            <w:r>
              <w:rPr>
                <w:spacing w:val="-6"/>
                <w:sz w:val="24"/>
              </w:rPr>
              <w:t xml:space="preserve">по </w:t>
            </w:r>
            <w:r>
              <w:rPr>
                <w:sz w:val="24"/>
              </w:rPr>
              <w:t>воспитательной работе</w:t>
            </w:r>
          </w:p>
        </w:tc>
      </w:tr>
      <w:tr w:rsidR="002449A9">
        <w:trPr>
          <w:trHeight w:val="273"/>
        </w:trPr>
        <w:tc>
          <w:tcPr>
            <w:tcW w:w="3137" w:type="dxa"/>
          </w:tcPr>
          <w:p w:rsidR="002449A9" w:rsidRDefault="00695D38">
            <w:pPr>
              <w:pStyle w:val="TableParagraph"/>
              <w:tabs>
                <w:tab w:val="left" w:pos="1899"/>
                <w:tab w:val="left" w:pos="2902"/>
              </w:tabs>
              <w:spacing w:line="254" w:lineRule="exact"/>
              <w:ind w:left="107"/>
              <w:rPr>
                <w:sz w:val="24"/>
              </w:rPr>
            </w:pPr>
            <w:r>
              <w:rPr>
                <w:sz w:val="24"/>
              </w:rPr>
              <w:t>4.</w:t>
            </w:r>
            <w:r>
              <w:rPr>
                <w:spacing w:val="74"/>
                <w:sz w:val="24"/>
              </w:rPr>
              <w:t xml:space="preserve"> </w:t>
            </w:r>
            <w:r>
              <w:rPr>
                <w:spacing w:val="-2"/>
                <w:sz w:val="24"/>
              </w:rPr>
              <w:t>Издание</w:t>
            </w:r>
            <w:r>
              <w:rPr>
                <w:sz w:val="24"/>
              </w:rPr>
              <w:tab/>
            </w:r>
            <w:r>
              <w:rPr>
                <w:spacing w:val="-2"/>
                <w:sz w:val="24"/>
              </w:rPr>
              <w:t>приказ</w:t>
            </w:r>
            <w:r>
              <w:rPr>
                <w:sz w:val="24"/>
              </w:rPr>
              <w:tab/>
            </w:r>
            <w:r>
              <w:rPr>
                <w:spacing w:val="-10"/>
                <w:sz w:val="24"/>
              </w:rPr>
              <w:t>о</w:t>
            </w:r>
          </w:p>
        </w:tc>
        <w:tc>
          <w:tcPr>
            <w:tcW w:w="2989" w:type="dxa"/>
          </w:tcPr>
          <w:p w:rsidR="002449A9" w:rsidRDefault="00695D38">
            <w:pPr>
              <w:pStyle w:val="TableParagraph"/>
              <w:spacing w:line="254" w:lineRule="exact"/>
              <w:ind w:left="5" w:right="1"/>
              <w:jc w:val="center"/>
              <w:rPr>
                <w:sz w:val="24"/>
              </w:rPr>
            </w:pPr>
            <w:r>
              <w:rPr>
                <w:sz w:val="24"/>
              </w:rPr>
              <w:t>Приказ</w:t>
            </w:r>
            <w:r>
              <w:rPr>
                <w:spacing w:val="-5"/>
                <w:sz w:val="24"/>
              </w:rPr>
              <w:t xml:space="preserve"> ОО</w:t>
            </w:r>
          </w:p>
        </w:tc>
        <w:tc>
          <w:tcPr>
            <w:tcW w:w="3449" w:type="dxa"/>
          </w:tcPr>
          <w:p w:rsidR="002449A9" w:rsidRDefault="00695D38">
            <w:pPr>
              <w:pStyle w:val="TableParagraph"/>
              <w:spacing w:line="254" w:lineRule="exact"/>
              <w:ind w:left="4"/>
              <w:jc w:val="center"/>
              <w:rPr>
                <w:sz w:val="24"/>
              </w:rPr>
            </w:pPr>
            <w:r>
              <w:rPr>
                <w:spacing w:val="-2"/>
                <w:sz w:val="24"/>
              </w:rPr>
              <w:t>Директор</w:t>
            </w:r>
          </w:p>
        </w:tc>
      </w:tr>
    </w:tbl>
    <w:p w:rsidR="002449A9" w:rsidRDefault="002449A9">
      <w:pPr>
        <w:pStyle w:val="TableParagraph"/>
        <w:spacing w:line="254" w:lineRule="exact"/>
        <w:jc w:val="center"/>
        <w:rPr>
          <w:sz w:val="24"/>
        </w:rPr>
        <w:sectPr w:rsidR="002449A9">
          <w:pgSz w:w="11910" w:h="16840"/>
          <w:pgMar w:top="1040" w:right="0" w:bottom="1180" w:left="425" w:header="0" w:footer="970"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37"/>
        <w:gridCol w:w="2989"/>
        <w:gridCol w:w="3449"/>
      </w:tblGrid>
      <w:tr w:rsidR="002449A9">
        <w:trPr>
          <w:trHeight w:val="2762"/>
        </w:trPr>
        <w:tc>
          <w:tcPr>
            <w:tcW w:w="3137" w:type="dxa"/>
          </w:tcPr>
          <w:p w:rsidR="002449A9" w:rsidRDefault="00695D38">
            <w:pPr>
              <w:pStyle w:val="TableParagraph"/>
              <w:tabs>
                <w:tab w:val="left" w:pos="1846"/>
              </w:tabs>
              <w:ind w:left="107" w:right="98"/>
              <w:jc w:val="both"/>
              <w:rPr>
                <w:sz w:val="24"/>
              </w:rPr>
            </w:pPr>
            <w:r>
              <w:rPr>
                <w:sz w:val="24"/>
              </w:rPr>
              <w:lastRenderedPageBreak/>
              <w:t>постановке</w:t>
            </w:r>
            <w:r>
              <w:rPr>
                <w:spacing w:val="-7"/>
                <w:sz w:val="24"/>
              </w:rPr>
              <w:t xml:space="preserve"> </w:t>
            </w:r>
            <w:r>
              <w:rPr>
                <w:sz w:val="24"/>
              </w:rPr>
              <w:t>обучающегося</w:t>
            </w:r>
            <w:r>
              <w:rPr>
                <w:spacing w:val="-7"/>
                <w:sz w:val="24"/>
              </w:rPr>
              <w:t xml:space="preserve"> </w:t>
            </w:r>
            <w:r>
              <w:rPr>
                <w:sz w:val="24"/>
              </w:rPr>
              <w:t>и студента на различные</w:t>
            </w:r>
            <w:r>
              <w:rPr>
                <w:spacing w:val="40"/>
                <w:sz w:val="24"/>
              </w:rPr>
              <w:t xml:space="preserve"> </w:t>
            </w:r>
            <w:r>
              <w:rPr>
                <w:sz w:val="24"/>
              </w:rPr>
              <w:t xml:space="preserve">виды профилактического </w:t>
            </w:r>
            <w:r>
              <w:rPr>
                <w:spacing w:val="-2"/>
                <w:sz w:val="24"/>
              </w:rPr>
              <w:t>учета,</w:t>
            </w:r>
            <w:r>
              <w:rPr>
                <w:sz w:val="24"/>
              </w:rPr>
              <w:tab/>
            </w:r>
            <w:r>
              <w:rPr>
                <w:spacing w:val="-2"/>
                <w:sz w:val="24"/>
              </w:rPr>
              <w:t>назначении</w:t>
            </w:r>
          </w:p>
          <w:p w:rsidR="002449A9" w:rsidRDefault="00695D38">
            <w:pPr>
              <w:pStyle w:val="TableParagraph"/>
              <w:ind w:left="107" w:right="100"/>
              <w:jc w:val="both"/>
              <w:rPr>
                <w:sz w:val="24"/>
              </w:rPr>
            </w:pPr>
            <w:r>
              <w:rPr>
                <w:sz w:val="24"/>
              </w:rPr>
              <w:t xml:space="preserve">наставника, разработка </w:t>
            </w:r>
            <w:r>
              <w:rPr>
                <w:spacing w:val="-2"/>
                <w:sz w:val="24"/>
              </w:rPr>
              <w:t>индивидуальной</w:t>
            </w:r>
          </w:p>
          <w:p w:rsidR="002449A9" w:rsidRDefault="00695D38">
            <w:pPr>
              <w:pStyle w:val="TableParagraph"/>
              <w:ind w:left="107" w:right="97"/>
              <w:jc w:val="both"/>
              <w:rPr>
                <w:sz w:val="24"/>
              </w:rPr>
            </w:pPr>
            <w:r>
              <w:rPr>
                <w:sz w:val="24"/>
              </w:rPr>
              <w:t>профилактической работы (далее - ИПР), назначение ответственного</w:t>
            </w:r>
            <w:r>
              <w:rPr>
                <w:spacing w:val="70"/>
                <w:w w:val="150"/>
                <w:sz w:val="24"/>
              </w:rPr>
              <w:t xml:space="preserve"> </w:t>
            </w:r>
            <w:r>
              <w:rPr>
                <w:sz w:val="24"/>
              </w:rPr>
              <w:t>за</w:t>
            </w:r>
            <w:r>
              <w:rPr>
                <w:spacing w:val="71"/>
                <w:w w:val="150"/>
                <w:sz w:val="24"/>
              </w:rPr>
              <w:t xml:space="preserve"> </w:t>
            </w:r>
            <w:r>
              <w:rPr>
                <w:spacing w:val="-2"/>
                <w:sz w:val="24"/>
              </w:rPr>
              <w:t>ведение</w:t>
            </w:r>
          </w:p>
          <w:p w:rsidR="002449A9" w:rsidRDefault="00695D38">
            <w:pPr>
              <w:pStyle w:val="TableParagraph"/>
              <w:spacing w:line="263" w:lineRule="exact"/>
              <w:ind w:left="107"/>
              <w:rPr>
                <w:sz w:val="24"/>
              </w:rPr>
            </w:pPr>
            <w:r>
              <w:rPr>
                <w:spacing w:val="-5"/>
                <w:sz w:val="24"/>
              </w:rPr>
              <w:t>ИПР</w:t>
            </w:r>
          </w:p>
        </w:tc>
        <w:tc>
          <w:tcPr>
            <w:tcW w:w="2989" w:type="dxa"/>
          </w:tcPr>
          <w:p w:rsidR="002449A9" w:rsidRDefault="002449A9">
            <w:pPr>
              <w:pStyle w:val="TableParagraph"/>
              <w:rPr>
                <w:sz w:val="24"/>
              </w:rPr>
            </w:pPr>
          </w:p>
        </w:tc>
        <w:tc>
          <w:tcPr>
            <w:tcW w:w="3449" w:type="dxa"/>
          </w:tcPr>
          <w:p w:rsidR="002449A9" w:rsidRDefault="002449A9">
            <w:pPr>
              <w:pStyle w:val="TableParagraph"/>
              <w:rPr>
                <w:sz w:val="24"/>
              </w:rPr>
            </w:pPr>
          </w:p>
        </w:tc>
      </w:tr>
      <w:tr w:rsidR="002449A9">
        <w:trPr>
          <w:trHeight w:val="550"/>
        </w:trPr>
        <w:tc>
          <w:tcPr>
            <w:tcW w:w="3137" w:type="dxa"/>
          </w:tcPr>
          <w:p w:rsidR="002449A9" w:rsidRDefault="00695D38">
            <w:pPr>
              <w:pStyle w:val="TableParagraph"/>
              <w:spacing w:line="267" w:lineRule="exact"/>
              <w:ind w:left="107"/>
              <w:rPr>
                <w:sz w:val="24"/>
              </w:rPr>
            </w:pPr>
            <w:r>
              <w:rPr>
                <w:sz w:val="24"/>
              </w:rPr>
              <w:t>5.</w:t>
            </w:r>
            <w:r>
              <w:rPr>
                <w:spacing w:val="70"/>
                <w:sz w:val="24"/>
              </w:rPr>
              <w:t xml:space="preserve"> </w:t>
            </w:r>
            <w:r>
              <w:rPr>
                <w:sz w:val="24"/>
              </w:rPr>
              <w:t>Формирование</w:t>
            </w:r>
            <w:r>
              <w:rPr>
                <w:spacing w:val="57"/>
                <w:w w:val="150"/>
                <w:sz w:val="24"/>
              </w:rPr>
              <w:t xml:space="preserve"> </w:t>
            </w:r>
            <w:r>
              <w:rPr>
                <w:spacing w:val="-2"/>
                <w:sz w:val="24"/>
              </w:rPr>
              <w:t>учетного</w:t>
            </w:r>
          </w:p>
          <w:p w:rsidR="002449A9" w:rsidRDefault="00695D38">
            <w:pPr>
              <w:pStyle w:val="TableParagraph"/>
              <w:spacing w:line="263" w:lineRule="exact"/>
              <w:ind w:left="107"/>
              <w:rPr>
                <w:sz w:val="24"/>
              </w:rPr>
            </w:pPr>
            <w:r>
              <w:rPr>
                <w:spacing w:val="-4"/>
                <w:sz w:val="24"/>
              </w:rPr>
              <w:t>дела</w:t>
            </w:r>
          </w:p>
        </w:tc>
        <w:tc>
          <w:tcPr>
            <w:tcW w:w="2989" w:type="dxa"/>
          </w:tcPr>
          <w:p w:rsidR="002449A9" w:rsidRDefault="00695D38">
            <w:pPr>
              <w:pStyle w:val="TableParagraph"/>
              <w:spacing w:line="267" w:lineRule="exact"/>
              <w:ind w:left="5"/>
              <w:jc w:val="center"/>
              <w:rPr>
                <w:sz w:val="24"/>
              </w:rPr>
            </w:pPr>
            <w:r>
              <w:rPr>
                <w:sz w:val="24"/>
              </w:rPr>
              <w:t>По</w:t>
            </w:r>
            <w:r>
              <w:rPr>
                <w:spacing w:val="-2"/>
                <w:sz w:val="24"/>
              </w:rPr>
              <w:t xml:space="preserve"> </w:t>
            </w:r>
            <w:r>
              <w:rPr>
                <w:sz w:val="24"/>
              </w:rPr>
              <w:t>пункту</w:t>
            </w:r>
            <w:r>
              <w:rPr>
                <w:spacing w:val="-5"/>
                <w:sz w:val="24"/>
              </w:rPr>
              <w:t xml:space="preserve"> </w:t>
            </w:r>
            <w:r>
              <w:rPr>
                <w:sz w:val="24"/>
              </w:rPr>
              <w:t>8</w:t>
            </w:r>
            <w:r>
              <w:rPr>
                <w:spacing w:val="-1"/>
                <w:sz w:val="24"/>
              </w:rPr>
              <w:t xml:space="preserve"> </w:t>
            </w:r>
            <w:r>
              <w:rPr>
                <w:spacing w:val="-2"/>
                <w:sz w:val="24"/>
              </w:rPr>
              <w:t>настоящего</w:t>
            </w:r>
          </w:p>
          <w:p w:rsidR="002449A9" w:rsidRDefault="00695D38">
            <w:pPr>
              <w:pStyle w:val="TableParagraph"/>
              <w:spacing w:line="263" w:lineRule="exact"/>
              <w:ind w:left="5" w:right="3"/>
              <w:jc w:val="center"/>
              <w:rPr>
                <w:sz w:val="24"/>
              </w:rPr>
            </w:pPr>
            <w:r>
              <w:rPr>
                <w:spacing w:val="-2"/>
                <w:sz w:val="24"/>
              </w:rPr>
              <w:t>Конструктора</w:t>
            </w:r>
          </w:p>
        </w:tc>
        <w:tc>
          <w:tcPr>
            <w:tcW w:w="3449" w:type="dxa"/>
          </w:tcPr>
          <w:p w:rsidR="002449A9" w:rsidRDefault="00695D38">
            <w:pPr>
              <w:pStyle w:val="TableParagraph"/>
              <w:spacing w:before="131"/>
              <w:ind w:left="482"/>
              <w:rPr>
                <w:sz w:val="24"/>
              </w:rPr>
            </w:pPr>
            <w:r>
              <w:rPr>
                <w:sz w:val="24"/>
              </w:rPr>
              <w:t xml:space="preserve">Классный </w:t>
            </w:r>
            <w:r>
              <w:rPr>
                <w:spacing w:val="-2"/>
                <w:sz w:val="24"/>
              </w:rPr>
              <w:t>руководитель</w:t>
            </w:r>
          </w:p>
        </w:tc>
      </w:tr>
      <w:tr w:rsidR="002449A9">
        <w:trPr>
          <w:trHeight w:val="1934"/>
        </w:trPr>
        <w:tc>
          <w:tcPr>
            <w:tcW w:w="3137" w:type="dxa"/>
          </w:tcPr>
          <w:p w:rsidR="002449A9" w:rsidRDefault="002449A9">
            <w:pPr>
              <w:pStyle w:val="TableParagraph"/>
              <w:rPr>
                <w:b/>
                <w:sz w:val="24"/>
              </w:rPr>
            </w:pPr>
          </w:p>
          <w:p w:rsidR="002449A9" w:rsidRDefault="002449A9">
            <w:pPr>
              <w:pStyle w:val="TableParagraph"/>
              <w:spacing w:before="130"/>
              <w:rPr>
                <w:b/>
                <w:sz w:val="24"/>
              </w:rPr>
            </w:pPr>
          </w:p>
          <w:p w:rsidR="002449A9" w:rsidRDefault="00695D38">
            <w:pPr>
              <w:pStyle w:val="TableParagraph"/>
              <w:tabs>
                <w:tab w:val="left" w:pos="1777"/>
              </w:tabs>
              <w:spacing w:before="1"/>
              <w:ind w:left="107" w:right="101"/>
              <w:rPr>
                <w:sz w:val="24"/>
              </w:rPr>
            </w:pPr>
            <w:r>
              <w:rPr>
                <w:sz w:val="24"/>
              </w:rPr>
              <w:t>в</w:t>
            </w:r>
            <w:r>
              <w:rPr>
                <w:spacing w:val="80"/>
                <w:sz w:val="24"/>
              </w:rPr>
              <w:t xml:space="preserve"> </w:t>
            </w:r>
            <w:r>
              <w:rPr>
                <w:sz w:val="24"/>
              </w:rPr>
              <w:t>том</w:t>
            </w:r>
            <w:r>
              <w:rPr>
                <w:spacing w:val="80"/>
                <w:sz w:val="24"/>
              </w:rPr>
              <w:t xml:space="preserve"> </w:t>
            </w:r>
            <w:r>
              <w:rPr>
                <w:sz w:val="24"/>
              </w:rPr>
              <w:t>числе</w:t>
            </w:r>
            <w:r>
              <w:rPr>
                <w:sz w:val="24"/>
              </w:rPr>
              <w:tab/>
            </w:r>
            <w:r>
              <w:rPr>
                <w:spacing w:val="-2"/>
                <w:sz w:val="24"/>
              </w:rPr>
              <w:t xml:space="preserve">составление </w:t>
            </w:r>
            <w:r>
              <w:rPr>
                <w:sz w:val="24"/>
              </w:rPr>
              <w:t>плана ИПР</w:t>
            </w:r>
          </w:p>
        </w:tc>
        <w:tc>
          <w:tcPr>
            <w:tcW w:w="2989" w:type="dxa"/>
          </w:tcPr>
          <w:p w:rsidR="002449A9" w:rsidRDefault="002449A9">
            <w:pPr>
              <w:pStyle w:val="TableParagraph"/>
              <w:spacing w:before="130"/>
              <w:rPr>
                <w:b/>
                <w:sz w:val="24"/>
              </w:rPr>
            </w:pPr>
          </w:p>
          <w:p w:rsidR="002449A9" w:rsidRDefault="00695D38">
            <w:pPr>
              <w:pStyle w:val="TableParagraph"/>
              <w:tabs>
                <w:tab w:val="left" w:pos="1122"/>
                <w:tab w:val="left" w:pos="1454"/>
              </w:tabs>
              <w:spacing w:before="1"/>
              <w:ind w:left="107" w:right="94"/>
              <w:rPr>
                <w:sz w:val="24"/>
              </w:rPr>
            </w:pPr>
            <w:r>
              <w:rPr>
                <w:spacing w:val="-4"/>
                <w:sz w:val="24"/>
              </w:rPr>
              <w:t>ИПР</w:t>
            </w:r>
            <w:r>
              <w:rPr>
                <w:sz w:val="24"/>
              </w:rPr>
              <w:tab/>
            </w:r>
            <w:r>
              <w:rPr>
                <w:spacing w:val="-2"/>
                <w:sz w:val="24"/>
              </w:rPr>
              <w:t>(индивидуальная программа</w:t>
            </w:r>
            <w:r>
              <w:rPr>
                <w:sz w:val="24"/>
              </w:rPr>
              <w:tab/>
            </w:r>
            <w:r>
              <w:rPr>
                <w:spacing w:val="-2"/>
                <w:sz w:val="24"/>
              </w:rPr>
              <w:t xml:space="preserve">реабилитации </w:t>
            </w:r>
            <w:r>
              <w:rPr>
                <w:sz w:val="24"/>
              </w:rPr>
              <w:t>и адаптации подучетного) (форма 11)</w:t>
            </w:r>
          </w:p>
        </w:tc>
        <w:tc>
          <w:tcPr>
            <w:tcW w:w="3449" w:type="dxa"/>
          </w:tcPr>
          <w:p w:rsidR="002449A9" w:rsidRDefault="00695D38">
            <w:pPr>
              <w:pStyle w:val="TableParagraph"/>
              <w:spacing w:line="271" w:lineRule="exact"/>
              <w:ind w:left="107"/>
              <w:rPr>
                <w:sz w:val="24"/>
              </w:rPr>
            </w:pPr>
            <w:r>
              <w:rPr>
                <w:spacing w:val="-2"/>
                <w:sz w:val="24"/>
              </w:rPr>
              <w:t>Классный</w:t>
            </w:r>
          </w:p>
          <w:p w:rsidR="002449A9" w:rsidRDefault="00695D38">
            <w:pPr>
              <w:pStyle w:val="TableParagraph"/>
              <w:ind w:left="107" w:right="95"/>
              <w:rPr>
                <w:sz w:val="24"/>
              </w:rPr>
            </w:pPr>
            <w:r>
              <w:rPr>
                <w:spacing w:val="-2"/>
                <w:sz w:val="24"/>
              </w:rPr>
              <w:t>руководитель/куратор группы/мастер</w:t>
            </w:r>
          </w:p>
          <w:p w:rsidR="002449A9" w:rsidRDefault="00695D38">
            <w:pPr>
              <w:pStyle w:val="TableParagraph"/>
              <w:tabs>
                <w:tab w:val="left" w:pos="2106"/>
                <w:tab w:val="left" w:pos="2325"/>
              </w:tabs>
              <w:ind w:left="107" w:right="92"/>
              <w:rPr>
                <w:sz w:val="24"/>
              </w:rPr>
            </w:pPr>
            <w:r>
              <w:rPr>
                <w:spacing w:val="-2"/>
                <w:sz w:val="24"/>
              </w:rPr>
              <w:t>производственного</w:t>
            </w:r>
            <w:r>
              <w:rPr>
                <w:sz w:val="24"/>
              </w:rPr>
              <w:tab/>
            </w:r>
            <w:r>
              <w:rPr>
                <w:sz w:val="24"/>
              </w:rPr>
              <w:tab/>
            </w:r>
            <w:r>
              <w:rPr>
                <w:spacing w:val="-2"/>
                <w:sz w:val="24"/>
              </w:rPr>
              <w:t>обучения, воспитатель</w:t>
            </w:r>
            <w:r>
              <w:rPr>
                <w:sz w:val="24"/>
              </w:rPr>
              <w:tab/>
            </w:r>
            <w:r>
              <w:rPr>
                <w:spacing w:val="-2"/>
                <w:sz w:val="24"/>
              </w:rPr>
              <w:t>общежития,</w:t>
            </w:r>
          </w:p>
          <w:p w:rsidR="002449A9" w:rsidRDefault="00695D38">
            <w:pPr>
              <w:pStyle w:val="TableParagraph"/>
              <w:spacing w:line="270" w:lineRule="atLeast"/>
              <w:ind w:left="107" w:right="95"/>
              <w:rPr>
                <w:sz w:val="24"/>
              </w:rPr>
            </w:pPr>
            <w:r>
              <w:rPr>
                <w:sz w:val="24"/>
              </w:rPr>
              <w:t>социальный</w:t>
            </w:r>
            <w:r>
              <w:rPr>
                <w:spacing w:val="40"/>
                <w:sz w:val="24"/>
              </w:rPr>
              <w:t xml:space="preserve"> </w:t>
            </w:r>
            <w:r>
              <w:rPr>
                <w:sz w:val="24"/>
              </w:rPr>
              <w:t>педагог,</w:t>
            </w:r>
            <w:r>
              <w:rPr>
                <w:spacing w:val="40"/>
                <w:sz w:val="24"/>
              </w:rPr>
              <w:t xml:space="preserve"> </w:t>
            </w:r>
            <w:r>
              <w:rPr>
                <w:sz w:val="24"/>
              </w:rPr>
              <w:t xml:space="preserve">педагог- </w:t>
            </w:r>
            <w:r>
              <w:rPr>
                <w:spacing w:val="-2"/>
                <w:sz w:val="24"/>
              </w:rPr>
              <w:t>психолог</w:t>
            </w:r>
          </w:p>
        </w:tc>
      </w:tr>
      <w:tr w:rsidR="002449A9">
        <w:trPr>
          <w:trHeight w:val="1930"/>
        </w:trPr>
        <w:tc>
          <w:tcPr>
            <w:tcW w:w="3137" w:type="dxa"/>
          </w:tcPr>
          <w:p w:rsidR="002449A9" w:rsidRDefault="002449A9">
            <w:pPr>
              <w:pStyle w:val="TableParagraph"/>
              <w:spacing w:before="130"/>
              <w:rPr>
                <w:b/>
                <w:sz w:val="24"/>
              </w:rPr>
            </w:pPr>
          </w:p>
          <w:p w:rsidR="002449A9" w:rsidRDefault="00695D38">
            <w:pPr>
              <w:pStyle w:val="TableParagraph"/>
              <w:tabs>
                <w:tab w:val="left" w:pos="2903"/>
              </w:tabs>
              <w:ind w:left="107" w:right="101"/>
              <w:jc w:val="both"/>
              <w:rPr>
                <w:sz w:val="24"/>
              </w:rPr>
            </w:pPr>
            <w:r>
              <w:rPr>
                <w:sz w:val="24"/>
              </w:rPr>
              <w:t xml:space="preserve">6. Представление в Совет </w:t>
            </w:r>
            <w:r>
              <w:rPr>
                <w:spacing w:val="-2"/>
                <w:sz w:val="24"/>
              </w:rPr>
              <w:t>профилактики</w:t>
            </w:r>
            <w:r>
              <w:rPr>
                <w:sz w:val="24"/>
              </w:rPr>
              <w:tab/>
            </w:r>
            <w:r>
              <w:rPr>
                <w:spacing w:val="-10"/>
                <w:sz w:val="24"/>
              </w:rPr>
              <w:t xml:space="preserve">о </w:t>
            </w:r>
            <w:r>
              <w:rPr>
                <w:sz w:val="24"/>
              </w:rPr>
              <w:t>необходимости снятия с учета несовершеннолетнего</w:t>
            </w:r>
          </w:p>
        </w:tc>
        <w:tc>
          <w:tcPr>
            <w:tcW w:w="2989" w:type="dxa"/>
          </w:tcPr>
          <w:p w:rsidR="002449A9" w:rsidRDefault="002449A9">
            <w:pPr>
              <w:pStyle w:val="TableParagraph"/>
              <w:rPr>
                <w:b/>
                <w:sz w:val="24"/>
              </w:rPr>
            </w:pPr>
          </w:p>
          <w:p w:rsidR="002449A9" w:rsidRDefault="002449A9">
            <w:pPr>
              <w:pStyle w:val="TableParagraph"/>
              <w:spacing w:before="266"/>
              <w:rPr>
                <w:b/>
                <w:sz w:val="24"/>
              </w:rPr>
            </w:pPr>
          </w:p>
          <w:p w:rsidR="002449A9" w:rsidRDefault="00695D38">
            <w:pPr>
              <w:pStyle w:val="TableParagraph"/>
              <w:spacing w:before="1"/>
              <w:ind w:left="999"/>
              <w:rPr>
                <w:sz w:val="24"/>
              </w:rPr>
            </w:pPr>
            <w:r>
              <w:rPr>
                <w:sz w:val="24"/>
              </w:rPr>
              <w:t>Форма</w:t>
            </w:r>
            <w:r>
              <w:rPr>
                <w:spacing w:val="-3"/>
                <w:sz w:val="24"/>
              </w:rPr>
              <w:t xml:space="preserve"> </w:t>
            </w:r>
            <w:r>
              <w:rPr>
                <w:spacing w:val="-5"/>
                <w:sz w:val="24"/>
              </w:rPr>
              <w:t>12</w:t>
            </w:r>
          </w:p>
        </w:tc>
        <w:tc>
          <w:tcPr>
            <w:tcW w:w="3449" w:type="dxa"/>
          </w:tcPr>
          <w:p w:rsidR="002449A9" w:rsidRDefault="00695D38">
            <w:pPr>
              <w:pStyle w:val="TableParagraph"/>
              <w:tabs>
                <w:tab w:val="left" w:pos="2598"/>
              </w:tabs>
              <w:ind w:left="107" w:right="94"/>
              <w:jc w:val="both"/>
              <w:rPr>
                <w:sz w:val="24"/>
              </w:rPr>
            </w:pPr>
            <w:r>
              <w:rPr>
                <w:sz w:val="24"/>
              </w:rPr>
              <w:t xml:space="preserve">Заместитель директора по </w:t>
            </w:r>
            <w:r>
              <w:rPr>
                <w:spacing w:val="-2"/>
                <w:sz w:val="24"/>
              </w:rPr>
              <w:t>воспитательной</w:t>
            </w:r>
            <w:r>
              <w:rPr>
                <w:sz w:val="24"/>
              </w:rPr>
              <w:tab/>
            </w:r>
            <w:r>
              <w:rPr>
                <w:spacing w:val="-2"/>
                <w:sz w:val="24"/>
              </w:rPr>
              <w:t>работе, классный</w:t>
            </w:r>
          </w:p>
          <w:p w:rsidR="002449A9" w:rsidRDefault="00695D38">
            <w:pPr>
              <w:pStyle w:val="TableParagraph"/>
              <w:ind w:left="107" w:right="95"/>
              <w:rPr>
                <w:sz w:val="24"/>
              </w:rPr>
            </w:pPr>
            <w:r>
              <w:rPr>
                <w:spacing w:val="-2"/>
                <w:sz w:val="24"/>
              </w:rPr>
              <w:t>руководитель/куратор группы/мастер</w:t>
            </w:r>
          </w:p>
          <w:p w:rsidR="002449A9" w:rsidRDefault="00695D38">
            <w:pPr>
              <w:pStyle w:val="TableParagraph"/>
              <w:tabs>
                <w:tab w:val="left" w:pos="2325"/>
              </w:tabs>
              <w:spacing w:line="270" w:lineRule="atLeast"/>
              <w:ind w:left="107" w:right="99"/>
              <w:rPr>
                <w:sz w:val="24"/>
              </w:rPr>
            </w:pPr>
            <w:r>
              <w:rPr>
                <w:spacing w:val="-2"/>
                <w:sz w:val="24"/>
              </w:rPr>
              <w:t>производственного</w:t>
            </w:r>
            <w:r>
              <w:rPr>
                <w:sz w:val="24"/>
              </w:rPr>
              <w:tab/>
            </w:r>
            <w:r>
              <w:rPr>
                <w:spacing w:val="-2"/>
                <w:sz w:val="24"/>
              </w:rPr>
              <w:t xml:space="preserve">обучения, </w:t>
            </w:r>
            <w:r>
              <w:rPr>
                <w:sz w:val="24"/>
              </w:rPr>
              <w:t>социальный педагог</w:t>
            </w:r>
          </w:p>
        </w:tc>
      </w:tr>
    </w:tbl>
    <w:p w:rsidR="002449A9" w:rsidRDefault="002449A9">
      <w:pPr>
        <w:pStyle w:val="a3"/>
        <w:spacing w:before="15"/>
        <w:ind w:left="0"/>
        <w:jc w:val="left"/>
        <w:rPr>
          <w:b/>
          <w:sz w:val="24"/>
        </w:rPr>
      </w:pPr>
    </w:p>
    <w:p w:rsidR="002449A9" w:rsidRDefault="00695D38">
      <w:pPr>
        <w:spacing w:before="1"/>
        <w:ind w:right="846"/>
        <w:jc w:val="right"/>
        <w:rPr>
          <w:b/>
          <w:i/>
          <w:sz w:val="24"/>
        </w:rPr>
      </w:pPr>
      <w:r>
        <w:rPr>
          <w:b/>
          <w:i/>
          <w:sz w:val="24"/>
        </w:rPr>
        <w:t xml:space="preserve">Форма </w:t>
      </w:r>
      <w:r>
        <w:rPr>
          <w:b/>
          <w:i/>
          <w:spacing w:val="-10"/>
          <w:sz w:val="24"/>
        </w:rPr>
        <w:t>1</w:t>
      </w:r>
    </w:p>
    <w:p w:rsidR="002449A9" w:rsidRDefault="00695D38">
      <w:pPr>
        <w:pStyle w:val="a3"/>
        <w:spacing w:before="12"/>
        <w:ind w:left="0"/>
        <w:jc w:val="left"/>
        <w:rPr>
          <w:b/>
          <w:i/>
          <w:sz w:val="20"/>
        </w:rPr>
      </w:pPr>
      <w:r>
        <w:rPr>
          <w:b/>
          <w:i/>
          <w:noProof/>
          <w:sz w:val="20"/>
          <w:lang w:eastAsia="ru-RU"/>
        </w:rPr>
        <mc:AlternateContent>
          <mc:Choice Requires="wps">
            <w:drawing>
              <wp:anchor distT="0" distB="0" distL="0" distR="0" simplePos="0" relativeHeight="251630592" behindDoc="1" locked="0" layoutInCell="1" allowOverlap="1">
                <wp:simplePos x="0" y="0"/>
                <wp:positionH relativeFrom="page">
                  <wp:posOffset>1422400</wp:posOffset>
                </wp:positionH>
                <wp:positionV relativeFrom="paragraph">
                  <wp:posOffset>168910</wp:posOffset>
                </wp:positionV>
                <wp:extent cx="50292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029200" cy="1270"/>
                        </a:xfrm>
                        <a:custGeom>
                          <a:avLst/>
                          <a:gdLst/>
                          <a:ahLst/>
                          <a:cxnLst/>
                          <a:rect l="l" t="t" r="r" b="b"/>
                          <a:pathLst>
                            <a:path w="5029200">
                              <a:moveTo>
                                <a:pt x="0" y="0"/>
                              </a:moveTo>
                              <a:lnTo>
                                <a:pt x="50292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6EBE89DE" id="Graphic 4" o:spid="_x0000_s1026" style="position:absolute;margin-left:112pt;margin-top:13.3pt;width:396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" path="m,l5029200,e" filled="f" strokeweight=".17361mm">
                <v:path arrowok="t"/>
                <w10:wrap type="topAndBottom" anchorx="page"/>
              </v:shape>
            </w:pict>
          </mc:Fallback>
        </mc:AlternateContent>
      </w:r>
    </w:p>
    <w:p w:rsidR="002449A9" w:rsidRDefault="00695D38">
      <w:pPr>
        <w:ind w:left="1933" w:right="970"/>
        <w:jc w:val="center"/>
        <w:rPr>
          <w:i/>
          <w:spacing w:val="-2"/>
          <w:sz w:val="24"/>
        </w:rPr>
      </w:pPr>
      <w:r>
        <w:rPr>
          <w:i/>
          <w:sz w:val="24"/>
        </w:rPr>
        <w:t>(наименование</w:t>
      </w:r>
      <w:r>
        <w:rPr>
          <w:i/>
          <w:spacing w:val="-11"/>
          <w:sz w:val="24"/>
        </w:rPr>
        <w:t xml:space="preserve"> </w:t>
      </w:r>
      <w:r>
        <w:rPr>
          <w:i/>
          <w:sz w:val="24"/>
        </w:rPr>
        <w:t>образовательной</w:t>
      </w:r>
      <w:r>
        <w:rPr>
          <w:i/>
          <w:spacing w:val="-10"/>
          <w:sz w:val="24"/>
        </w:rPr>
        <w:t xml:space="preserve"> </w:t>
      </w:r>
      <w:r>
        <w:rPr>
          <w:i/>
          <w:spacing w:val="-2"/>
          <w:sz w:val="24"/>
        </w:rPr>
        <w:t>организации)</w:t>
      </w: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ind w:left="1933" w:right="970"/>
        <w:jc w:val="center"/>
        <w:rPr>
          <w:i/>
          <w:spacing w:val="-2"/>
          <w:sz w:val="24"/>
        </w:rPr>
      </w:pPr>
    </w:p>
    <w:p w:rsidR="002449A9" w:rsidRDefault="002449A9">
      <w:pPr>
        <w:pStyle w:val="a3"/>
        <w:ind w:left="0"/>
        <w:jc w:val="left"/>
        <w:rPr>
          <w:i/>
          <w:sz w:val="24"/>
        </w:rPr>
      </w:pPr>
    </w:p>
    <w:p w:rsidR="002449A9" w:rsidRDefault="00695D38">
      <w:pPr>
        <w:ind w:right="846"/>
        <w:jc w:val="right"/>
        <w:rPr>
          <w:i/>
          <w:sz w:val="24"/>
        </w:rPr>
      </w:pPr>
      <w:r>
        <w:rPr>
          <w:i/>
          <w:sz w:val="24"/>
        </w:rPr>
        <w:t>Директору</w:t>
      </w:r>
      <w:r>
        <w:rPr>
          <w:i/>
          <w:spacing w:val="-2"/>
          <w:sz w:val="24"/>
        </w:rPr>
        <w:t xml:space="preserve"> </w:t>
      </w:r>
      <w:r>
        <w:rPr>
          <w:i/>
          <w:spacing w:val="-7"/>
          <w:sz w:val="24"/>
        </w:rPr>
        <w:t>ОО</w:t>
      </w:r>
    </w:p>
    <w:p w:rsidR="002449A9" w:rsidRDefault="00695D38">
      <w:pPr>
        <w:tabs>
          <w:tab w:val="left" w:pos="10020"/>
        </w:tabs>
        <w:spacing w:before="1"/>
        <w:ind w:left="6277" w:right="850" w:firstLine="2008"/>
        <w:rPr>
          <w:i/>
          <w:sz w:val="24"/>
        </w:rPr>
      </w:pPr>
      <w:r>
        <w:rPr>
          <w:sz w:val="24"/>
          <w:u w:val="single"/>
        </w:rPr>
        <w:tab/>
      </w:r>
      <w:r>
        <w:rPr>
          <w:i/>
          <w:spacing w:val="-4"/>
          <w:sz w:val="24"/>
        </w:rPr>
        <w:t xml:space="preserve">/ФИО </w:t>
      </w:r>
      <w:r>
        <w:rPr>
          <w:i/>
          <w:sz w:val="24"/>
        </w:rPr>
        <w:t>Председателю</w:t>
      </w:r>
      <w:r>
        <w:rPr>
          <w:i/>
          <w:spacing w:val="-5"/>
          <w:sz w:val="24"/>
        </w:rPr>
        <w:t xml:space="preserve"> </w:t>
      </w:r>
      <w:r>
        <w:rPr>
          <w:i/>
          <w:sz w:val="24"/>
        </w:rPr>
        <w:t>Совета</w:t>
      </w:r>
      <w:r>
        <w:rPr>
          <w:i/>
          <w:spacing w:val="-3"/>
          <w:sz w:val="24"/>
        </w:rPr>
        <w:t xml:space="preserve"> </w:t>
      </w:r>
      <w:r>
        <w:rPr>
          <w:i/>
          <w:sz w:val="24"/>
        </w:rPr>
        <w:t xml:space="preserve">профилактики </w:t>
      </w:r>
      <w:r>
        <w:rPr>
          <w:i/>
          <w:spacing w:val="-5"/>
          <w:sz w:val="24"/>
        </w:rPr>
        <w:t>ОО</w:t>
      </w:r>
    </w:p>
    <w:p w:rsidR="002449A9" w:rsidRDefault="00695D38">
      <w:pPr>
        <w:tabs>
          <w:tab w:val="left" w:pos="1680"/>
        </w:tabs>
        <w:ind w:right="849"/>
        <w:jc w:val="right"/>
        <w:rPr>
          <w:i/>
          <w:sz w:val="24"/>
        </w:rPr>
      </w:pPr>
      <w:r>
        <w:rPr>
          <w:sz w:val="24"/>
          <w:u w:val="single"/>
        </w:rPr>
        <w:tab/>
      </w:r>
      <w:r>
        <w:rPr>
          <w:i/>
          <w:spacing w:val="-4"/>
          <w:sz w:val="24"/>
        </w:rPr>
        <w:t>/ФИО</w:t>
      </w:r>
    </w:p>
    <w:p w:rsidR="002449A9" w:rsidRDefault="00695D38">
      <w:pPr>
        <w:spacing w:before="275"/>
        <w:ind w:left="1933" w:right="965"/>
        <w:jc w:val="center"/>
        <w:rPr>
          <w:i/>
          <w:sz w:val="24"/>
        </w:rPr>
      </w:pPr>
      <w:r>
        <w:rPr>
          <w:i/>
          <w:spacing w:val="-2"/>
          <w:sz w:val="24"/>
        </w:rPr>
        <w:t>ПРЕДСТАВЛЕНИЕ</w:t>
      </w:r>
    </w:p>
    <w:p w:rsidR="002449A9" w:rsidRDefault="00695D38">
      <w:pPr>
        <w:spacing w:before="1"/>
        <w:ind w:left="1933" w:right="971"/>
        <w:jc w:val="center"/>
        <w:rPr>
          <w:i/>
          <w:sz w:val="24"/>
        </w:rPr>
      </w:pPr>
      <w:r>
        <w:rPr>
          <w:i/>
          <w:sz w:val="24"/>
        </w:rPr>
        <w:t>о</w:t>
      </w:r>
      <w:r>
        <w:rPr>
          <w:i/>
          <w:spacing w:val="-2"/>
          <w:sz w:val="24"/>
        </w:rPr>
        <w:t xml:space="preserve"> </w:t>
      </w:r>
      <w:r>
        <w:rPr>
          <w:i/>
          <w:sz w:val="24"/>
        </w:rPr>
        <w:t>необходимости</w:t>
      </w:r>
      <w:r>
        <w:rPr>
          <w:i/>
          <w:spacing w:val="-1"/>
          <w:sz w:val="24"/>
        </w:rPr>
        <w:t xml:space="preserve"> </w:t>
      </w:r>
      <w:r>
        <w:rPr>
          <w:i/>
          <w:sz w:val="24"/>
        </w:rPr>
        <w:t>учета</w:t>
      </w:r>
      <w:r>
        <w:rPr>
          <w:i/>
          <w:spacing w:val="-1"/>
          <w:sz w:val="24"/>
        </w:rPr>
        <w:t xml:space="preserve"> </w:t>
      </w:r>
      <w:r>
        <w:rPr>
          <w:i/>
          <w:spacing w:val="-2"/>
          <w:sz w:val="24"/>
        </w:rPr>
        <w:t>несовершеннолетнего</w:t>
      </w:r>
    </w:p>
    <w:p w:rsidR="002449A9" w:rsidRDefault="00695D38">
      <w:pPr>
        <w:pStyle w:val="a3"/>
        <w:spacing w:before="16"/>
        <w:ind w:left="0"/>
        <w:jc w:val="left"/>
        <w:rPr>
          <w:i/>
          <w:sz w:val="20"/>
        </w:rPr>
      </w:pPr>
      <w:r>
        <w:rPr>
          <w:i/>
          <w:noProof/>
          <w:sz w:val="20"/>
          <w:lang w:eastAsia="ru-RU"/>
        </w:rPr>
        <mc:AlternateContent>
          <mc:Choice Requires="wps">
            <w:drawing>
              <wp:anchor distT="0" distB="0" distL="0" distR="0" simplePos="0" relativeHeight="251631616" behindDoc="1" locked="0" layoutInCell="1" allowOverlap="1">
                <wp:simplePos x="0" y="0"/>
                <wp:positionH relativeFrom="page">
                  <wp:posOffset>2812415</wp:posOffset>
                </wp:positionH>
                <wp:positionV relativeFrom="paragraph">
                  <wp:posOffset>171450</wp:posOffset>
                </wp:positionV>
                <wp:extent cx="28194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2819400" cy="1270"/>
                        </a:xfrm>
                        <a:custGeom>
                          <a:avLst/>
                          <a:gdLst/>
                          <a:ahLst/>
                          <a:cxnLst/>
                          <a:rect l="l" t="t" r="r" b="b"/>
                          <a:pathLst>
                            <a:path w="2819400">
                              <a:moveTo>
                                <a:pt x="0" y="0"/>
                              </a:moveTo>
                              <a:lnTo>
                                <a:pt x="2819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40F66DA6" id="Graphic 5" o:spid="_x0000_s1026" style="position:absolute;margin-left:221.45pt;margin-top:13.5pt;width:222pt;height:.1pt;z-index:-25168486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" path="m,l2819400,e" filled="f" strokeweight=".17361mm">
                <v:path arrowok="t"/>
                <w10:wrap type="topAndBottom" anchorx="page"/>
              </v:shape>
            </w:pict>
          </mc:Fallback>
        </mc:AlternateContent>
      </w:r>
    </w:p>
    <w:p w:rsidR="002449A9" w:rsidRDefault="00695D38">
      <w:pPr>
        <w:ind w:left="4716"/>
        <w:rPr>
          <w:i/>
          <w:sz w:val="24"/>
        </w:rPr>
      </w:pPr>
      <w:r>
        <w:rPr>
          <w:i/>
          <w:sz w:val="24"/>
        </w:rPr>
        <w:t>(ФИО</w:t>
      </w:r>
      <w:r>
        <w:rPr>
          <w:i/>
          <w:spacing w:val="-6"/>
          <w:sz w:val="24"/>
        </w:rPr>
        <w:t xml:space="preserve"> </w:t>
      </w:r>
      <w:r>
        <w:rPr>
          <w:i/>
          <w:spacing w:val="-2"/>
          <w:sz w:val="24"/>
        </w:rPr>
        <w:t>несовершеннолетнего)</w:t>
      </w:r>
    </w:p>
    <w:p w:rsidR="002449A9" w:rsidRDefault="00695D38">
      <w:pPr>
        <w:tabs>
          <w:tab w:val="left" w:pos="4338"/>
        </w:tabs>
        <w:spacing w:before="275" w:line="321" w:lineRule="exact"/>
        <w:ind w:right="852"/>
        <w:jc w:val="right"/>
        <w:rPr>
          <w:i/>
          <w:sz w:val="28"/>
        </w:rPr>
      </w:pPr>
      <w:r>
        <w:rPr>
          <w:sz w:val="28"/>
          <w:u w:val="single"/>
        </w:rPr>
        <w:tab/>
      </w:r>
      <w:r>
        <w:rPr>
          <w:i/>
          <w:sz w:val="28"/>
        </w:rPr>
        <w:t>ФИО,</w:t>
      </w:r>
      <w:r>
        <w:rPr>
          <w:i/>
          <w:spacing w:val="54"/>
          <w:w w:val="150"/>
          <w:sz w:val="28"/>
        </w:rPr>
        <w:t xml:space="preserve"> </w:t>
      </w:r>
      <w:r>
        <w:rPr>
          <w:i/>
          <w:sz w:val="28"/>
        </w:rPr>
        <w:t>обучающегося,</w:t>
      </w:r>
      <w:r>
        <w:rPr>
          <w:i/>
          <w:spacing w:val="56"/>
          <w:w w:val="150"/>
          <w:sz w:val="28"/>
        </w:rPr>
        <w:t xml:space="preserve"> </w:t>
      </w:r>
      <w:r>
        <w:rPr>
          <w:i/>
          <w:sz w:val="28"/>
        </w:rPr>
        <w:t>00.00.00</w:t>
      </w:r>
      <w:r>
        <w:rPr>
          <w:i/>
          <w:spacing w:val="51"/>
          <w:w w:val="150"/>
          <w:sz w:val="28"/>
        </w:rPr>
        <w:t xml:space="preserve"> </w:t>
      </w:r>
      <w:r>
        <w:rPr>
          <w:i/>
          <w:spacing w:val="-2"/>
          <w:sz w:val="28"/>
        </w:rPr>
        <w:t>г.р.,</w:t>
      </w:r>
    </w:p>
    <w:p w:rsidR="002449A9" w:rsidRDefault="00695D38">
      <w:pPr>
        <w:tabs>
          <w:tab w:val="left" w:pos="559"/>
          <w:tab w:val="left" w:pos="1664"/>
          <w:tab w:val="left" w:pos="4399"/>
          <w:tab w:val="left" w:pos="7223"/>
          <w:tab w:val="left" w:pos="8467"/>
        </w:tabs>
        <w:spacing w:line="321" w:lineRule="exact"/>
        <w:ind w:right="852"/>
        <w:jc w:val="right"/>
        <w:rPr>
          <w:i/>
          <w:sz w:val="28"/>
        </w:rPr>
      </w:pPr>
      <w:r>
        <w:rPr>
          <w:i/>
          <w:spacing w:val="-10"/>
          <w:sz w:val="28"/>
        </w:rPr>
        <w:t>«</w:t>
      </w:r>
      <w:r>
        <w:rPr>
          <w:sz w:val="28"/>
          <w:u w:val="single"/>
        </w:rPr>
        <w:tab/>
      </w:r>
      <w:r>
        <w:rPr>
          <w:i/>
          <w:spacing w:val="-10"/>
          <w:sz w:val="28"/>
        </w:rPr>
        <w:t>»</w:t>
      </w:r>
      <w:r>
        <w:rPr>
          <w:i/>
          <w:sz w:val="28"/>
        </w:rPr>
        <w:tab/>
      </w:r>
      <w:r>
        <w:rPr>
          <w:i/>
          <w:spacing w:val="-2"/>
          <w:sz w:val="28"/>
        </w:rPr>
        <w:t>класса/группы,</w:t>
      </w:r>
      <w:r>
        <w:rPr>
          <w:i/>
          <w:sz w:val="28"/>
        </w:rPr>
        <w:tab/>
      </w:r>
      <w:r>
        <w:rPr>
          <w:i/>
          <w:spacing w:val="-2"/>
          <w:sz w:val="28"/>
        </w:rPr>
        <w:t>проживающего</w:t>
      </w:r>
      <w:r>
        <w:rPr>
          <w:i/>
          <w:sz w:val="28"/>
        </w:rPr>
        <w:tab/>
      </w:r>
      <w:r>
        <w:rPr>
          <w:i/>
          <w:spacing w:val="-5"/>
          <w:sz w:val="28"/>
        </w:rPr>
        <w:t>по</w:t>
      </w:r>
      <w:r>
        <w:rPr>
          <w:i/>
          <w:sz w:val="28"/>
        </w:rPr>
        <w:tab/>
      </w:r>
      <w:r>
        <w:rPr>
          <w:i/>
          <w:spacing w:val="-2"/>
          <w:sz w:val="28"/>
        </w:rPr>
        <w:t>адресу:</w:t>
      </w:r>
    </w:p>
    <w:p w:rsidR="002449A9" w:rsidRDefault="00695D38">
      <w:pPr>
        <w:tabs>
          <w:tab w:val="left" w:pos="6176"/>
        </w:tabs>
        <w:spacing w:before="2" w:line="321" w:lineRule="exact"/>
        <w:ind w:left="1275"/>
        <w:rPr>
          <w:i/>
          <w:sz w:val="28"/>
        </w:rPr>
      </w:pPr>
      <w:r>
        <w:rPr>
          <w:i/>
          <w:sz w:val="28"/>
          <w:u w:val="single"/>
        </w:rPr>
        <w:tab/>
      </w:r>
      <w:r>
        <w:rPr>
          <w:i/>
          <w:spacing w:val="-10"/>
          <w:sz w:val="28"/>
        </w:rPr>
        <w:t>.</w:t>
      </w:r>
    </w:p>
    <w:p w:rsidR="002449A9" w:rsidRDefault="00695D38">
      <w:pPr>
        <w:ind w:left="1275" w:right="853" w:firstLine="599"/>
        <w:jc w:val="both"/>
        <w:rPr>
          <w:i/>
          <w:sz w:val="28"/>
        </w:rPr>
      </w:pPr>
      <w:r>
        <w:rPr>
          <w:i/>
          <w:sz w:val="28"/>
        </w:rPr>
        <w:t xml:space="preserve">Прошу учесть как нуждающегося в реализации в отношении него системы социальных, правовых, педагогических и иных мер, </w:t>
      </w:r>
      <w:r>
        <w:rPr>
          <w:i/>
          <w:sz w:val="28"/>
        </w:rPr>
        <w:t>направленных на выявление и устранение причин и условий, способствующих безнадзорности, совершению правонарушений и антиобщественных действий несовершеннолетним, на его социально-педагогическую реабилитацию на основании</w:t>
      </w:r>
      <w:r>
        <w:rPr>
          <w:i/>
          <w:spacing w:val="50"/>
          <w:sz w:val="28"/>
        </w:rPr>
        <w:t xml:space="preserve"> </w:t>
      </w:r>
      <w:r>
        <w:rPr>
          <w:i/>
          <w:sz w:val="28"/>
        </w:rPr>
        <w:t>–</w:t>
      </w:r>
      <w:r>
        <w:rPr>
          <w:i/>
          <w:spacing w:val="52"/>
          <w:sz w:val="28"/>
        </w:rPr>
        <w:t xml:space="preserve"> </w:t>
      </w:r>
      <w:r>
        <w:rPr>
          <w:i/>
          <w:sz w:val="28"/>
        </w:rPr>
        <w:t>подчеркнуть</w:t>
      </w:r>
      <w:r>
        <w:rPr>
          <w:i/>
          <w:spacing w:val="52"/>
          <w:sz w:val="28"/>
        </w:rPr>
        <w:t xml:space="preserve"> </w:t>
      </w:r>
      <w:r>
        <w:rPr>
          <w:i/>
          <w:sz w:val="28"/>
        </w:rPr>
        <w:t>из</w:t>
      </w:r>
      <w:r>
        <w:rPr>
          <w:i/>
          <w:spacing w:val="50"/>
          <w:sz w:val="28"/>
        </w:rPr>
        <w:t xml:space="preserve"> </w:t>
      </w:r>
      <w:r>
        <w:rPr>
          <w:i/>
          <w:sz w:val="28"/>
        </w:rPr>
        <w:t>ниже</w:t>
      </w:r>
      <w:r>
        <w:rPr>
          <w:i/>
          <w:spacing w:val="51"/>
          <w:sz w:val="28"/>
        </w:rPr>
        <w:t xml:space="preserve"> </w:t>
      </w:r>
      <w:r>
        <w:rPr>
          <w:i/>
          <w:sz w:val="28"/>
        </w:rPr>
        <w:t>представленног</w:t>
      </w:r>
      <w:r>
        <w:rPr>
          <w:i/>
          <w:sz w:val="28"/>
        </w:rPr>
        <w:t>о</w:t>
      </w:r>
      <w:r>
        <w:rPr>
          <w:i/>
          <w:spacing w:val="51"/>
          <w:sz w:val="28"/>
        </w:rPr>
        <w:t xml:space="preserve"> </w:t>
      </w:r>
      <w:r>
        <w:rPr>
          <w:i/>
          <w:sz w:val="28"/>
        </w:rPr>
        <w:t>списка</w:t>
      </w:r>
      <w:r>
        <w:rPr>
          <w:i/>
          <w:spacing w:val="52"/>
          <w:sz w:val="28"/>
        </w:rPr>
        <w:t xml:space="preserve"> </w:t>
      </w:r>
      <w:r>
        <w:rPr>
          <w:i/>
          <w:sz w:val="28"/>
        </w:rPr>
        <w:t>или</w:t>
      </w:r>
      <w:r>
        <w:rPr>
          <w:i/>
          <w:spacing w:val="48"/>
          <w:sz w:val="28"/>
        </w:rPr>
        <w:t xml:space="preserve"> </w:t>
      </w:r>
      <w:r>
        <w:rPr>
          <w:i/>
          <w:spacing w:val="-2"/>
          <w:sz w:val="28"/>
        </w:rPr>
        <w:t>прописать</w:t>
      </w:r>
    </w:p>
    <w:p w:rsidR="002449A9" w:rsidRDefault="002449A9">
      <w:pPr>
        <w:jc w:val="both"/>
        <w:rPr>
          <w:i/>
          <w:sz w:val="28"/>
        </w:rPr>
        <w:sectPr w:rsidR="002449A9">
          <w:type w:val="continuous"/>
          <w:pgSz w:w="11910" w:h="16840"/>
          <w:pgMar w:top="1100" w:right="0" w:bottom="1180" w:left="425" w:header="0" w:footer="970" w:gutter="0"/>
          <w:cols w:space="720"/>
        </w:sectPr>
      </w:pPr>
    </w:p>
    <w:p w:rsidR="002449A9" w:rsidRDefault="00695D38">
      <w:pPr>
        <w:tabs>
          <w:tab w:val="left" w:pos="4215"/>
        </w:tabs>
        <w:spacing w:before="67"/>
        <w:ind w:left="1275"/>
        <w:rPr>
          <w:i/>
          <w:sz w:val="28"/>
        </w:rPr>
      </w:pPr>
      <w:r>
        <w:rPr>
          <w:i/>
          <w:sz w:val="28"/>
          <w:u w:val="single"/>
        </w:rPr>
        <w:lastRenderedPageBreak/>
        <w:tab/>
      </w:r>
      <w:r>
        <w:rPr>
          <w:i/>
          <w:spacing w:val="-10"/>
          <w:sz w:val="28"/>
        </w:rPr>
        <w:t>:</w:t>
      </w:r>
    </w:p>
    <w:p w:rsidR="002449A9" w:rsidRDefault="00695D38">
      <w:pPr>
        <w:spacing w:before="5"/>
        <w:ind w:left="1275" w:right="850" w:firstLine="599"/>
        <w:jc w:val="both"/>
        <w:rPr>
          <w:i/>
          <w:sz w:val="20"/>
        </w:rPr>
      </w:pPr>
      <w:r>
        <w:rPr>
          <w:i/>
          <w:sz w:val="20"/>
        </w:rPr>
        <w:t>а)</w:t>
      </w:r>
      <w:r>
        <w:rPr>
          <w:i/>
          <w:spacing w:val="40"/>
          <w:sz w:val="20"/>
        </w:rPr>
        <w:t xml:space="preserve"> </w:t>
      </w:r>
      <w:r>
        <w:rPr>
          <w:i/>
          <w:sz w:val="20"/>
        </w:rPr>
        <w:t>отнесенные к категориям лиц, предусмотренным пунктом 1 статьи 5 Федерального закона № 120-ФЗ, в отношении которых органы и учреждения системы профилактики проводят индивидуальную профилактическую работу;</w:t>
      </w:r>
    </w:p>
    <w:p w:rsidR="002449A9" w:rsidRDefault="00695D38">
      <w:pPr>
        <w:ind w:left="1275" w:right="847" w:firstLine="599"/>
        <w:jc w:val="both"/>
        <w:rPr>
          <w:i/>
          <w:sz w:val="20"/>
        </w:rPr>
      </w:pPr>
      <w:r>
        <w:rPr>
          <w:i/>
          <w:sz w:val="20"/>
        </w:rPr>
        <w:t>б)</w:t>
      </w:r>
      <w:r>
        <w:rPr>
          <w:i/>
          <w:spacing w:val="40"/>
          <w:sz w:val="20"/>
        </w:rPr>
        <w:t xml:space="preserve"> </w:t>
      </w:r>
      <w:r>
        <w:rPr>
          <w:i/>
          <w:sz w:val="20"/>
        </w:rPr>
        <w:t>поставленные на учет с согласия руководителя образовательной организации, нуждающиеся в социально-педагогической реабилитации, оказании иных видов помощи, организации с ними работы по предупреждению совершения ими правонарушений и (или) антиобщественных де</w:t>
      </w:r>
      <w:r>
        <w:rPr>
          <w:i/>
          <w:sz w:val="20"/>
        </w:rPr>
        <w:t>йствий (пункт 2 статьи 5 Федерального закона № 120-ФЗ), в том числе соответствующие решения могут применять в отношении следующих категорий:</w:t>
      </w:r>
    </w:p>
    <w:p w:rsidR="002449A9" w:rsidRDefault="00695D38">
      <w:pPr>
        <w:ind w:left="1875" w:right="1556"/>
        <w:jc w:val="both"/>
        <w:rPr>
          <w:i/>
          <w:sz w:val="20"/>
        </w:rPr>
      </w:pPr>
      <w:r>
        <w:rPr>
          <w:i/>
          <w:sz w:val="20"/>
        </w:rPr>
        <w:t>вовлеченные</w:t>
      </w:r>
      <w:r>
        <w:rPr>
          <w:i/>
          <w:spacing w:val="-9"/>
          <w:sz w:val="20"/>
        </w:rPr>
        <w:t xml:space="preserve"> </w:t>
      </w:r>
      <w:r>
        <w:rPr>
          <w:i/>
          <w:sz w:val="20"/>
        </w:rPr>
        <w:t>в</w:t>
      </w:r>
      <w:r>
        <w:rPr>
          <w:i/>
          <w:spacing w:val="-5"/>
          <w:sz w:val="20"/>
        </w:rPr>
        <w:t xml:space="preserve"> </w:t>
      </w:r>
      <w:r>
        <w:rPr>
          <w:i/>
          <w:sz w:val="20"/>
        </w:rPr>
        <w:t>криминальные</w:t>
      </w:r>
      <w:r>
        <w:rPr>
          <w:i/>
          <w:spacing w:val="-6"/>
          <w:sz w:val="20"/>
        </w:rPr>
        <w:t xml:space="preserve"> </w:t>
      </w:r>
      <w:r>
        <w:rPr>
          <w:i/>
          <w:sz w:val="20"/>
        </w:rPr>
        <w:t>субкультуры,</w:t>
      </w:r>
      <w:r>
        <w:rPr>
          <w:i/>
          <w:spacing w:val="-4"/>
          <w:sz w:val="20"/>
        </w:rPr>
        <w:t xml:space="preserve"> </w:t>
      </w:r>
      <w:r>
        <w:rPr>
          <w:i/>
          <w:sz w:val="20"/>
        </w:rPr>
        <w:t>объединения</w:t>
      </w:r>
      <w:r>
        <w:rPr>
          <w:i/>
          <w:spacing w:val="-7"/>
          <w:sz w:val="20"/>
        </w:rPr>
        <w:t xml:space="preserve"> </w:t>
      </w:r>
      <w:r>
        <w:rPr>
          <w:i/>
          <w:sz w:val="20"/>
        </w:rPr>
        <w:t>антиобщественной</w:t>
      </w:r>
      <w:r>
        <w:rPr>
          <w:i/>
          <w:spacing w:val="-6"/>
          <w:sz w:val="20"/>
        </w:rPr>
        <w:t xml:space="preserve"> </w:t>
      </w:r>
      <w:r>
        <w:rPr>
          <w:i/>
          <w:sz w:val="20"/>
        </w:rPr>
        <w:t xml:space="preserve">направленности; проявляющие признаки </w:t>
      </w:r>
      <w:r>
        <w:rPr>
          <w:i/>
          <w:sz w:val="20"/>
        </w:rPr>
        <w:t>девиантного, деструктивного поведения, аутоагрессии;</w:t>
      </w:r>
    </w:p>
    <w:p w:rsidR="002449A9" w:rsidRDefault="00695D38">
      <w:pPr>
        <w:ind w:left="1275" w:right="854" w:firstLine="599"/>
        <w:jc w:val="both"/>
        <w:rPr>
          <w:i/>
          <w:sz w:val="20"/>
        </w:rPr>
      </w:pPr>
      <w:r>
        <w:rPr>
          <w:i/>
          <w:sz w:val="20"/>
        </w:rPr>
        <w:t xml:space="preserve">систематически пропускающие по неуважительным причинам занятия в образовательных </w:t>
      </w:r>
      <w:r>
        <w:rPr>
          <w:i/>
          <w:spacing w:val="-2"/>
          <w:sz w:val="20"/>
        </w:rPr>
        <w:t>организациях;</w:t>
      </w:r>
    </w:p>
    <w:p w:rsidR="002449A9" w:rsidRDefault="00695D38">
      <w:pPr>
        <w:ind w:left="1275" w:right="852" w:firstLine="599"/>
        <w:jc w:val="both"/>
        <w:rPr>
          <w:i/>
          <w:sz w:val="20"/>
        </w:rPr>
      </w:pPr>
      <w:r>
        <w:rPr>
          <w:i/>
          <w:sz w:val="20"/>
        </w:rPr>
        <w:t>систематически (неоднократно в течение шести месяцев) допускающие неисполнение или</w:t>
      </w:r>
      <w:r>
        <w:rPr>
          <w:i/>
          <w:spacing w:val="40"/>
          <w:sz w:val="20"/>
        </w:rPr>
        <w:t xml:space="preserve"> </w:t>
      </w:r>
      <w:r>
        <w:rPr>
          <w:i/>
          <w:sz w:val="20"/>
        </w:rPr>
        <w:t xml:space="preserve">нарушение устава </w:t>
      </w:r>
      <w:r>
        <w:rPr>
          <w:i/>
          <w:sz w:val="20"/>
        </w:rPr>
        <w:t>образовательной организации, правил внутреннего распорядка, правил проживания в общежитиях и интернатах и иных локальных нормативных актов образовательной организации;</w:t>
      </w:r>
    </w:p>
    <w:p w:rsidR="002449A9" w:rsidRDefault="00695D38">
      <w:pPr>
        <w:spacing w:line="242" w:lineRule="auto"/>
        <w:ind w:left="1275" w:right="853" w:firstLine="599"/>
        <w:jc w:val="both"/>
        <w:rPr>
          <w:i/>
          <w:sz w:val="20"/>
        </w:rPr>
      </w:pPr>
      <w:r>
        <w:rPr>
          <w:i/>
          <w:sz w:val="20"/>
        </w:rPr>
        <w:t>совершившие самовольные уходы из семей, образовательных организаций с круглосуточным пре</w:t>
      </w:r>
      <w:r>
        <w:rPr>
          <w:i/>
          <w:sz w:val="20"/>
        </w:rPr>
        <w:t>быванием несовершеннолетних и иные.</w:t>
      </w:r>
    </w:p>
    <w:p w:rsidR="002449A9" w:rsidRDefault="00695D38">
      <w:pPr>
        <w:tabs>
          <w:tab w:val="left" w:pos="5501"/>
          <w:tab w:val="left" w:pos="9168"/>
        </w:tabs>
        <w:spacing w:line="242" w:lineRule="auto"/>
        <w:ind w:left="1275" w:right="855" w:firstLine="539"/>
        <w:jc w:val="both"/>
        <w:rPr>
          <w:i/>
          <w:sz w:val="28"/>
        </w:rPr>
      </w:pPr>
      <w:r>
        <w:rPr>
          <w:i/>
          <w:sz w:val="28"/>
        </w:rPr>
        <w:t xml:space="preserve">Наличие обстоятельств, являющихся основанием для учета </w:t>
      </w:r>
      <w:r>
        <w:rPr>
          <w:i/>
          <w:spacing w:val="-2"/>
          <w:sz w:val="28"/>
        </w:rPr>
        <w:t>несовершеннолетнего,</w:t>
      </w:r>
      <w:r>
        <w:rPr>
          <w:i/>
          <w:sz w:val="28"/>
        </w:rPr>
        <w:tab/>
      </w:r>
      <w:r>
        <w:rPr>
          <w:i/>
          <w:spacing w:val="-2"/>
          <w:sz w:val="28"/>
        </w:rPr>
        <w:t>подтверждается</w:t>
      </w:r>
      <w:r>
        <w:rPr>
          <w:i/>
          <w:sz w:val="28"/>
        </w:rPr>
        <w:tab/>
      </w:r>
      <w:r>
        <w:rPr>
          <w:i/>
          <w:spacing w:val="-2"/>
          <w:sz w:val="28"/>
        </w:rPr>
        <w:t>следующим:</w:t>
      </w:r>
    </w:p>
    <w:p w:rsidR="002449A9" w:rsidRDefault="00695D38">
      <w:pPr>
        <w:pStyle w:val="a3"/>
        <w:spacing w:before="47"/>
        <w:ind w:left="0"/>
        <w:jc w:val="left"/>
        <w:rPr>
          <w:i/>
          <w:sz w:val="20"/>
        </w:rPr>
      </w:pPr>
      <w:r>
        <w:rPr>
          <w:i/>
          <w:noProof/>
          <w:sz w:val="20"/>
          <w:lang w:eastAsia="ru-RU"/>
        </w:rPr>
        <mc:AlternateContent>
          <mc:Choice Requires="wps">
            <w:drawing>
              <wp:anchor distT="0" distB="0" distL="0" distR="0" simplePos="0" relativeHeight="251632640" behindDoc="1" locked="0" layoutInCell="1" allowOverlap="1">
                <wp:simplePos x="0" y="0"/>
                <wp:positionH relativeFrom="page">
                  <wp:posOffset>1079500</wp:posOffset>
                </wp:positionH>
                <wp:positionV relativeFrom="paragraph">
                  <wp:posOffset>191135</wp:posOffset>
                </wp:positionV>
                <wp:extent cx="586930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869305" cy="1270"/>
                        </a:xfrm>
                        <a:custGeom>
                          <a:avLst/>
                          <a:gdLst/>
                          <a:ahLst/>
                          <a:cxnLst/>
                          <a:rect l="l" t="t" r="r" b="b"/>
                          <a:pathLst>
                            <a:path w="5869305">
                              <a:moveTo>
                                <a:pt x="0" y="0"/>
                              </a:moveTo>
                              <a:lnTo>
                                <a:pt x="5868987"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36AC6EC8" id="Graphic 6" o:spid="_x0000_s1026" style="position:absolute;margin-left:85pt;margin-top:15.05pt;width:462.15pt;height:.1pt;z-index:-251683840;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" path="m,l5868987,e" filled="f" strokeweight=".20256mm">
                <v:path arrowok="t"/>
                <w10:wrap type="topAndBottom" anchorx="page"/>
              </v:shape>
            </w:pict>
          </mc:Fallback>
        </mc:AlternateContent>
      </w:r>
      <w:r>
        <w:rPr>
          <w:i/>
          <w:noProof/>
          <w:sz w:val="20"/>
          <w:lang w:eastAsia="ru-RU"/>
        </w:rPr>
        <mc:AlternateContent>
          <mc:Choice Requires="wps">
            <w:drawing>
              <wp:anchor distT="0" distB="0" distL="0" distR="0" simplePos="0" relativeHeight="251633664" behindDoc="1" locked="0" layoutInCell="1" allowOverlap="1">
                <wp:simplePos x="0" y="0"/>
                <wp:positionH relativeFrom="page">
                  <wp:posOffset>1079500</wp:posOffset>
                </wp:positionH>
                <wp:positionV relativeFrom="paragraph">
                  <wp:posOffset>396875</wp:posOffset>
                </wp:positionV>
                <wp:extent cx="58674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13CA1B52" id="Graphic 7" o:spid="_x0000_s1026" style="position:absolute;margin-left:85pt;margin-top:31.25pt;width:462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" path="m,l5867400,e" filled="f" strokeweight=".20256mm">
                <v:path arrowok="t"/>
                <w10:wrap type="topAndBottom" anchorx="page"/>
              </v:shape>
            </w:pict>
          </mc:Fallback>
        </mc:AlternateContent>
      </w:r>
    </w:p>
    <w:p w:rsidR="002449A9" w:rsidRDefault="002449A9">
      <w:pPr>
        <w:pStyle w:val="a3"/>
        <w:spacing w:before="64"/>
        <w:ind w:left="0"/>
        <w:jc w:val="left"/>
        <w:rPr>
          <w:i/>
          <w:sz w:val="20"/>
        </w:rPr>
      </w:pPr>
    </w:p>
    <w:p w:rsidR="002449A9" w:rsidRDefault="00695D38">
      <w:pPr>
        <w:spacing w:line="242" w:lineRule="auto"/>
        <w:ind w:left="1275" w:right="852"/>
        <w:jc w:val="both"/>
        <w:rPr>
          <w:i/>
        </w:rPr>
      </w:pPr>
      <w:r>
        <w:rPr>
          <w:i/>
          <w:sz w:val="28"/>
        </w:rPr>
        <w:t>(</w:t>
      </w:r>
      <w:r>
        <w:rPr>
          <w:i/>
        </w:rPr>
        <w:t>утвержденное руководителем образовательной организации заключение по результатам проведенной проверки жалоб, заяв</w:t>
      </w:r>
      <w:r>
        <w:rPr>
          <w:i/>
        </w:rPr>
        <w:t xml:space="preserve">лений или других сообщений, постановление КДНиЗП, прокурора, следователя и т.д., один из пунктов статьи 6 120-ФЗ-1999, описывается деяния (действия/бездействия) несовершеннолетнего и иные факты, подтверждающие </w:t>
      </w:r>
      <w:r>
        <w:rPr>
          <w:i/>
          <w:spacing w:val="-2"/>
        </w:rPr>
        <w:t>обстоятельства).</w:t>
      </w:r>
    </w:p>
    <w:p w:rsidR="002449A9" w:rsidRDefault="002449A9">
      <w:pPr>
        <w:pStyle w:val="a3"/>
        <w:spacing w:before="11"/>
        <w:ind w:left="0"/>
        <w:jc w:val="left"/>
        <w:rPr>
          <w:i/>
          <w:sz w:val="22"/>
        </w:rPr>
      </w:pPr>
    </w:p>
    <w:p w:rsidR="002449A9" w:rsidRDefault="00695D38">
      <w:pPr>
        <w:tabs>
          <w:tab w:val="left" w:pos="2982"/>
          <w:tab w:val="left" w:pos="3318"/>
          <w:tab w:val="left" w:pos="4617"/>
          <w:tab w:val="left" w:pos="5860"/>
          <w:tab w:val="left" w:pos="7743"/>
          <w:tab w:val="left" w:pos="10209"/>
          <w:tab w:val="left" w:pos="10609"/>
        </w:tabs>
        <w:ind w:left="1275" w:right="859" w:firstLine="539"/>
        <w:rPr>
          <w:sz w:val="24"/>
        </w:rPr>
      </w:pPr>
      <w:r>
        <w:rPr>
          <w:i/>
          <w:spacing w:val="-2"/>
          <w:sz w:val="24"/>
        </w:rPr>
        <w:t>Сведения</w:t>
      </w:r>
      <w:r>
        <w:rPr>
          <w:i/>
          <w:sz w:val="24"/>
        </w:rPr>
        <w:tab/>
      </w:r>
      <w:r>
        <w:rPr>
          <w:i/>
          <w:spacing w:val="-10"/>
          <w:sz w:val="24"/>
        </w:rPr>
        <w:t>о</w:t>
      </w:r>
      <w:r>
        <w:rPr>
          <w:i/>
          <w:sz w:val="24"/>
        </w:rPr>
        <w:tab/>
      </w:r>
      <w:r>
        <w:rPr>
          <w:i/>
          <w:spacing w:val="-2"/>
          <w:sz w:val="24"/>
        </w:rPr>
        <w:t>родителях</w:t>
      </w:r>
      <w:r>
        <w:rPr>
          <w:i/>
          <w:sz w:val="24"/>
        </w:rPr>
        <w:tab/>
      </w:r>
      <w:r>
        <w:rPr>
          <w:i/>
          <w:spacing w:val="-2"/>
          <w:sz w:val="24"/>
        </w:rPr>
        <w:t>(законн</w:t>
      </w:r>
      <w:r>
        <w:rPr>
          <w:i/>
          <w:spacing w:val="-2"/>
          <w:sz w:val="24"/>
        </w:rPr>
        <w:t>ых</w:t>
      </w:r>
      <w:r>
        <w:rPr>
          <w:i/>
          <w:sz w:val="24"/>
        </w:rPr>
        <w:tab/>
      </w:r>
      <w:r>
        <w:rPr>
          <w:i/>
          <w:spacing w:val="-2"/>
          <w:sz w:val="24"/>
        </w:rPr>
        <w:t>представителя)</w:t>
      </w:r>
      <w:r>
        <w:rPr>
          <w:i/>
          <w:sz w:val="24"/>
        </w:rPr>
        <w:tab/>
      </w:r>
      <w:r>
        <w:rPr>
          <w:i/>
          <w:spacing w:val="-2"/>
          <w:sz w:val="24"/>
        </w:rPr>
        <w:t>несовершеннолетнего</w:t>
      </w:r>
      <w:r>
        <w:rPr>
          <w:i/>
          <w:sz w:val="24"/>
        </w:rPr>
        <w:tab/>
      </w:r>
      <w:r>
        <w:rPr>
          <w:i/>
          <w:spacing w:val="-4"/>
          <w:sz w:val="24"/>
        </w:rPr>
        <w:t xml:space="preserve">(для </w:t>
      </w:r>
      <w:r>
        <w:rPr>
          <w:i/>
          <w:sz w:val="24"/>
        </w:rPr>
        <w:t xml:space="preserve">направления приглашения или уведомления): </w:t>
      </w:r>
      <w:r>
        <w:rPr>
          <w:sz w:val="24"/>
          <w:u w:val="single"/>
        </w:rPr>
        <w:tab/>
      </w:r>
      <w:r>
        <w:rPr>
          <w:sz w:val="24"/>
          <w:u w:val="single"/>
        </w:rPr>
        <w:tab/>
      </w:r>
      <w:r>
        <w:rPr>
          <w:sz w:val="24"/>
          <w:u w:val="single"/>
        </w:rPr>
        <w:tab/>
      </w:r>
    </w:p>
    <w:p w:rsidR="002449A9" w:rsidRDefault="00695D38">
      <w:pPr>
        <w:pStyle w:val="a3"/>
        <w:spacing w:before="17"/>
        <w:ind w:left="0"/>
        <w:jc w:val="left"/>
        <w:rPr>
          <w:sz w:val="20"/>
        </w:rPr>
      </w:pPr>
      <w:r>
        <w:rPr>
          <w:noProof/>
          <w:sz w:val="20"/>
          <w:lang w:eastAsia="ru-RU"/>
        </w:rPr>
        <mc:AlternateContent>
          <mc:Choice Requires="wps">
            <w:drawing>
              <wp:anchor distT="0" distB="0" distL="0" distR="0" simplePos="0" relativeHeight="251634688" behindDoc="1" locked="0" layoutInCell="1" allowOverlap="1">
                <wp:simplePos x="0" y="0"/>
                <wp:positionH relativeFrom="page">
                  <wp:posOffset>1422400</wp:posOffset>
                </wp:positionH>
                <wp:positionV relativeFrom="paragraph">
                  <wp:posOffset>172085</wp:posOffset>
                </wp:positionV>
                <wp:extent cx="556450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5564505" cy="1270"/>
                        </a:xfrm>
                        <a:custGeom>
                          <a:avLst/>
                          <a:gdLst/>
                          <a:ahLst/>
                          <a:cxnLst/>
                          <a:rect l="l" t="t" r="r" b="b"/>
                          <a:pathLst>
                            <a:path w="5564505">
                              <a:moveTo>
                                <a:pt x="0" y="0"/>
                              </a:moveTo>
                              <a:lnTo>
                                <a:pt x="5563997"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63178DA7" id="Graphic 8" o:spid="_x0000_s1026" style="position:absolute;margin-left:112pt;margin-top:13.55pt;width:438.15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5564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" path="m,l5563997,e" filled="f" strokeweight=".17361mm">
                <v:path arrowok="t"/>
                <w10:wrap type="topAndBottom" anchorx="page"/>
              </v:shape>
            </w:pict>
          </mc:Fallback>
        </mc:AlternateContent>
      </w:r>
    </w:p>
    <w:p w:rsidR="002449A9" w:rsidRDefault="002449A9">
      <w:pPr>
        <w:pStyle w:val="a3"/>
        <w:ind w:left="0"/>
        <w:jc w:val="left"/>
        <w:rPr>
          <w:sz w:val="24"/>
        </w:rPr>
      </w:pPr>
    </w:p>
    <w:p w:rsidR="002449A9" w:rsidRDefault="002449A9">
      <w:pPr>
        <w:pStyle w:val="a3"/>
        <w:ind w:left="0"/>
        <w:jc w:val="left"/>
        <w:rPr>
          <w:sz w:val="24"/>
        </w:rPr>
      </w:pPr>
    </w:p>
    <w:p w:rsidR="002449A9" w:rsidRDefault="00695D38">
      <w:pPr>
        <w:tabs>
          <w:tab w:val="left" w:pos="2775"/>
          <w:tab w:val="left" w:pos="5050"/>
          <w:tab w:val="left" w:pos="5590"/>
        </w:tabs>
        <w:ind w:left="1815"/>
        <w:rPr>
          <w:i/>
          <w:sz w:val="24"/>
        </w:rPr>
      </w:pPr>
      <w:r>
        <w:rPr>
          <w:i/>
          <w:spacing w:val="-10"/>
          <w:sz w:val="24"/>
        </w:rPr>
        <w:t>«</w:t>
      </w:r>
      <w:r>
        <w:rPr>
          <w:sz w:val="24"/>
          <w:u w:val="single"/>
        </w:rPr>
        <w:tab/>
      </w:r>
      <w:r>
        <w:rPr>
          <w:i/>
          <w:sz w:val="24"/>
        </w:rPr>
        <w:t xml:space="preserve">» </w:t>
      </w:r>
      <w:r>
        <w:rPr>
          <w:sz w:val="24"/>
          <w:u w:val="single"/>
        </w:rPr>
        <w:tab/>
      </w:r>
      <w:r>
        <w:rPr>
          <w:i/>
          <w:spacing w:val="-5"/>
          <w:sz w:val="24"/>
        </w:rPr>
        <w:t>20</w:t>
      </w:r>
      <w:r>
        <w:rPr>
          <w:sz w:val="24"/>
          <w:u w:val="single"/>
        </w:rPr>
        <w:tab/>
      </w:r>
      <w:r>
        <w:rPr>
          <w:i/>
          <w:spacing w:val="-5"/>
          <w:sz w:val="24"/>
        </w:rPr>
        <w:t>г.</w:t>
      </w:r>
    </w:p>
    <w:p w:rsidR="002449A9" w:rsidRDefault="002449A9">
      <w:pPr>
        <w:pStyle w:val="a3"/>
        <w:ind w:left="0"/>
        <w:jc w:val="left"/>
        <w:rPr>
          <w:i/>
          <w:sz w:val="20"/>
        </w:rPr>
      </w:pPr>
    </w:p>
    <w:p w:rsidR="002449A9" w:rsidRDefault="00695D38">
      <w:pPr>
        <w:pStyle w:val="a3"/>
        <w:spacing w:before="63"/>
        <w:ind w:left="0"/>
        <w:jc w:val="left"/>
        <w:rPr>
          <w:i/>
          <w:sz w:val="20"/>
        </w:rPr>
      </w:pPr>
      <w:r>
        <w:rPr>
          <w:i/>
          <w:noProof/>
          <w:sz w:val="20"/>
          <w:lang w:eastAsia="ru-RU"/>
        </w:rPr>
        <mc:AlternateContent>
          <mc:Choice Requires="wps">
            <w:drawing>
              <wp:anchor distT="0" distB="0" distL="0" distR="0" simplePos="0" relativeHeight="251635712" behindDoc="1" locked="0" layoutInCell="1" allowOverlap="1">
                <wp:simplePos x="0" y="0"/>
                <wp:positionH relativeFrom="page">
                  <wp:posOffset>1422400</wp:posOffset>
                </wp:positionH>
                <wp:positionV relativeFrom="paragraph">
                  <wp:posOffset>201295</wp:posOffset>
                </wp:positionV>
                <wp:extent cx="160020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278719FF" id="Graphic 9" o:spid="_x0000_s1026" style="position:absolute;margin-left:112pt;margin-top:15.85pt;width:126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" path="m,l1600200,e" filled="f" strokeweight=".17361mm">
                <v:path arrowok="t"/>
                <w10:wrap type="topAndBottom" anchorx="page"/>
              </v:shape>
            </w:pict>
          </mc:Fallback>
        </mc:AlternateContent>
      </w:r>
      <w:r>
        <w:rPr>
          <w:i/>
          <w:noProof/>
          <w:sz w:val="20"/>
          <w:lang w:eastAsia="ru-RU"/>
        </w:rPr>
        <mc:AlternateContent>
          <mc:Choice Requires="wps">
            <w:drawing>
              <wp:anchor distT="0" distB="0" distL="0" distR="0" simplePos="0" relativeHeight="251636736" behindDoc="1" locked="0" layoutInCell="1" allowOverlap="1">
                <wp:simplePos x="0" y="0"/>
                <wp:positionH relativeFrom="page">
                  <wp:posOffset>3366135</wp:posOffset>
                </wp:positionH>
                <wp:positionV relativeFrom="paragraph">
                  <wp:posOffset>201295</wp:posOffset>
                </wp:positionV>
                <wp:extent cx="129540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37D47F66" id="Graphic 10" o:spid="_x0000_s1026" style="position:absolute;margin-left:265.05pt;margin-top:15.85pt;width:102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" path="m,l1295400,e" filled="f" strokeweight=".17361mm">
                <v:path arrowok="t"/>
                <w10:wrap type="topAndBottom" anchorx="page"/>
              </v:shape>
            </w:pict>
          </mc:Fallback>
        </mc:AlternateContent>
      </w:r>
      <w:r>
        <w:rPr>
          <w:i/>
          <w:noProof/>
          <w:sz w:val="20"/>
          <w:lang w:eastAsia="ru-RU"/>
        </w:rPr>
        <mc:AlternateContent>
          <mc:Choice Requires="wps">
            <w:drawing>
              <wp:anchor distT="0" distB="0" distL="0" distR="0" simplePos="0" relativeHeight="251637760" behindDoc="1" locked="0" layoutInCell="1" allowOverlap="1">
                <wp:simplePos x="0" y="0"/>
                <wp:positionH relativeFrom="page">
                  <wp:posOffset>5194935</wp:posOffset>
                </wp:positionH>
                <wp:positionV relativeFrom="paragraph">
                  <wp:posOffset>201295</wp:posOffset>
                </wp:positionV>
                <wp:extent cx="1143000"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548D1C85" id="Graphic 11" o:spid="_x0000_s1026" style="position:absolute;margin-left:409.05pt;margin-top:15.85pt;width:90pt;height:.1pt;z-index:-25167872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" path="m,l1143000,e" filled="f" strokeweight=".17361mm">
                <v:path arrowok="t"/>
                <w10:wrap type="topAndBottom" anchorx="page"/>
              </v:shape>
            </w:pict>
          </mc:Fallback>
        </mc:AlternateContent>
      </w:r>
    </w:p>
    <w:p w:rsidR="002449A9" w:rsidRDefault="00695D38">
      <w:pPr>
        <w:tabs>
          <w:tab w:val="left" w:pos="5150"/>
          <w:tab w:val="left" w:pos="8297"/>
        </w:tabs>
        <w:ind w:left="1815"/>
        <w:rPr>
          <w:i/>
          <w:sz w:val="24"/>
        </w:rPr>
      </w:pPr>
      <w:r>
        <w:rPr>
          <w:i/>
          <w:spacing w:val="-2"/>
          <w:sz w:val="24"/>
        </w:rPr>
        <w:t>(должность)</w:t>
      </w:r>
      <w:r>
        <w:rPr>
          <w:i/>
          <w:sz w:val="24"/>
        </w:rPr>
        <w:tab/>
      </w:r>
      <w:r>
        <w:rPr>
          <w:i/>
          <w:spacing w:val="-2"/>
          <w:sz w:val="24"/>
        </w:rPr>
        <w:t>(подпись)</w:t>
      </w:r>
      <w:r>
        <w:rPr>
          <w:i/>
          <w:sz w:val="24"/>
        </w:rPr>
        <w:tab/>
      </w:r>
      <w:r>
        <w:rPr>
          <w:i/>
          <w:spacing w:val="-5"/>
          <w:sz w:val="24"/>
        </w:rPr>
        <w:t>ФИО</w:t>
      </w:r>
    </w:p>
    <w:p w:rsidR="002449A9" w:rsidRDefault="002449A9">
      <w:pPr>
        <w:pStyle w:val="a3"/>
        <w:spacing w:before="6"/>
        <w:ind w:left="0"/>
        <w:jc w:val="left"/>
        <w:rPr>
          <w:i/>
          <w:sz w:val="16"/>
        </w:rPr>
      </w:pPr>
    </w:p>
    <w:p w:rsidR="002449A9" w:rsidRDefault="002449A9">
      <w:pPr>
        <w:pStyle w:val="a3"/>
        <w:jc w:val="left"/>
        <w:rPr>
          <w:i/>
          <w:sz w:val="16"/>
        </w:rPr>
        <w:sectPr w:rsidR="002449A9">
          <w:pgSz w:w="11910" w:h="16840"/>
          <w:pgMar w:top="1040" w:right="0" w:bottom="1180" w:left="425" w:header="0" w:footer="970" w:gutter="0"/>
          <w:cols w:space="720"/>
        </w:sect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2449A9">
      <w:pPr>
        <w:pStyle w:val="a3"/>
        <w:spacing w:before="47"/>
        <w:ind w:left="0"/>
        <w:jc w:val="left"/>
        <w:rPr>
          <w:i/>
        </w:rPr>
      </w:pPr>
    </w:p>
    <w:p w:rsidR="002449A9" w:rsidRDefault="00695D38">
      <w:pPr>
        <w:pStyle w:val="2"/>
        <w:spacing w:line="321" w:lineRule="exact"/>
        <w:ind w:left="2771"/>
        <w:jc w:val="center"/>
      </w:pPr>
      <w:r>
        <w:t>Образец</w:t>
      </w:r>
      <w:r>
        <w:rPr>
          <w:spacing w:val="-6"/>
        </w:rPr>
        <w:t xml:space="preserve"> </w:t>
      </w:r>
      <w:r>
        <w:t>прот</w:t>
      </w:r>
      <w:r>
        <w:lastRenderedPageBreak/>
        <w:t>пр</w:t>
      </w:r>
      <w:r>
        <w:t>окола</w:t>
      </w:r>
      <w:r>
        <w:rPr>
          <w:spacing w:val="66"/>
        </w:rPr>
        <w:t xml:space="preserve"> </w:t>
      </w:r>
      <w:r>
        <w:rPr>
          <w:spacing w:val="-5"/>
        </w:rPr>
        <w:t>№1</w:t>
      </w:r>
    </w:p>
    <w:p w:rsidR="002449A9" w:rsidRDefault="00695D38">
      <w:pPr>
        <w:spacing w:line="321" w:lineRule="exact"/>
        <w:ind w:left="2760"/>
        <w:jc w:val="center"/>
        <w:rPr>
          <w:b/>
          <w:sz w:val="28"/>
        </w:rPr>
      </w:pPr>
      <w:r>
        <w:rPr>
          <w:b/>
          <w:sz w:val="28"/>
        </w:rPr>
        <w:t>заседания</w:t>
      </w:r>
      <w:r>
        <w:rPr>
          <w:b/>
          <w:spacing w:val="-7"/>
          <w:sz w:val="28"/>
        </w:rPr>
        <w:t xml:space="preserve"> </w:t>
      </w:r>
      <w:r>
        <w:rPr>
          <w:b/>
          <w:sz w:val="28"/>
        </w:rPr>
        <w:t>Совета</w:t>
      </w:r>
      <w:r>
        <w:rPr>
          <w:b/>
          <w:spacing w:val="-5"/>
          <w:sz w:val="28"/>
        </w:rPr>
        <w:t xml:space="preserve"> </w:t>
      </w:r>
      <w:r>
        <w:rPr>
          <w:b/>
          <w:sz w:val="28"/>
        </w:rPr>
        <w:t>профилактики</w:t>
      </w:r>
      <w:r>
        <w:rPr>
          <w:b/>
          <w:spacing w:val="-5"/>
          <w:sz w:val="28"/>
        </w:rPr>
        <w:t xml:space="preserve"> </w:t>
      </w:r>
      <w:r>
        <w:rPr>
          <w:b/>
          <w:spacing w:val="-2"/>
          <w:sz w:val="28"/>
        </w:rPr>
        <w:t>правонарушений</w:t>
      </w:r>
    </w:p>
    <w:p w:rsidR="002449A9" w:rsidRDefault="00695D38">
      <w:pPr>
        <w:pStyle w:val="a3"/>
        <w:spacing w:before="246" w:line="242" w:lineRule="auto"/>
        <w:ind w:left="1875" w:right="2195"/>
        <w:jc w:val="left"/>
      </w:pPr>
      <w:r>
        <w:t>Дата</w:t>
      </w:r>
      <w:r>
        <w:rPr>
          <w:spacing w:val="-12"/>
        </w:rPr>
        <w:t xml:space="preserve"> </w:t>
      </w:r>
      <w:r>
        <w:t>заседания:</w:t>
      </w:r>
      <w:r>
        <w:rPr>
          <w:spacing w:val="-13"/>
        </w:rPr>
        <w:t xml:space="preserve"> </w:t>
      </w:r>
      <w:r>
        <w:t>00.00.00</w:t>
      </w:r>
      <w:r>
        <w:rPr>
          <w:spacing w:val="-12"/>
        </w:rPr>
        <w:t xml:space="preserve"> </w:t>
      </w:r>
      <w:r>
        <w:t xml:space="preserve">г. </w:t>
      </w:r>
      <w:r>
        <w:rPr>
          <w:spacing w:val="-2"/>
        </w:rPr>
        <w:t>Присутствовали:</w:t>
      </w:r>
    </w:p>
    <w:p w:rsidR="002449A9" w:rsidRDefault="00695D38">
      <w:pPr>
        <w:spacing w:before="90"/>
        <w:ind w:left="488"/>
        <w:rPr>
          <w:b/>
          <w:i/>
          <w:sz w:val="24"/>
        </w:rPr>
      </w:pPr>
      <w:r>
        <w:br w:type="column"/>
      </w:r>
      <w:r>
        <w:rPr>
          <w:b/>
          <w:i/>
          <w:sz w:val="24"/>
        </w:rPr>
        <w:lastRenderedPageBreak/>
        <w:t xml:space="preserve">Форма </w:t>
      </w:r>
      <w:r>
        <w:rPr>
          <w:b/>
          <w:i/>
          <w:spacing w:val="-10"/>
          <w:sz w:val="24"/>
        </w:rPr>
        <w:t>2</w:t>
      </w:r>
    </w:p>
    <w:p w:rsidR="002449A9" w:rsidRDefault="002449A9">
      <w:pPr>
        <w:rPr>
          <w:b/>
          <w:i/>
          <w:sz w:val="24"/>
        </w:rPr>
        <w:sectPr w:rsidR="002449A9">
          <w:type w:val="continuous"/>
          <w:pgSz w:w="11910" w:h="16840"/>
          <w:pgMar w:top="420" w:right="0" w:bottom="0" w:left="425" w:header="0" w:footer="970" w:gutter="0"/>
          <w:cols w:num="2" w:space="720" w:equalWidth="0">
            <w:col w:w="9198" w:space="40"/>
            <w:col w:w="2247"/>
          </w:cols>
        </w:sectPr>
      </w:pPr>
    </w:p>
    <w:p w:rsidR="002449A9" w:rsidRDefault="002449A9">
      <w:pPr>
        <w:pStyle w:val="a3"/>
        <w:ind w:left="0"/>
        <w:jc w:val="left"/>
        <w:rPr>
          <w:b/>
          <w:i/>
        </w:rPr>
      </w:pPr>
    </w:p>
    <w:p w:rsidR="002449A9" w:rsidRDefault="002449A9">
      <w:pPr>
        <w:pStyle w:val="a3"/>
        <w:ind w:left="0"/>
        <w:jc w:val="left"/>
        <w:rPr>
          <w:b/>
          <w:i/>
        </w:rPr>
      </w:pPr>
    </w:p>
    <w:p w:rsidR="002449A9" w:rsidRDefault="002449A9">
      <w:pPr>
        <w:pStyle w:val="a3"/>
        <w:ind w:left="0"/>
        <w:jc w:val="left"/>
        <w:rPr>
          <w:b/>
          <w:i/>
        </w:rPr>
      </w:pPr>
    </w:p>
    <w:p w:rsidR="002449A9" w:rsidRDefault="002449A9">
      <w:pPr>
        <w:pStyle w:val="a3"/>
        <w:ind w:left="0"/>
        <w:jc w:val="left"/>
        <w:rPr>
          <w:b/>
          <w:i/>
        </w:rPr>
      </w:pPr>
    </w:p>
    <w:p w:rsidR="002449A9" w:rsidRDefault="002449A9">
      <w:pPr>
        <w:pStyle w:val="a3"/>
        <w:spacing w:before="316"/>
        <w:ind w:left="0"/>
        <w:jc w:val="left"/>
        <w:rPr>
          <w:b/>
          <w:i/>
        </w:rPr>
      </w:pPr>
    </w:p>
    <w:p w:rsidR="002449A9" w:rsidRDefault="00695D38">
      <w:pPr>
        <w:pStyle w:val="a3"/>
        <w:ind w:left="0"/>
        <w:jc w:val="right"/>
      </w:pPr>
      <w:r>
        <w:rPr>
          <w:spacing w:val="-4"/>
        </w:rPr>
        <w:t>В.В.</w:t>
      </w:r>
    </w:p>
    <w:p w:rsidR="002449A9" w:rsidRDefault="00695D38">
      <w:pPr>
        <w:pStyle w:val="a4"/>
        <w:numPr>
          <w:ilvl w:val="0"/>
          <w:numId w:val="4"/>
        </w:numPr>
        <w:tabs>
          <w:tab w:val="left" w:pos="442"/>
        </w:tabs>
        <w:spacing w:line="315" w:lineRule="exact"/>
        <w:ind w:hanging="392"/>
      </w:pPr>
      <w:r>
        <w:br w:type="column"/>
      </w:r>
      <w:r>
        <w:rPr>
          <w:sz w:val="28"/>
        </w:rPr>
        <w:lastRenderedPageBreak/>
        <w:t>ФИО.</w:t>
      </w:r>
      <w:r>
        <w:rPr>
          <w:spacing w:val="-6"/>
          <w:sz w:val="28"/>
        </w:rPr>
        <w:t xml:space="preserve"> </w:t>
      </w:r>
      <w:r>
        <w:rPr>
          <w:sz w:val="28"/>
        </w:rPr>
        <w:t>-</w:t>
      </w:r>
      <w:r>
        <w:rPr>
          <w:spacing w:val="-3"/>
          <w:sz w:val="28"/>
        </w:rPr>
        <w:t xml:space="preserve"> </w:t>
      </w:r>
      <w:r>
        <w:rPr>
          <w:sz w:val="28"/>
        </w:rPr>
        <w:t>зам.директор</w:t>
      </w:r>
      <w:r>
        <w:rPr>
          <w:spacing w:val="-3"/>
          <w:sz w:val="28"/>
        </w:rPr>
        <w:t xml:space="preserve"> </w:t>
      </w:r>
      <w:r>
        <w:rPr>
          <w:sz w:val="28"/>
        </w:rPr>
        <w:t>по</w:t>
      </w:r>
      <w:r>
        <w:rPr>
          <w:spacing w:val="-3"/>
          <w:sz w:val="28"/>
        </w:rPr>
        <w:t xml:space="preserve"> </w:t>
      </w:r>
      <w:r>
        <w:rPr>
          <w:sz w:val="28"/>
        </w:rPr>
        <w:t>ВР,</w:t>
      </w:r>
      <w:r>
        <w:rPr>
          <w:spacing w:val="3"/>
          <w:sz w:val="28"/>
        </w:rPr>
        <w:t xml:space="preserve"> </w:t>
      </w:r>
      <w:r>
        <w:rPr>
          <w:sz w:val="28"/>
        </w:rPr>
        <w:t>председатель</w:t>
      </w:r>
      <w:r>
        <w:rPr>
          <w:spacing w:val="-2"/>
          <w:sz w:val="28"/>
        </w:rPr>
        <w:t xml:space="preserve"> </w:t>
      </w:r>
      <w:r>
        <w:rPr>
          <w:sz w:val="28"/>
        </w:rPr>
        <w:t>Совета</w:t>
      </w:r>
      <w:r>
        <w:rPr>
          <w:spacing w:val="-2"/>
          <w:sz w:val="28"/>
        </w:rPr>
        <w:t xml:space="preserve"> профилактики</w:t>
      </w:r>
    </w:p>
    <w:p w:rsidR="002449A9" w:rsidRDefault="00695D38">
      <w:pPr>
        <w:pStyle w:val="a4"/>
        <w:numPr>
          <w:ilvl w:val="0"/>
          <w:numId w:val="4"/>
        </w:numPr>
        <w:tabs>
          <w:tab w:val="left" w:pos="442"/>
        </w:tabs>
        <w:spacing w:line="321" w:lineRule="exact"/>
        <w:ind w:hanging="392"/>
      </w:pPr>
      <w:r>
        <w:rPr>
          <w:sz w:val="28"/>
        </w:rPr>
        <w:t>ФИО.</w:t>
      </w:r>
      <w:r>
        <w:rPr>
          <w:spacing w:val="-4"/>
          <w:sz w:val="28"/>
        </w:rPr>
        <w:t xml:space="preserve"> </w:t>
      </w:r>
      <w:r>
        <w:rPr>
          <w:sz w:val="28"/>
        </w:rPr>
        <w:t>–</w:t>
      </w:r>
      <w:r>
        <w:rPr>
          <w:spacing w:val="-2"/>
          <w:sz w:val="28"/>
        </w:rPr>
        <w:t xml:space="preserve"> </w:t>
      </w:r>
      <w:r>
        <w:rPr>
          <w:sz w:val="28"/>
        </w:rPr>
        <w:t>социальный</w:t>
      </w:r>
      <w:r>
        <w:rPr>
          <w:spacing w:val="-4"/>
          <w:sz w:val="28"/>
        </w:rPr>
        <w:t xml:space="preserve"> </w:t>
      </w:r>
      <w:r>
        <w:rPr>
          <w:spacing w:val="-2"/>
          <w:sz w:val="28"/>
        </w:rPr>
        <w:t>педагог</w:t>
      </w:r>
    </w:p>
    <w:p w:rsidR="002449A9" w:rsidRDefault="00695D38">
      <w:pPr>
        <w:pStyle w:val="a4"/>
        <w:numPr>
          <w:ilvl w:val="0"/>
          <w:numId w:val="4"/>
        </w:numPr>
        <w:tabs>
          <w:tab w:val="left" w:pos="442"/>
        </w:tabs>
        <w:spacing w:before="2" w:line="321" w:lineRule="exact"/>
        <w:ind w:hanging="392"/>
      </w:pPr>
      <w:r>
        <w:rPr>
          <w:sz w:val="28"/>
        </w:rPr>
        <w:t>ФИО.</w:t>
      </w:r>
      <w:r>
        <w:rPr>
          <w:spacing w:val="-6"/>
          <w:sz w:val="28"/>
        </w:rPr>
        <w:t xml:space="preserve"> </w:t>
      </w:r>
      <w:r>
        <w:rPr>
          <w:sz w:val="28"/>
        </w:rPr>
        <w:t>–</w:t>
      </w:r>
      <w:r>
        <w:rPr>
          <w:spacing w:val="-3"/>
          <w:sz w:val="28"/>
        </w:rPr>
        <w:t xml:space="preserve"> </w:t>
      </w:r>
      <w:r>
        <w:rPr>
          <w:sz w:val="28"/>
        </w:rPr>
        <w:t>педагог-</w:t>
      </w:r>
      <w:r>
        <w:rPr>
          <w:spacing w:val="-2"/>
          <w:sz w:val="28"/>
        </w:rPr>
        <w:t>психолог</w:t>
      </w:r>
    </w:p>
    <w:p w:rsidR="002449A9" w:rsidRDefault="00695D38">
      <w:pPr>
        <w:pStyle w:val="a4"/>
        <w:numPr>
          <w:ilvl w:val="0"/>
          <w:numId w:val="4"/>
        </w:numPr>
        <w:tabs>
          <w:tab w:val="left" w:pos="442"/>
        </w:tabs>
        <w:spacing w:line="321" w:lineRule="exact"/>
        <w:ind w:hanging="392"/>
      </w:pPr>
      <w:r>
        <w:rPr>
          <w:sz w:val="28"/>
        </w:rPr>
        <w:t>ФИО.</w:t>
      </w:r>
      <w:r>
        <w:rPr>
          <w:spacing w:val="-6"/>
          <w:sz w:val="28"/>
        </w:rPr>
        <w:t xml:space="preserve"> </w:t>
      </w:r>
      <w:r>
        <w:rPr>
          <w:sz w:val="28"/>
        </w:rPr>
        <w:t>–</w:t>
      </w:r>
      <w:r>
        <w:rPr>
          <w:spacing w:val="-1"/>
          <w:sz w:val="28"/>
        </w:rPr>
        <w:t xml:space="preserve"> </w:t>
      </w:r>
      <w:r>
        <w:rPr>
          <w:sz w:val="28"/>
        </w:rPr>
        <w:t>фельдшер</w:t>
      </w:r>
      <w:r>
        <w:rPr>
          <w:spacing w:val="-2"/>
          <w:sz w:val="28"/>
        </w:rPr>
        <w:t xml:space="preserve"> школы</w:t>
      </w:r>
    </w:p>
    <w:p w:rsidR="002449A9" w:rsidRDefault="00695D38">
      <w:pPr>
        <w:pStyle w:val="a4"/>
        <w:numPr>
          <w:ilvl w:val="0"/>
          <w:numId w:val="4"/>
        </w:numPr>
        <w:tabs>
          <w:tab w:val="left" w:pos="442"/>
        </w:tabs>
        <w:spacing w:before="2" w:line="321" w:lineRule="exact"/>
        <w:ind w:hanging="392"/>
        <w:rPr>
          <w:sz w:val="28"/>
        </w:rPr>
      </w:pPr>
      <w:r>
        <w:rPr>
          <w:sz w:val="28"/>
        </w:rPr>
        <w:t>ФИО.-</w:t>
      </w:r>
      <w:r>
        <w:rPr>
          <w:spacing w:val="-4"/>
          <w:sz w:val="28"/>
        </w:rPr>
        <w:t xml:space="preserve"> </w:t>
      </w:r>
      <w:r>
        <w:rPr>
          <w:sz w:val="28"/>
        </w:rPr>
        <w:t>инспектор</w:t>
      </w:r>
      <w:r>
        <w:rPr>
          <w:spacing w:val="-2"/>
          <w:sz w:val="28"/>
        </w:rPr>
        <w:t xml:space="preserve"> </w:t>
      </w:r>
      <w:r>
        <w:rPr>
          <w:sz w:val="28"/>
        </w:rPr>
        <w:t>ПДН (по</w:t>
      </w:r>
      <w:r>
        <w:rPr>
          <w:spacing w:val="-6"/>
          <w:sz w:val="28"/>
        </w:rPr>
        <w:t xml:space="preserve"> </w:t>
      </w:r>
      <w:r>
        <w:rPr>
          <w:spacing w:val="-2"/>
          <w:sz w:val="28"/>
        </w:rPr>
        <w:t>согласованию)</w:t>
      </w:r>
    </w:p>
    <w:p w:rsidR="002449A9" w:rsidRDefault="00695D38">
      <w:pPr>
        <w:spacing w:line="321" w:lineRule="exact"/>
        <w:ind w:left="50"/>
        <w:rPr>
          <w:sz w:val="28"/>
        </w:rPr>
      </w:pPr>
      <w:r>
        <w:rPr>
          <w:b/>
          <w:sz w:val="28"/>
        </w:rPr>
        <w:t>Приглашенные:</w:t>
      </w:r>
      <w:r>
        <w:rPr>
          <w:b/>
          <w:spacing w:val="-3"/>
          <w:sz w:val="28"/>
        </w:rPr>
        <w:t xml:space="preserve"> </w:t>
      </w:r>
      <w:r>
        <w:rPr>
          <w:sz w:val="28"/>
        </w:rPr>
        <w:t>классные</w:t>
      </w:r>
      <w:r>
        <w:rPr>
          <w:spacing w:val="48"/>
          <w:sz w:val="28"/>
        </w:rPr>
        <w:t xml:space="preserve"> </w:t>
      </w:r>
      <w:r>
        <w:rPr>
          <w:sz w:val="28"/>
        </w:rPr>
        <w:t>руководители</w:t>
      </w:r>
      <w:r>
        <w:rPr>
          <w:spacing w:val="51"/>
          <w:sz w:val="28"/>
        </w:rPr>
        <w:t xml:space="preserve"> </w:t>
      </w:r>
      <w:r>
        <w:rPr>
          <w:sz w:val="28"/>
        </w:rPr>
        <w:t>1-11</w:t>
      </w:r>
      <w:r>
        <w:rPr>
          <w:spacing w:val="52"/>
          <w:sz w:val="28"/>
        </w:rPr>
        <w:t xml:space="preserve"> </w:t>
      </w:r>
      <w:r>
        <w:rPr>
          <w:sz w:val="28"/>
        </w:rPr>
        <w:t>классов,</w:t>
      </w:r>
      <w:r>
        <w:rPr>
          <w:spacing w:val="54"/>
          <w:sz w:val="28"/>
        </w:rPr>
        <w:t xml:space="preserve"> </w:t>
      </w:r>
      <w:r>
        <w:rPr>
          <w:spacing w:val="-2"/>
          <w:sz w:val="28"/>
        </w:rPr>
        <w:t>Лохматова</w:t>
      </w:r>
    </w:p>
    <w:p w:rsidR="002449A9" w:rsidRDefault="002449A9">
      <w:pPr>
        <w:pStyle w:val="a3"/>
        <w:spacing w:before="8"/>
        <w:ind w:left="0"/>
        <w:jc w:val="left"/>
      </w:pPr>
    </w:p>
    <w:p w:rsidR="002449A9" w:rsidRDefault="00695D38">
      <w:pPr>
        <w:pStyle w:val="2"/>
        <w:ind w:left="50"/>
        <w:jc w:val="left"/>
      </w:pPr>
      <w:r>
        <w:t>Повестка</w:t>
      </w:r>
      <w:r>
        <w:rPr>
          <w:spacing w:val="-9"/>
        </w:rPr>
        <w:t xml:space="preserve"> </w:t>
      </w:r>
      <w:r>
        <w:rPr>
          <w:spacing w:val="-2"/>
        </w:rPr>
        <w:t>заседания:</w:t>
      </w:r>
    </w:p>
    <w:p w:rsidR="002449A9" w:rsidRDefault="002449A9">
      <w:pPr>
        <w:pStyle w:val="2"/>
        <w:jc w:val="left"/>
        <w:sectPr w:rsidR="002449A9">
          <w:type w:val="continuous"/>
          <w:pgSz w:w="11910" w:h="16840"/>
          <w:pgMar w:top="420" w:right="0" w:bottom="0" w:left="425" w:header="0" w:footer="970" w:gutter="0"/>
          <w:cols w:num="2" w:space="720" w:equalWidth="0">
            <w:col w:w="1786" w:space="40"/>
            <w:col w:w="9659"/>
          </w:cols>
        </w:sectPr>
      </w:pPr>
    </w:p>
    <w:p w:rsidR="002449A9" w:rsidRDefault="00695D38">
      <w:pPr>
        <w:pStyle w:val="a4"/>
        <w:numPr>
          <w:ilvl w:val="1"/>
          <w:numId w:val="4"/>
        </w:numPr>
        <w:tabs>
          <w:tab w:val="left" w:pos="2331"/>
          <w:tab w:val="left" w:pos="4174"/>
          <w:tab w:val="left" w:pos="5309"/>
          <w:tab w:val="left" w:pos="6388"/>
          <w:tab w:val="left" w:pos="8352"/>
          <w:tab w:val="left" w:pos="8867"/>
        </w:tabs>
        <w:spacing w:before="67" w:line="242" w:lineRule="auto"/>
        <w:ind w:right="1387" w:firstLine="599"/>
        <w:rPr>
          <w:sz w:val="28"/>
        </w:rPr>
      </w:pPr>
      <w:r>
        <w:rPr>
          <w:spacing w:val="-2"/>
          <w:sz w:val="28"/>
        </w:rPr>
        <w:lastRenderedPageBreak/>
        <w:t>Утверждение</w:t>
      </w:r>
      <w:r>
        <w:rPr>
          <w:sz w:val="28"/>
        </w:rPr>
        <w:tab/>
      </w:r>
      <w:r>
        <w:rPr>
          <w:spacing w:val="-2"/>
          <w:sz w:val="28"/>
        </w:rPr>
        <w:t>состава</w:t>
      </w:r>
      <w:r>
        <w:rPr>
          <w:sz w:val="28"/>
        </w:rPr>
        <w:tab/>
      </w:r>
      <w:r>
        <w:rPr>
          <w:spacing w:val="-2"/>
          <w:sz w:val="28"/>
        </w:rPr>
        <w:t>Совета</w:t>
      </w:r>
      <w:r>
        <w:rPr>
          <w:sz w:val="28"/>
        </w:rPr>
        <w:tab/>
      </w:r>
      <w:r>
        <w:rPr>
          <w:spacing w:val="-2"/>
          <w:sz w:val="28"/>
        </w:rPr>
        <w:t>профилактики</w:t>
      </w:r>
      <w:r>
        <w:rPr>
          <w:sz w:val="28"/>
        </w:rPr>
        <w:tab/>
      </w:r>
      <w:r>
        <w:rPr>
          <w:spacing w:val="-6"/>
          <w:sz w:val="28"/>
        </w:rPr>
        <w:t>на</w:t>
      </w:r>
      <w:r>
        <w:rPr>
          <w:sz w:val="28"/>
        </w:rPr>
        <w:tab/>
      </w:r>
      <w:r>
        <w:rPr>
          <w:spacing w:val="-2"/>
          <w:sz w:val="28"/>
        </w:rPr>
        <w:t>202</w:t>
      </w:r>
      <w:r>
        <w:rPr>
          <w:spacing w:val="-2"/>
          <w:sz w:val="28"/>
        </w:rPr>
        <w:t>5</w:t>
      </w:r>
      <w:r>
        <w:rPr>
          <w:spacing w:val="-2"/>
          <w:sz w:val="28"/>
        </w:rPr>
        <w:t>-202</w:t>
      </w:r>
      <w:r>
        <w:rPr>
          <w:spacing w:val="-2"/>
          <w:sz w:val="28"/>
        </w:rPr>
        <w:t>6</w:t>
      </w:r>
      <w:r>
        <w:rPr>
          <w:spacing w:val="-2"/>
          <w:sz w:val="28"/>
        </w:rPr>
        <w:t xml:space="preserve"> </w:t>
      </w:r>
      <w:r>
        <w:rPr>
          <w:sz w:val="28"/>
        </w:rPr>
        <w:t>учебный год.</w:t>
      </w:r>
    </w:p>
    <w:p w:rsidR="002449A9" w:rsidRDefault="00695D38">
      <w:pPr>
        <w:pStyle w:val="a4"/>
        <w:numPr>
          <w:ilvl w:val="1"/>
          <w:numId w:val="4"/>
        </w:numPr>
        <w:tabs>
          <w:tab w:val="left" w:pos="2159"/>
        </w:tabs>
        <w:spacing w:line="316" w:lineRule="exact"/>
        <w:ind w:left="2159" w:hanging="284"/>
        <w:rPr>
          <w:sz w:val="28"/>
        </w:rPr>
      </w:pPr>
      <w:r>
        <w:rPr>
          <w:sz w:val="28"/>
        </w:rPr>
        <w:t>Обсуждение</w:t>
      </w:r>
      <w:r>
        <w:rPr>
          <w:spacing w:val="-7"/>
          <w:sz w:val="28"/>
        </w:rPr>
        <w:t xml:space="preserve"> </w:t>
      </w:r>
      <w:r>
        <w:rPr>
          <w:sz w:val="28"/>
        </w:rPr>
        <w:t>задач</w:t>
      </w:r>
      <w:r>
        <w:rPr>
          <w:spacing w:val="-3"/>
          <w:sz w:val="28"/>
        </w:rPr>
        <w:t xml:space="preserve"> </w:t>
      </w:r>
      <w:r>
        <w:rPr>
          <w:sz w:val="28"/>
        </w:rPr>
        <w:t>работы</w:t>
      </w:r>
      <w:r>
        <w:rPr>
          <w:spacing w:val="-2"/>
          <w:sz w:val="28"/>
        </w:rPr>
        <w:t xml:space="preserve"> </w:t>
      </w:r>
      <w:r>
        <w:rPr>
          <w:sz w:val="28"/>
        </w:rPr>
        <w:t>на</w:t>
      </w:r>
      <w:r>
        <w:rPr>
          <w:spacing w:val="-3"/>
          <w:sz w:val="28"/>
        </w:rPr>
        <w:t xml:space="preserve"> </w:t>
      </w:r>
      <w:r>
        <w:rPr>
          <w:sz w:val="28"/>
        </w:rPr>
        <w:t>202</w:t>
      </w:r>
      <w:r>
        <w:rPr>
          <w:sz w:val="28"/>
        </w:rPr>
        <w:t>5</w:t>
      </w:r>
      <w:r>
        <w:rPr>
          <w:sz w:val="28"/>
        </w:rPr>
        <w:t>-202</w:t>
      </w:r>
      <w:r>
        <w:rPr>
          <w:sz w:val="28"/>
        </w:rPr>
        <w:t>6</w:t>
      </w:r>
      <w:r>
        <w:rPr>
          <w:spacing w:val="68"/>
          <w:sz w:val="28"/>
        </w:rPr>
        <w:t xml:space="preserve"> </w:t>
      </w:r>
      <w:r>
        <w:rPr>
          <w:sz w:val="28"/>
        </w:rPr>
        <w:t>учебный</w:t>
      </w:r>
      <w:r>
        <w:rPr>
          <w:spacing w:val="-4"/>
          <w:sz w:val="28"/>
        </w:rPr>
        <w:t xml:space="preserve"> год.</w:t>
      </w:r>
    </w:p>
    <w:p w:rsidR="002449A9" w:rsidRDefault="00695D38">
      <w:pPr>
        <w:pStyle w:val="a4"/>
        <w:numPr>
          <w:ilvl w:val="1"/>
          <w:numId w:val="4"/>
        </w:numPr>
        <w:tabs>
          <w:tab w:val="left" w:pos="2158"/>
          <w:tab w:val="left" w:pos="3163"/>
          <w:tab w:val="left" w:pos="4961"/>
          <w:tab w:val="left" w:pos="6296"/>
          <w:tab w:val="left" w:pos="6728"/>
          <w:tab w:val="left" w:pos="8366"/>
          <w:tab w:val="left" w:pos="9826"/>
        </w:tabs>
        <w:spacing w:before="2"/>
        <w:ind w:right="1396" w:firstLine="599"/>
        <w:rPr>
          <w:sz w:val="28"/>
        </w:rPr>
      </w:pPr>
      <w:r>
        <w:rPr>
          <w:spacing w:val="-2"/>
          <w:sz w:val="28"/>
        </w:rPr>
        <w:t>Отчет</w:t>
      </w:r>
      <w:r>
        <w:rPr>
          <w:sz w:val="28"/>
        </w:rPr>
        <w:tab/>
      </w:r>
      <w:r>
        <w:rPr>
          <w:spacing w:val="-2"/>
          <w:sz w:val="28"/>
        </w:rPr>
        <w:t>социального</w:t>
      </w:r>
      <w:r>
        <w:rPr>
          <w:sz w:val="28"/>
        </w:rPr>
        <w:tab/>
      </w:r>
      <w:r>
        <w:rPr>
          <w:spacing w:val="-2"/>
          <w:sz w:val="28"/>
        </w:rPr>
        <w:t>педагога</w:t>
      </w:r>
      <w:r>
        <w:rPr>
          <w:sz w:val="28"/>
        </w:rPr>
        <w:tab/>
      </w:r>
      <w:r>
        <w:rPr>
          <w:spacing w:val="-10"/>
          <w:sz w:val="28"/>
        </w:rPr>
        <w:t>о</w:t>
      </w:r>
      <w:r>
        <w:rPr>
          <w:sz w:val="28"/>
        </w:rPr>
        <w:tab/>
      </w:r>
      <w:r>
        <w:rPr>
          <w:spacing w:val="-2"/>
          <w:sz w:val="28"/>
        </w:rPr>
        <w:t>готовности</w:t>
      </w:r>
      <w:r>
        <w:rPr>
          <w:sz w:val="28"/>
        </w:rPr>
        <w:tab/>
      </w:r>
      <w:r>
        <w:rPr>
          <w:spacing w:val="-2"/>
          <w:sz w:val="28"/>
        </w:rPr>
        <w:t>учащихся</w:t>
      </w:r>
      <w:r>
        <w:rPr>
          <w:sz w:val="28"/>
        </w:rPr>
        <w:tab/>
      </w:r>
      <w:r>
        <w:rPr>
          <w:spacing w:val="-6"/>
          <w:sz w:val="28"/>
        </w:rPr>
        <w:t xml:space="preserve">из </w:t>
      </w:r>
      <w:r>
        <w:rPr>
          <w:sz w:val="28"/>
        </w:rPr>
        <w:t>малообеспеченных и неблагополучных семей к началу учебного года.</w:t>
      </w:r>
    </w:p>
    <w:p w:rsidR="002449A9" w:rsidRDefault="00695D38">
      <w:pPr>
        <w:pStyle w:val="a4"/>
        <w:numPr>
          <w:ilvl w:val="1"/>
          <w:numId w:val="4"/>
        </w:numPr>
        <w:tabs>
          <w:tab w:val="left" w:pos="2086"/>
        </w:tabs>
        <w:spacing w:line="321" w:lineRule="exact"/>
        <w:ind w:left="2086" w:hanging="211"/>
        <w:rPr>
          <w:sz w:val="26"/>
        </w:rPr>
      </w:pPr>
      <w:r>
        <w:rPr>
          <w:sz w:val="28"/>
        </w:rPr>
        <w:t>Отчѐт</w:t>
      </w:r>
      <w:r>
        <w:rPr>
          <w:spacing w:val="-4"/>
          <w:sz w:val="28"/>
        </w:rPr>
        <w:t xml:space="preserve"> </w:t>
      </w:r>
      <w:r>
        <w:rPr>
          <w:sz w:val="28"/>
        </w:rPr>
        <w:t>классных</w:t>
      </w:r>
      <w:r>
        <w:rPr>
          <w:spacing w:val="-4"/>
          <w:sz w:val="28"/>
        </w:rPr>
        <w:t xml:space="preserve"> </w:t>
      </w:r>
      <w:r>
        <w:rPr>
          <w:spacing w:val="-2"/>
          <w:sz w:val="28"/>
        </w:rPr>
        <w:t>руководителей.</w:t>
      </w:r>
    </w:p>
    <w:p w:rsidR="002449A9" w:rsidRDefault="00695D38">
      <w:pPr>
        <w:pStyle w:val="a4"/>
        <w:numPr>
          <w:ilvl w:val="1"/>
          <w:numId w:val="4"/>
        </w:numPr>
        <w:tabs>
          <w:tab w:val="left" w:pos="2330"/>
          <w:tab w:val="left" w:pos="3017"/>
          <w:tab w:val="left" w:pos="4049"/>
          <w:tab w:val="left" w:pos="4416"/>
          <w:tab w:val="left" w:pos="6355"/>
          <w:tab w:val="left" w:pos="7614"/>
          <w:tab w:val="left" w:pos="8745"/>
        </w:tabs>
        <w:spacing w:line="242" w:lineRule="auto"/>
        <w:ind w:right="1383" w:firstLine="599"/>
        <w:rPr>
          <w:sz w:val="28"/>
        </w:rPr>
      </w:pPr>
      <w:r>
        <w:rPr>
          <w:spacing w:val="-10"/>
          <w:sz w:val="28"/>
        </w:rPr>
        <w:t>О</w:t>
      </w:r>
      <w:r>
        <w:rPr>
          <w:sz w:val="28"/>
        </w:rPr>
        <w:tab/>
      </w:r>
      <w:r>
        <w:rPr>
          <w:spacing w:val="-2"/>
          <w:sz w:val="28"/>
        </w:rPr>
        <w:t>работе</w:t>
      </w:r>
      <w:r>
        <w:rPr>
          <w:sz w:val="28"/>
        </w:rPr>
        <w:tab/>
      </w:r>
      <w:r>
        <w:rPr>
          <w:spacing w:val="-10"/>
          <w:sz w:val="28"/>
        </w:rPr>
        <w:t>с</w:t>
      </w:r>
      <w:r>
        <w:rPr>
          <w:sz w:val="28"/>
        </w:rPr>
        <w:tab/>
      </w:r>
      <w:r>
        <w:rPr>
          <w:spacing w:val="-2"/>
          <w:sz w:val="28"/>
        </w:rPr>
        <w:t>обучающимся</w:t>
      </w:r>
      <w:r>
        <w:rPr>
          <w:sz w:val="28"/>
        </w:rPr>
        <w:tab/>
      </w:r>
      <w:r>
        <w:rPr>
          <w:spacing w:val="-2"/>
          <w:sz w:val="28"/>
        </w:rPr>
        <w:t>«группы</w:t>
      </w:r>
      <w:r>
        <w:rPr>
          <w:sz w:val="28"/>
        </w:rPr>
        <w:tab/>
      </w:r>
      <w:r>
        <w:rPr>
          <w:spacing w:val="-2"/>
          <w:sz w:val="28"/>
        </w:rPr>
        <w:t>риска»,</w:t>
      </w:r>
      <w:r>
        <w:rPr>
          <w:sz w:val="28"/>
        </w:rPr>
        <w:tab/>
      </w:r>
      <w:r>
        <w:rPr>
          <w:spacing w:val="-2"/>
          <w:sz w:val="28"/>
        </w:rPr>
        <w:t>«трудным» подростком.</w:t>
      </w:r>
    </w:p>
    <w:p w:rsidR="002449A9" w:rsidRDefault="00695D38">
      <w:pPr>
        <w:pStyle w:val="a4"/>
        <w:numPr>
          <w:ilvl w:val="1"/>
          <w:numId w:val="4"/>
        </w:numPr>
        <w:tabs>
          <w:tab w:val="left" w:pos="2237"/>
        </w:tabs>
        <w:spacing w:line="242" w:lineRule="auto"/>
        <w:ind w:right="1397" w:firstLine="599"/>
        <w:rPr>
          <w:sz w:val="28"/>
        </w:rPr>
      </w:pPr>
      <w:r>
        <w:rPr>
          <w:sz w:val="28"/>
        </w:rPr>
        <w:t>О</w:t>
      </w:r>
      <w:r>
        <w:rPr>
          <w:spacing w:val="40"/>
          <w:sz w:val="28"/>
        </w:rPr>
        <w:t xml:space="preserve"> </w:t>
      </w:r>
      <w:r>
        <w:rPr>
          <w:sz w:val="28"/>
        </w:rPr>
        <w:t>работе</w:t>
      </w:r>
      <w:r>
        <w:rPr>
          <w:spacing w:val="40"/>
          <w:sz w:val="28"/>
        </w:rPr>
        <w:t xml:space="preserve"> </w:t>
      </w:r>
      <w:r>
        <w:rPr>
          <w:sz w:val="28"/>
        </w:rPr>
        <w:t>с</w:t>
      </w:r>
      <w:r>
        <w:rPr>
          <w:spacing w:val="40"/>
          <w:sz w:val="28"/>
        </w:rPr>
        <w:t xml:space="preserve"> </w:t>
      </w:r>
      <w:r>
        <w:rPr>
          <w:sz w:val="28"/>
        </w:rPr>
        <w:t>семьей</w:t>
      </w:r>
      <w:r>
        <w:rPr>
          <w:spacing w:val="40"/>
          <w:sz w:val="28"/>
        </w:rPr>
        <w:t xml:space="preserve"> </w:t>
      </w:r>
      <w:r>
        <w:rPr>
          <w:sz w:val="28"/>
        </w:rPr>
        <w:t>ООО.,</w:t>
      </w:r>
      <w:r>
        <w:rPr>
          <w:spacing w:val="40"/>
          <w:sz w:val="28"/>
        </w:rPr>
        <w:t xml:space="preserve"> </w:t>
      </w:r>
      <w:r>
        <w:rPr>
          <w:sz w:val="28"/>
        </w:rPr>
        <w:t>находящейся</w:t>
      </w:r>
      <w:r>
        <w:rPr>
          <w:spacing w:val="40"/>
          <w:sz w:val="28"/>
        </w:rPr>
        <w:t xml:space="preserve"> </w:t>
      </w:r>
      <w:r>
        <w:rPr>
          <w:sz w:val="28"/>
        </w:rPr>
        <w:t>в</w:t>
      </w:r>
      <w:r>
        <w:rPr>
          <w:spacing w:val="40"/>
          <w:sz w:val="28"/>
        </w:rPr>
        <w:t xml:space="preserve"> </w:t>
      </w:r>
      <w:r>
        <w:rPr>
          <w:sz w:val="28"/>
        </w:rPr>
        <w:t>социально</w:t>
      </w:r>
      <w:r>
        <w:rPr>
          <w:spacing w:val="40"/>
          <w:sz w:val="28"/>
        </w:rPr>
        <w:t xml:space="preserve"> </w:t>
      </w:r>
      <w:r>
        <w:rPr>
          <w:sz w:val="28"/>
        </w:rPr>
        <w:t>опасном</w:t>
      </w:r>
      <w:r>
        <w:rPr>
          <w:spacing w:val="80"/>
          <w:sz w:val="28"/>
        </w:rPr>
        <w:t xml:space="preserve"> </w:t>
      </w:r>
      <w:r>
        <w:rPr>
          <w:spacing w:val="-2"/>
          <w:sz w:val="28"/>
        </w:rPr>
        <w:t>положении.</w:t>
      </w:r>
    </w:p>
    <w:p w:rsidR="002449A9" w:rsidRDefault="00695D38">
      <w:pPr>
        <w:pStyle w:val="a3"/>
        <w:ind w:left="1275" w:right="1390" w:firstLine="599"/>
      </w:pPr>
      <w:r>
        <w:rPr>
          <w:b/>
        </w:rPr>
        <w:t xml:space="preserve">По первому и второму вопросу </w:t>
      </w:r>
      <w:r>
        <w:t>слушали ФИО, заместителя директора по воспитательной работе. Подведены итоги работы за прошлый год. Исходя из вышеизложенного ознакомила членов Совета с Положением о Совете профилактики, их обязанностями и введенными новшествам</w:t>
      </w:r>
      <w:r>
        <w:t>и в соответствии с письмом Минпросвещения России от 23.08.2021 N 07-4715 «О направлении методических рекомендаций» (вместе с «Примерным положением об учете отдельных категорий несовершеннолетних в образовательных организациях»). Предложила наметить план ра</w:t>
      </w:r>
      <w:r>
        <w:t>боты на новый учебный год.</w:t>
      </w:r>
    </w:p>
    <w:p w:rsidR="002449A9" w:rsidRDefault="00695D38">
      <w:pPr>
        <w:pStyle w:val="a3"/>
        <w:ind w:left="1275" w:right="1394" w:firstLine="599"/>
      </w:pPr>
      <w:r>
        <w:rPr>
          <w:b/>
        </w:rPr>
        <w:t xml:space="preserve">Решение. </w:t>
      </w:r>
      <w:r>
        <w:t>Утвердить план работы Совета профилактики правонарушений на 2022-2023 учебный год.</w:t>
      </w:r>
    </w:p>
    <w:p w:rsidR="002449A9" w:rsidRDefault="00695D38">
      <w:pPr>
        <w:pStyle w:val="a3"/>
        <w:ind w:left="1275" w:right="851" w:firstLine="599"/>
      </w:pPr>
      <w:r>
        <w:rPr>
          <w:b/>
        </w:rPr>
        <w:t xml:space="preserve">По существу третьего вопроса </w:t>
      </w:r>
      <w:r>
        <w:t>заслушали социального педагога Магалдадзе Д.К., которая сообщила,</w:t>
      </w:r>
      <w:r>
        <w:rPr>
          <w:spacing w:val="40"/>
        </w:rPr>
        <w:t xml:space="preserve"> </w:t>
      </w:r>
      <w:r>
        <w:t>что по результатам обследования семей было</w:t>
      </w:r>
      <w:r>
        <w:t xml:space="preserve"> установлено, что все учащиеся из малообеспеченных и неблагополучных семей к началу учебного года готовы (имеется школьная и сезонная одежда и обувь, обеспечены учебниками и канцелярскими товарами) и посещают школу ежедневно.</w:t>
      </w:r>
    </w:p>
    <w:p w:rsidR="002449A9" w:rsidRDefault="00695D38">
      <w:pPr>
        <w:pStyle w:val="a3"/>
        <w:ind w:left="1275" w:right="857" w:firstLine="599"/>
      </w:pPr>
      <w:r>
        <w:rPr>
          <w:b/>
        </w:rPr>
        <w:t>Решение</w:t>
      </w:r>
      <w:r>
        <w:t>. Установить ежедневный</w:t>
      </w:r>
      <w:r>
        <w:t xml:space="preserve"> контроль за посещаемостью учащимися занятий в ОУ.</w:t>
      </w:r>
    </w:p>
    <w:p w:rsidR="002449A9" w:rsidRDefault="00695D38">
      <w:pPr>
        <w:pStyle w:val="a3"/>
        <w:ind w:left="1275" w:right="846" w:firstLine="599"/>
      </w:pPr>
      <w:r>
        <w:rPr>
          <w:b/>
        </w:rPr>
        <w:t xml:space="preserve">По четвѐртому вопросу </w:t>
      </w:r>
      <w:r>
        <w:t>заслушали классных руководителей – все классные руководители составили воспитательные планы работы с учащимися, сформировали банки данных семей обучающихся. Разработаны индивидуальные</w:t>
      </w:r>
      <w:r>
        <w:t xml:space="preserve"> планы работы с учащимися, требующими особого</w:t>
      </w:r>
      <w:r>
        <w:rPr>
          <w:spacing w:val="40"/>
        </w:rPr>
        <w:t xml:space="preserve"> </w:t>
      </w:r>
      <w:r>
        <w:rPr>
          <w:spacing w:val="-2"/>
        </w:rPr>
        <w:t>внимания.</w:t>
      </w:r>
    </w:p>
    <w:p w:rsidR="002449A9" w:rsidRDefault="00695D38">
      <w:pPr>
        <w:pStyle w:val="a3"/>
        <w:spacing w:line="242" w:lineRule="auto"/>
        <w:ind w:left="1275" w:right="859" w:firstLine="599"/>
      </w:pPr>
      <w:r>
        <w:rPr>
          <w:b/>
        </w:rPr>
        <w:t>Решение</w:t>
      </w:r>
      <w:r>
        <w:t>. Продолжить работу по профилактики правонарушений, преступлений в 2022-2023 учебном году.</w:t>
      </w:r>
    </w:p>
    <w:p w:rsidR="002449A9" w:rsidRDefault="00695D38">
      <w:pPr>
        <w:spacing w:line="242" w:lineRule="auto"/>
        <w:ind w:left="1275" w:right="853" w:firstLine="599"/>
        <w:jc w:val="both"/>
        <w:rPr>
          <w:sz w:val="28"/>
        </w:rPr>
      </w:pPr>
      <w:r>
        <w:rPr>
          <w:b/>
          <w:sz w:val="28"/>
        </w:rPr>
        <w:t>По</w:t>
      </w:r>
      <w:r>
        <w:rPr>
          <w:b/>
          <w:spacing w:val="-3"/>
          <w:sz w:val="28"/>
        </w:rPr>
        <w:t xml:space="preserve"> </w:t>
      </w:r>
      <w:r>
        <w:rPr>
          <w:b/>
          <w:sz w:val="28"/>
        </w:rPr>
        <w:t>пятому вопросу заслушали</w:t>
      </w:r>
      <w:r>
        <w:rPr>
          <w:b/>
          <w:spacing w:val="-1"/>
          <w:sz w:val="28"/>
        </w:rPr>
        <w:t xml:space="preserve"> </w:t>
      </w:r>
      <w:r>
        <w:rPr>
          <w:sz w:val="28"/>
        </w:rPr>
        <w:t>классного</w:t>
      </w:r>
      <w:r>
        <w:rPr>
          <w:spacing w:val="-3"/>
          <w:sz w:val="28"/>
        </w:rPr>
        <w:t xml:space="preserve"> </w:t>
      </w:r>
      <w:r>
        <w:rPr>
          <w:sz w:val="28"/>
        </w:rPr>
        <w:t>руководителя</w:t>
      </w:r>
      <w:r>
        <w:rPr>
          <w:spacing w:val="-4"/>
          <w:sz w:val="28"/>
        </w:rPr>
        <w:t xml:space="preserve"> </w:t>
      </w:r>
      <w:r>
        <w:rPr>
          <w:sz w:val="28"/>
        </w:rPr>
        <w:t>9 «а»</w:t>
      </w:r>
      <w:r>
        <w:rPr>
          <w:spacing w:val="-7"/>
          <w:sz w:val="28"/>
        </w:rPr>
        <w:t xml:space="preserve"> </w:t>
      </w:r>
      <w:r>
        <w:rPr>
          <w:sz w:val="28"/>
        </w:rPr>
        <w:t>класса</w:t>
      </w:r>
      <w:r>
        <w:rPr>
          <w:spacing w:val="-3"/>
          <w:sz w:val="28"/>
        </w:rPr>
        <w:t xml:space="preserve"> </w:t>
      </w:r>
      <w:r>
        <w:rPr>
          <w:sz w:val="28"/>
        </w:rPr>
        <w:t>по вопросу</w:t>
      </w:r>
      <w:r>
        <w:rPr>
          <w:spacing w:val="63"/>
          <w:w w:val="150"/>
          <w:sz w:val="28"/>
        </w:rPr>
        <w:t xml:space="preserve"> </w:t>
      </w:r>
      <w:r>
        <w:rPr>
          <w:sz w:val="28"/>
        </w:rPr>
        <w:t>нахождения</w:t>
      </w:r>
      <w:r>
        <w:rPr>
          <w:spacing w:val="67"/>
          <w:w w:val="150"/>
          <w:sz w:val="28"/>
        </w:rPr>
        <w:t xml:space="preserve"> </w:t>
      </w:r>
      <w:r>
        <w:rPr>
          <w:sz w:val="28"/>
        </w:rPr>
        <w:t>на</w:t>
      </w:r>
      <w:r>
        <w:rPr>
          <w:spacing w:val="71"/>
          <w:w w:val="150"/>
          <w:sz w:val="28"/>
        </w:rPr>
        <w:t xml:space="preserve"> </w:t>
      </w:r>
      <w:r>
        <w:rPr>
          <w:sz w:val="28"/>
        </w:rPr>
        <w:t>учете</w:t>
      </w:r>
      <w:r>
        <w:rPr>
          <w:spacing w:val="67"/>
          <w:w w:val="150"/>
          <w:sz w:val="28"/>
        </w:rPr>
        <w:t xml:space="preserve"> </w:t>
      </w:r>
      <w:r>
        <w:rPr>
          <w:sz w:val="28"/>
        </w:rPr>
        <w:t>«трудного»</w:t>
      </w:r>
      <w:r>
        <w:rPr>
          <w:spacing w:val="63"/>
          <w:w w:val="150"/>
          <w:sz w:val="28"/>
        </w:rPr>
        <w:t xml:space="preserve"> </w:t>
      </w:r>
      <w:r>
        <w:rPr>
          <w:sz w:val="28"/>
        </w:rPr>
        <w:t>подростка</w:t>
      </w:r>
      <w:r>
        <w:rPr>
          <w:spacing w:val="67"/>
          <w:w w:val="150"/>
          <w:sz w:val="28"/>
        </w:rPr>
        <w:t xml:space="preserve"> </w:t>
      </w:r>
      <w:r>
        <w:rPr>
          <w:sz w:val="28"/>
        </w:rPr>
        <w:t>ФИО</w:t>
      </w:r>
      <w:r>
        <w:rPr>
          <w:spacing w:val="69"/>
          <w:w w:val="150"/>
          <w:sz w:val="28"/>
        </w:rPr>
        <w:t xml:space="preserve"> </w:t>
      </w:r>
      <w:r>
        <w:rPr>
          <w:sz w:val="28"/>
        </w:rPr>
        <w:t>и</w:t>
      </w:r>
      <w:r>
        <w:rPr>
          <w:spacing w:val="67"/>
          <w:w w:val="150"/>
          <w:sz w:val="28"/>
        </w:rPr>
        <w:t xml:space="preserve"> </w:t>
      </w:r>
      <w:r>
        <w:rPr>
          <w:spacing w:val="-2"/>
          <w:sz w:val="28"/>
        </w:rPr>
        <w:t>учащегося</w:t>
      </w:r>
    </w:p>
    <w:p w:rsidR="002449A9" w:rsidRDefault="00695D38">
      <w:pPr>
        <w:pStyle w:val="a3"/>
        <w:spacing w:line="242" w:lineRule="auto"/>
        <w:ind w:left="1275" w:right="856"/>
      </w:pPr>
      <w:r>
        <w:t>«группы риска» ФИО. Работа с данными учащимися проводится, но положительных результатов пока нет.</w:t>
      </w:r>
    </w:p>
    <w:p w:rsidR="002449A9" w:rsidRDefault="00695D38">
      <w:pPr>
        <w:pStyle w:val="a3"/>
        <w:spacing w:line="242" w:lineRule="auto"/>
        <w:ind w:left="1275" w:right="848" w:firstLine="599"/>
      </w:pPr>
      <w:r>
        <w:rPr>
          <w:b/>
        </w:rPr>
        <w:t>Решение</w:t>
      </w:r>
      <w:r>
        <w:t xml:space="preserve">. Больше привлекать к совместной работе инспектора ПДН </w:t>
      </w:r>
      <w:r>
        <w:rPr>
          <w:spacing w:val="-4"/>
        </w:rPr>
        <w:t>ОВД.</w:t>
      </w:r>
    </w:p>
    <w:p w:rsidR="002449A9" w:rsidRDefault="002449A9">
      <w:pPr>
        <w:pStyle w:val="a3"/>
        <w:spacing w:line="242" w:lineRule="auto"/>
        <w:sectPr w:rsidR="002449A9">
          <w:pgSz w:w="11910" w:h="16840"/>
          <w:pgMar w:top="1040" w:right="0" w:bottom="1180" w:left="425" w:header="0" w:footer="970" w:gutter="0"/>
          <w:cols w:space="720"/>
        </w:sectPr>
      </w:pPr>
    </w:p>
    <w:p w:rsidR="002449A9" w:rsidRDefault="00695D38">
      <w:pPr>
        <w:pStyle w:val="a3"/>
        <w:tabs>
          <w:tab w:val="left" w:pos="4507"/>
        </w:tabs>
        <w:spacing w:before="67"/>
        <w:ind w:left="1275" w:right="851" w:firstLine="599"/>
      </w:pPr>
      <w:r>
        <w:rPr>
          <w:b/>
        </w:rPr>
        <w:lastRenderedPageBreak/>
        <w:t xml:space="preserve">По 6 вопросу слушали </w:t>
      </w:r>
      <w:r>
        <w:t>классного руков</w:t>
      </w:r>
      <w:r>
        <w:t>одителя 3 класса ФИО о работе с семьей ООО., находящейся в социально опасном положении. Она была поставлена на учет в единый областной банк данных семей, находящихся в социально опасном положении. (Постановление КДН и ЗП при Администрации</w:t>
      </w:r>
      <w:r>
        <w:rPr>
          <w:spacing w:val="48"/>
        </w:rPr>
        <w:t xml:space="preserve"> </w:t>
      </w:r>
      <w:r>
        <w:rPr>
          <w:u w:val="single"/>
        </w:rPr>
        <w:tab/>
      </w:r>
      <w:r>
        <w:rPr>
          <w:spacing w:val="-18"/>
        </w:rPr>
        <w:t xml:space="preserve"> </w:t>
      </w:r>
      <w:r>
        <w:t xml:space="preserve">№214 (19/2) от </w:t>
      </w:r>
      <w:r>
        <w:t>17.09.2021г).</w:t>
      </w:r>
      <w:r>
        <w:rPr>
          <w:spacing w:val="80"/>
        </w:rPr>
        <w:t xml:space="preserve"> </w:t>
      </w:r>
      <w:r>
        <w:t>ФИО представила ИПР, посетила семью на дому (составлен Акт ЖБУ), рассказала, что мама была трезва, в доме – порядок, мальчик школу посещает.</w:t>
      </w:r>
    </w:p>
    <w:p w:rsidR="002449A9" w:rsidRDefault="00695D38">
      <w:pPr>
        <w:pStyle w:val="a3"/>
        <w:spacing w:before="2"/>
        <w:ind w:left="1275" w:right="855" w:firstLine="599"/>
      </w:pPr>
      <w:r>
        <w:rPr>
          <w:b/>
        </w:rPr>
        <w:t xml:space="preserve">Далее выслушали </w:t>
      </w:r>
      <w:r>
        <w:t>ФИО, она рассказала об обстановке в семье, о том, что она не употребляет спиртные нап</w:t>
      </w:r>
      <w:r>
        <w:t>итки и занимается воспитанием детей.</w:t>
      </w:r>
    </w:p>
    <w:p w:rsidR="002449A9" w:rsidRDefault="00695D38">
      <w:pPr>
        <w:pStyle w:val="a3"/>
        <w:spacing w:before="253"/>
        <w:ind w:left="1875"/>
        <w:jc w:val="left"/>
      </w:pPr>
      <w:r>
        <w:rPr>
          <w:b/>
        </w:rPr>
        <w:t>Решение</w:t>
      </w:r>
      <w:r>
        <w:t>.</w:t>
      </w:r>
      <w:r>
        <w:rPr>
          <w:spacing w:val="-2"/>
        </w:rPr>
        <w:t xml:space="preserve"> </w:t>
      </w:r>
      <w:r>
        <w:t>Продолжить</w:t>
      </w:r>
      <w:r>
        <w:rPr>
          <w:spacing w:val="-3"/>
        </w:rPr>
        <w:t xml:space="preserve"> </w:t>
      </w:r>
      <w:r>
        <w:t>реализацию</w:t>
      </w:r>
      <w:r>
        <w:rPr>
          <w:spacing w:val="-4"/>
        </w:rPr>
        <w:t xml:space="preserve"> </w:t>
      </w:r>
      <w:r>
        <w:t>ИПР</w:t>
      </w:r>
      <w:r>
        <w:rPr>
          <w:spacing w:val="-6"/>
        </w:rPr>
        <w:t xml:space="preserve"> </w:t>
      </w:r>
      <w:r>
        <w:rPr>
          <w:spacing w:val="-2"/>
        </w:rPr>
        <w:t>семьи.</w:t>
      </w:r>
    </w:p>
    <w:p w:rsidR="002449A9" w:rsidRDefault="00695D38">
      <w:pPr>
        <w:pStyle w:val="a3"/>
        <w:tabs>
          <w:tab w:val="left" w:pos="7634"/>
        </w:tabs>
        <w:spacing w:before="322"/>
        <w:ind w:left="4248"/>
        <w:jc w:val="left"/>
      </w:pPr>
      <w:r>
        <w:t xml:space="preserve">Председатель </w:t>
      </w:r>
      <w:r>
        <w:rPr>
          <w:u w:val="single"/>
        </w:rPr>
        <w:tab/>
      </w:r>
      <w:r>
        <w:rPr>
          <w:spacing w:val="-5"/>
        </w:rPr>
        <w:t>ФИО</w:t>
      </w:r>
    </w:p>
    <w:p w:rsidR="002449A9" w:rsidRDefault="002449A9">
      <w:pPr>
        <w:pStyle w:val="a3"/>
        <w:spacing w:before="233"/>
        <w:ind w:left="0"/>
        <w:jc w:val="left"/>
      </w:pPr>
    </w:p>
    <w:p w:rsidR="002449A9" w:rsidRDefault="00695D38">
      <w:pPr>
        <w:pStyle w:val="a4"/>
        <w:numPr>
          <w:ilvl w:val="1"/>
          <w:numId w:val="4"/>
        </w:numPr>
        <w:tabs>
          <w:tab w:val="left" w:pos="2126"/>
        </w:tabs>
        <w:spacing w:before="1"/>
        <w:ind w:right="846" w:firstLine="567"/>
        <w:jc w:val="both"/>
        <w:rPr>
          <w:sz w:val="24"/>
        </w:rPr>
      </w:pPr>
      <w:r>
        <w:rPr>
          <w:b/>
          <w:sz w:val="24"/>
          <w:u w:val="single"/>
        </w:rPr>
        <w:t>Ведение учета (журнала)</w:t>
      </w:r>
      <w:r>
        <w:rPr>
          <w:sz w:val="24"/>
        </w:rPr>
        <w:t xml:space="preserve">, а также </w:t>
      </w:r>
      <w:r>
        <w:rPr>
          <w:b/>
          <w:sz w:val="24"/>
          <w:u w:val="single"/>
        </w:rPr>
        <w:t>формирование наблюдательных дел,</w:t>
      </w:r>
      <w:r>
        <w:rPr>
          <w:b/>
          <w:sz w:val="24"/>
        </w:rPr>
        <w:t xml:space="preserve"> </w:t>
      </w:r>
      <w:r>
        <w:rPr>
          <w:b/>
          <w:sz w:val="24"/>
          <w:u w:val="single"/>
        </w:rPr>
        <w:t>несовершеннолетних</w:t>
      </w:r>
      <w:r>
        <w:rPr>
          <w:sz w:val="24"/>
        </w:rPr>
        <w:t>, подлежащих учету (при их наличии), осуществляется</w:t>
      </w:r>
      <w:r>
        <w:rPr>
          <w:spacing w:val="80"/>
          <w:sz w:val="24"/>
        </w:rPr>
        <w:t xml:space="preserve"> </w:t>
      </w:r>
      <w:r>
        <w:rPr>
          <w:b/>
          <w:sz w:val="24"/>
          <w:u w:val="single"/>
        </w:rPr>
        <w:t>социальным педагогом о</w:t>
      </w:r>
      <w:r>
        <w:rPr>
          <w:b/>
          <w:sz w:val="24"/>
          <w:u w:val="single"/>
        </w:rPr>
        <w:t>бразовательной организации</w:t>
      </w:r>
      <w:r>
        <w:rPr>
          <w:sz w:val="24"/>
        </w:rPr>
        <w:t>, а в случаях его отсутствия, иным лицом, на которое руководителем образовательной организации возложены обязанности по ведению учета (надо в должностную инструкцию включить).</w:t>
      </w:r>
    </w:p>
    <w:p w:rsidR="002449A9" w:rsidRDefault="00695D38">
      <w:pPr>
        <w:ind w:left="1275" w:right="847" w:firstLine="567"/>
        <w:jc w:val="both"/>
        <w:rPr>
          <w:sz w:val="24"/>
        </w:rPr>
      </w:pPr>
      <w:r>
        <w:rPr>
          <w:sz w:val="24"/>
        </w:rPr>
        <w:t xml:space="preserve">Контроль за ведением учета, оценка эффективности </w:t>
      </w:r>
      <w:r>
        <w:rPr>
          <w:sz w:val="24"/>
        </w:rPr>
        <w:t>деятельности по профилактике, индивидуальной профилактической работе осуществляется руководителем образовательной организации, а также лицом, на которое руководителем образовательной организации возложены указанные обязанности.</w:t>
      </w:r>
    </w:p>
    <w:p w:rsidR="002449A9" w:rsidRDefault="00695D38">
      <w:pPr>
        <w:ind w:left="1275" w:right="842" w:firstLine="628"/>
        <w:jc w:val="both"/>
        <w:rPr>
          <w:sz w:val="24"/>
        </w:rPr>
      </w:pPr>
      <w:r>
        <w:rPr>
          <w:sz w:val="24"/>
        </w:rPr>
        <w:t>Поступившие в образовательну</w:t>
      </w:r>
      <w:r>
        <w:rPr>
          <w:sz w:val="24"/>
        </w:rPr>
        <w:t xml:space="preserve">ю организацию из органов и учреждений системы профилактики сведения об отнесении несовершеннолетних к категориям лиц, установленным </w:t>
      </w:r>
      <w:hyperlink r:id="rId13">
        <w:r>
          <w:rPr>
            <w:sz w:val="24"/>
          </w:rPr>
          <w:t>пунктом 1 статьи 5</w:t>
        </w:r>
      </w:hyperlink>
      <w:r>
        <w:rPr>
          <w:sz w:val="24"/>
        </w:rPr>
        <w:t xml:space="preserve"> Федерального закона N 120-ФЗ, постановления территориальной (муниципальной) комиссии по делам несовершеннолетних и защите их прав с поручениями об организации индивидуальной профилактической работы в отношении несовершеннолетних с рез</w:t>
      </w:r>
      <w:r>
        <w:rPr>
          <w:sz w:val="24"/>
        </w:rPr>
        <w:t>олюцией руководителя образовательной организации</w:t>
      </w:r>
      <w:r>
        <w:rPr>
          <w:spacing w:val="-4"/>
          <w:sz w:val="24"/>
        </w:rPr>
        <w:t xml:space="preserve"> </w:t>
      </w:r>
      <w:r>
        <w:rPr>
          <w:sz w:val="24"/>
        </w:rPr>
        <w:t>"Для</w:t>
      </w:r>
      <w:r>
        <w:rPr>
          <w:spacing w:val="-2"/>
          <w:sz w:val="24"/>
        </w:rPr>
        <w:t xml:space="preserve"> </w:t>
      </w:r>
      <w:r>
        <w:rPr>
          <w:sz w:val="24"/>
        </w:rPr>
        <w:t>постановки</w:t>
      </w:r>
      <w:r>
        <w:rPr>
          <w:spacing w:val="-4"/>
          <w:sz w:val="24"/>
        </w:rPr>
        <w:t xml:space="preserve"> </w:t>
      </w:r>
      <w:r>
        <w:rPr>
          <w:sz w:val="24"/>
        </w:rPr>
        <w:t>на учет"</w:t>
      </w:r>
      <w:r>
        <w:rPr>
          <w:spacing w:val="-6"/>
          <w:sz w:val="24"/>
        </w:rPr>
        <w:t xml:space="preserve"> </w:t>
      </w:r>
      <w:r>
        <w:rPr>
          <w:sz w:val="24"/>
        </w:rPr>
        <w:t>незамедлительно</w:t>
      </w:r>
      <w:r>
        <w:rPr>
          <w:spacing w:val="-3"/>
          <w:sz w:val="24"/>
        </w:rPr>
        <w:t xml:space="preserve"> </w:t>
      </w:r>
      <w:r>
        <w:rPr>
          <w:sz w:val="24"/>
        </w:rPr>
        <w:t>передаются</w:t>
      </w:r>
      <w:r>
        <w:rPr>
          <w:spacing w:val="-2"/>
          <w:sz w:val="24"/>
        </w:rPr>
        <w:t xml:space="preserve"> </w:t>
      </w:r>
      <w:r>
        <w:rPr>
          <w:sz w:val="24"/>
        </w:rPr>
        <w:t>лицу,</w:t>
      </w:r>
      <w:r>
        <w:rPr>
          <w:spacing w:val="-3"/>
          <w:sz w:val="24"/>
        </w:rPr>
        <w:t xml:space="preserve"> </w:t>
      </w:r>
      <w:r>
        <w:rPr>
          <w:sz w:val="24"/>
        </w:rPr>
        <w:t>ответственному за ведение учета, для внесения в возможно короткие сроки (не более трех рабочих дней с момента регистрации информации в образовательно</w:t>
      </w:r>
      <w:r>
        <w:rPr>
          <w:sz w:val="24"/>
        </w:rPr>
        <w:t>й организации) в Журнал учета отдельных категорий несовершеннолетних обучающихся, в отношении которых проводится индивидуальная профилактическая работа в образовательной организации (форма 3) (далее - Журнал учета), а также для обеспечения направления в те</w:t>
      </w:r>
      <w:r>
        <w:rPr>
          <w:sz w:val="24"/>
        </w:rPr>
        <w:t>рриториальную (муниципальную) комиссию по делам несовершеннолетних</w:t>
      </w:r>
      <w:r>
        <w:rPr>
          <w:spacing w:val="-3"/>
          <w:sz w:val="24"/>
        </w:rPr>
        <w:t xml:space="preserve"> </w:t>
      </w:r>
      <w:r>
        <w:rPr>
          <w:sz w:val="24"/>
        </w:rPr>
        <w:t>и защите их прав (при наличии необходимости) предложений в рамках компетенции и имеющихся в образовательной организации возможностей для включения в межведомственные планы (программы) индив</w:t>
      </w:r>
      <w:r>
        <w:rPr>
          <w:sz w:val="24"/>
        </w:rPr>
        <w:t xml:space="preserve">идуальной профилактической работы, утверждаемые территориальной (муниципальной) комиссией по делам несовершеннолетних и защите их прав (в случае их </w:t>
      </w:r>
      <w:r>
        <w:rPr>
          <w:spacing w:val="-2"/>
          <w:sz w:val="24"/>
        </w:rPr>
        <w:t>разработки).</w:t>
      </w:r>
    </w:p>
    <w:p w:rsidR="002449A9" w:rsidRDefault="002449A9">
      <w:pPr>
        <w:jc w:val="both"/>
        <w:rPr>
          <w:sz w:val="24"/>
        </w:rPr>
        <w:sectPr w:rsidR="002449A9">
          <w:pgSz w:w="11910" w:h="16840"/>
          <w:pgMar w:top="1040" w:right="0" w:bottom="1180" w:left="425" w:header="0" w:footer="970" w:gutter="0"/>
          <w:cols w:space="720"/>
        </w:sectPr>
      </w:pPr>
    </w:p>
    <w:p w:rsidR="002449A9" w:rsidRDefault="00695D38">
      <w:pPr>
        <w:spacing w:before="72" w:line="275" w:lineRule="exact"/>
        <w:ind w:right="846"/>
        <w:jc w:val="right"/>
        <w:rPr>
          <w:b/>
          <w:i/>
          <w:sz w:val="24"/>
        </w:rPr>
      </w:pPr>
      <w:r>
        <w:rPr>
          <w:b/>
          <w:i/>
          <w:sz w:val="24"/>
        </w:rPr>
        <w:lastRenderedPageBreak/>
        <w:t xml:space="preserve">Форма </w:t>
      </w:r>
      <w:r>
        <w:rPr>
          <w:b/>
          <w:i/>
          <w:spacing w:val="-5"/>
          <w:sz w:val="24"/>
        </w:rPr>
        <w:t>№3</w:t>
      </w:r>
    </w:p>
    <w:p w:rsidR="002449A9" w:rsidRDefault="00695D38">
      <w:pPr>
        <w:spacing w:line="252" w:lineRule="exact"/>
        <w:ind w:left="424"/>
        <w:jc w:val="center"/>
      </w:pPr>
      <w:r>
        <w:t>ЖУРНАЛ</w:t>
      </w:r>
      <w:r>
        <w:rPr>
          <w:spacing w:val="-6"/>
        </w:rPr>
        <w:t xml:space="preserve"> </w:t>
      </w:r>
      <w:r>
        <w:rPr>
          <w:spacing w:val="-2"/>
        </w:rPr>
        <w:t>УЧЕТА</w:t>
      </w:r>
    </w:p>
    <w:p w:rsidR="002449A9" w:rsidRDefault="00695D38">
      <w:pPr>
        <w:spacing w:before="3"/>
        <w:ind w:left="3952" w:hanging="2354"/>
      </w:pPr>
      <w:r>
        <w:t>отдельных</w:t>
      </w:r>
      <w:r>
        <w:rPr>
          <w:spacing w:val="-6"/>
        </w:rPr>
        <w:t xml:space="preserve"> </w:t>
      </w:r>
      <w:r>
        <w:t>категорий</w:t>
      </w:r>
      <w:r>
        <w:rPr>
          <w:spacing w:val="-9"/>
        </w:rPr>
        <w:t xml:space="preserve"> </w:t>
      </w:r>
      <w:r>
        <w:t>несовершеннолетних</w:t>
      </w:r>
      <w:r>
        <w:rPr>
          <w:spacing w:val="-3"/>
        </w:rPr>
        <w:t xml:space="preserve"> </w:t>
      </w:r>
      <w:r>
        <w:t>обучающихся,</w:t>
      </w:r>
      <w:r>
        <w:rPr>
          <w:spacing w:val="-7"/>
        </w:rPr>
        <w:t xml:space="preserve"> </w:t>
      </w:r>
      <w:r>
        <w:t>в</w:t>
      </w:r>
      <w:r>
        <w:rPr>
          <w:spacing w:val="-8"/>
        </w:rPr>
        <w:t xml:space="preserve"> </w:t>
      </w:r>
      <w:r>
        <w:t>о</w:t>
      </w:r>
      <w:r>
        <w:t>тношении</w:t>
      </w:r>
      <w:r>
        <w:rPr>
          <w:spacing w:val="-9"/>
        </w:rPr>
        <w:t xml:space="preserve"> </w:t>
      </w:r>
      <w:r>
        <w:t>которых</w:t>
      </w:r>
      <w:r>
        <w:rPr>
          <w:spacing w:val="-6"/>
        </w:rPr>
        <w:t xml:space="preserve"> </w:t>
      </w:r>
      <w:r>
        <w:t>проводится индивидуальная профилактическая работа</w:t>
      </w:r>
    </w:p>
    <w:p w:rsidR="002449A9" w:rsidRDefault="002449A9">
      <w:pPr>
        <w:pStyle w:val="a3"/>
        <w:spacing w:before="48"/>
        <w:ind w:left="0"/>
        <w:jc w:val="left"/>
        <w:rPr>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
        <w:gridCol w:w="1441"/>
        <w:gridCol w:w="821"/>
        <w:gridCol w:w="780"/>
        <w:gridCol w:w="780"/>
        <w:gridCol w:w="780"/>
        <w:gridCol w:w="781"/>
        <w:gridCol w:w="1308"/>
        <w:gridCol w:w="780"/>
        <w:gridCol w:w="780"/>
        <w:gridCol w:w="781"/>
        <w:gridCol w:w="784"/>
      </w:tblGrid>
      <w:tr w:rsidR="002449A9">
        <w:trPr>
          <w:trHeight w:val="5699"/>
        </w:trPr>
        <w:tc>
          <w:tcPr>
            <w:tcW w:w="368" w:type="dxa"/>
          </w:tcPr>
          <w:p w:rsidR="002449A9" w:rsidRDefault="00695D38">
            <w:pPr>
              <w:pStyle w:val="TableParagraph"/>
              <w:spacing w:line="271" w:lineRule="exact"/>
              <w:ind w:left="107"/>
              <w:rPr>
                <w:sz w:val="24"/>
              </w:rPr>
            </w:pPr>
            <w:r>
              <w:rPr>
                <w:spacing w:val="-10"/>
                <w:sz w:val="24"/>
              </w:rPr>
              <w:t>№</w:t>
            </w:r>
          </w:p>
        </w:tc>
        <w:tc>
          <w:tcPr>
            <w:tcW w:w="1441" w:type="dxa"/>
            <w:textDirection w:val="btLr"/>
          </w:tcPr>
          <w:p w:rsidR="002449A9" w:rsidRDefault="00695D38">
            <w:pPr>
              <w:pStyle w:val="TableParagraph"/>
              <w:spacing w:before="111"/>
              <w:ind w:left="1419"/>
              <w:rPr>
                <w:sz w:val="24"/>
              </w:rPr>
            </w:pPr>
            <w:r>
              <w:rPr>
                <w:sz w:val="24"/>
              </w:rPr>
              <w:t>ФИО</w:t>
            </w:r>
            <w:r>
              <w:rPr>
                <w:spacing w:val="-6"/>
                <w:sz w:val="24"/>
              </w:rPr>
              <w:t xml:space="preserve"> </w:t>
            </w:r>
            <w:r>
              <w:rPr>
                <w:spacing w:val="-2"/>
                <w:sz w:val="24"/>
              </w:rPr>
              <w:t>несовершеннолетнего</w:t>
            </w:r>
          </w:p>
        </w:tc>
        <w:tc>
          <w:tcPr>
            <w:tcW w:w="821" w:type="dxa"/>
            <w:textDirection w:val="btLr"/>
          </w:tcPr>
          <w:p w:rsidR="002449A9" w:rsidRDefault="00695D38">
            <w:pPr>
              <w:pStyle w:val="TableParagraph"/>
              <w:spacing w:before="110"/>
              <w:ind w:left="1403"/>
              <w:rPr>
                <w:sz w:val="24"/>
              </w:rPr>
            </w:pPr>
            <w:r>
              <w:rPr>
                <w:sz w:val="24"/>
              </w:rPr>
              <w:t>Дата</w:t>
            </w:r>
            <w:r>
              <w:rPr>
                <w:spacing w:val="-4"/>
                <w:sz w:val="24"/>
              </w:rPr>
              <w:t xml:space="preserve"> </w:t>
            </w:r>
            <w:r>
              <w:rPr>
                <w:sz w:val="24"/>
              </w:rPr>
              <w:t>рождения</w:t>
            </w:r>
            <w:r>
              <w:rPr>
                <w:spacing w:val="-1"/>
                <w:sz w:val="24"/>
              </w:rPr>
              <w:t xml:space="preserve"> </w:t>
            </w:r>
            <w:r>
              <w:rPr>
                <w:sz w:val="24"/>
              </w:rPr>
              <w:t>несоверш-</w:t>
            </w:r>
            <w:r>
              <w:rPr>
                <w:spacing w:val="-5"/>
                <w:sz w:val="24"/>
              </w:rPr>
              <w:t>го</w:t>
            </w:r>
          </w:p>
        </w:tc>
        <w:tc>
          <w:tcPr>
            <w:tcW w:w="780" w:type="dxa"/>
            <w:textDirection w:val="btLr"/>
          </w:tcPr>
          <w:p w:rsidR="002449A9" w:rsidRDefault="00695D38">
            <w:pPr>
              <w:pStyle w:val="TableParagraph"/>
              <w:spacing w:before="106"/>
              <w:ind w:left="259"/>
              <w:rPr>
                <w:sz w:val="24"/>
              </w:rPr>
            </w:pPr>
            <w:r>
              <w:rPr>
                <w:sz w:val="24"/>
              </w:rPr>
              <w:t>Адрес</w:t>
            </w:r>
            <w:r>
              <w:rPr>
                <w:spacing w:val="-2"/>
                <w:sz w:val="24"/>
              </w:rPr>
              <w:t xml:space="preserve"> </w:t>
            </w:r>
            <w:r>
              <w:rPr>
                <w:sz w:val="24"/>
              </w:rPr>
              <w:t>регистрации</w:t>
            </w:r>
            <w:r>
              <w:rPr>
                <w:spacing w:val="-3"/>
                <w:sz w:val="24"/>
              </w:rPr>
              <w:t xml:space="preserve"> </w:t>
            </w:r>
            <w:r>
              <w:rPr>
                <w:sz w:val="24"/>
              </w:rPr>
              <w:t>или</w:t>
            </w:r>
            <w:r>
              <w:rPr>
                <w:spacing w:val="-3"/>
                <w:sz w:val="24"/>
              </w:rPr>
              <w:t xml:space="preserve"> </w:t>
            </w:r>
            <w:r>
              <w:rPr>
                <w:sz w:val="24"/>
              </w:rPr>
              <w:t>фактического</w:t>
            </w:r>
            <w:r>
              <w:rPr>
                <w:spacing w:val="-2"/>
                <w:sz w:val="24"/>
              </w:rPr>
              <w:t xml:space="preserve"> проживания</w:t>
            </w:r>
          </w:p>
        </w:tc>
        <w:tc>
          <w:tcPr>
            <w:tcW w:w="780" w:type="dxa"/>
            <w:textDirection w:val="btLr"/>
          </w:tcPr>
          <w:p w:rsidR="002449A9" w:rsidRDefault="00695D38">
            <w:pPr>
              <w:pStyle w:val="TableParagraph"/>
              <w:spacing w:before="106"/>
              <w:ind w:left="311"/>
              <w:rPr>
                <w:sz w:val="24"/>
              </w:rPr>
            </w:pPr>
            <w:r>
              <w:rPr>
                <w:sz w:val="24"/>
              </w:rPr>
              <w:t>Класс,</w:t>
            </w:r>
            <w:r>
              <w:rPr>
                <w:spacing w:val="-1"/>
                <w:sz w:val="24"/>
              </w:rPr>
              <w:t xml:space="preserve"> </w:t>
            </w:r>
            <w:r>
              <w:rPr>
                <w:sz w:val="24"/>
              </w:rPr>
              <w:t>в</w:t>
            </w:r>
            <w:r>
              <w:rPr>
                <w:spacing w:val="-2"/>
                <w:sz w:val="24"/>
              </w:rPr>
              <w:t xml:space="preserve"> </w:t>
            </w:r>
            <w:r>
              <w:rPr>
                <w:sz w:val="24"/>
              </w:rPr>
              <w:t>котором обучается</w:t>
            </w:r>
            <w:r>
              <w:rPr>
                <w:spacing w:val="1"/>
                <w:sz w:val="24"/>
              </w:rPr>
              <w:t xml:space="preserve"> </w:t>
            </w:r>
            <w:r>
              <w:rPr>
                <w:spacing w:val="-2"/>
                <w:sz w:val="24"/>
              </w:rPr>
              <w:t>несовершеннолетний</w:t>
            </w:r>
          </w:p>
        </w:tc>
        <w:tc>
          <w:tcPr>
            <w:tcW w:w="780" w:type="dxa"/>
            <w:textDirection w:val="btLr"/>
          </w:tcPr>
          <w:p w:rsidR="002449A9" w:rsidRDefault="00695D38">
            <w:pPr>
              <w:pStyle w:val="TableParagraph"/>
              <w:spacing w:before="106"/>
              <w:ind w:left="1739"/>
              <w:rPr>
                <w:sz w:val="24"/>
              </w:rPr>
            </w:pPr>
            <w:r>
              <w:rPr>
                <w:sz w:val="24"/>
              </w:rPr>
              <w:t>ФИО</w:t>
            </w:r>
            <w:r>
              <w:rPr>
                <w:spacing w:val="-4"/>
                <w:sz w:val="24"/>
              </w:rPr>
              <w:t xml:space="preserve"> </w:t>
            </w:r>
            <w:r>
              <w:rPr>
                <w:sz w:val="24"/>
              </w:rPr>
              <w:t>родителей</w:t>
            </w:r>
            <w:r>
              <w:rPr>
                <w:spacing w:val="-2"/>
                <w:sz w:val="24"/>
              </w:rPr>
              <w:t xml:space="preserve"> (з.п.)</w:t>
            </w:r>
          </w:p>
        </w:tc>
        <w:tc>
          <w:tcPr>
            <w:tcW w:w="781" w:type="dxa"/>
            <w:textDirection w:val="btLr"/>
          </w:tcPr>
          <w:p w:rsidR="002449A9" w:rsidRDefault="00695D38">
            <w:pPr>
              <w:pStyle w:val="TableParagraph"/>
              <w:spacing w:before="106"/>
              <w:ind w:right="8"/>
              <w:jc w:val="center"/>
              <w:rPr>
                <w:sz w:val="24"/>
              </w:rPr>
            </w:pPr>
            <w:r>
              <w:rPr>
                <w:sz w:val="24"/>
              </w:rPr>
              <w:t>Основание</w:t>
            </w:r>
            <w:r>
              <w:rPr>
                <w:spacing w:val="-7"/>
                <w:sz w:val="24"/>
              </w:rPr>
              <w:t xml:space="preserve"> </w:t>
            </w:r>
            <w:r>
              <w:rPr>
                <w:spacing w:val="-4"/>
                <w:sz w:val="24"/>
              </w:rPr>
              <w:t>учета</w:t>
            </w:r>
          </w:p>
        </w:tc>
        <w:tc>
          <w:tcPr>
            <w:tcW w:w="1308" w:type="dxa"/>
            <w:textDirection w:val="btLr"/>
          </w:tcPr>
          <w:p w:rsidR="002449A9" w:rsidRDefault="00695D38">
            <w:pPr>
              <w:pStyle w:val="TableParagraph"/>
              <w:spacing w:before="106" w:line="247" w:lineRule="auto"/>
              <w:ind w:right="8"/>
              <w:jc w:val="center"/>
              <w:rPr>
                <w:sz w:val="24"/>
              </w:rPr>
            </w:pPr>
            <w:r>
              <w:rPr>
                <w:sz w:val="24"/>
              </w:rPr>
              <w:t>Иные</w:t>
            </w:r>
            <w:r>
              <w:rPr>
                <w:spacing w:val="-7"/>
                <w:sz w:val="24"/>
              </w:rPr>
              <w:t xml:space="preserve"> </w:t>
            </w:r>
            <w:r>
              <w:rPr>
                <w:sz w:val="24"/>
              </w:rPr>
              <w:t>органы</w:t>
            </w:r>
            <w:r>
              <w:rPr>
                <w:spacing w:val="-10"/>
                <w:sz w:val="24"/>
              </w:rPr>
              <w:t xml:space="preserve"> </w:t>
            </w:r>
            <w:r>
              <w:rPr>
                <w:sz w:val="24"/>
              </w:rPr>
              <w:t>и</w:t>
            </w:r>
            <w:r>
              <w:rPr>
                <w:spacing w:val="-9"/>
                <w:sz w:val="24"/>
              </w:rPr>
              <w:t xml:space="preserve"> </w:t>
            </w:r>
            <w:r>
              <w:rPr>
                <w:sz w:val="24"/>
              </w:rPr>
              <w:t>учреждения</w:t>
            </w:r>
            <w:r>
              <w:rPr>
                <w:spacing w:val="-7"/>
                <w:sz w:val="24"/>
              </w:rPr>
              <w:t xml:space="preserve"> </w:t>
            </w:r>
            <w:r>
              <w:rPr>
                <w:sz w:val="24"/>
              </w:rPr>
              <w:t>системы</w:t>
            </w:r>
            <w:r>
              <w:rPr>
                <w:spacing w:val="-10"/>
                <w:sz w:val="24"/>
              </w:rPr>
              <w:t xml:space="preserve"> </w:t>
            </w:r>
            <w:r>
              <w:rPr>
                <w:sz w:val="24"/>
              </w:rPr>
              <w:t>профилактики безнадзорности и правонарушений</w:t>
            </w:r>
          </w:p>
          <w:p w:rsidR="002449A9" w:rsidRDefault="00695D38">
            <w:pPr>
              <w:pStyle w:val="TableParagraph"/>
              <w:spacing w:line="275" w:lineRule="exact"/>
              <w:ind w:left="3" w:right="8"/>
              <w:jc w:val="center"/>
              <w:rPr>
                <w:sz w:val="24"/>
              </w:rPr>
            </w:pPr>
            <w:r>
              <w:rPr>
                <w:sz w:val="24"/>
              </w:rPr>
              <w:t>несовершеннолетних,</w:t>
            </w:r>
            <w:r>
              <w:rPr>
                <w:spacing w:val="-3"/>
                <w:sz w:val="24"/>
              </w:rPr>
              <w:t xml:space="preserve"> </w:t>
            </w:r>
            <w:r>
              <w:rPr>
                <w:sz w:val="24"/>
              </w:rPr>
              <w:t>в</w:t>
            </w:r>
            <w:r>
              <w:rPr>
                <w:spacing w:val="-2"/>
                <w:sz w:val="24"/>
              </w:rPr>
              <w:t xml:space="preserve"> которых</w:t>
            </w:r>
          </w:p>
          <w:p w:rsidR="002449A9" w:rsidRDefault="00695D38">
            <w:pPr>
              <w:pStyle w:val="TableParagraph"/>
              <w:spacing w:before="8"/>
              <w:ind w:left="6" w:right="8"/>
              <w:jc w:val="center"/>
              <w:rPr>
                <w:sz w:val="24"/>
              </w:rPr>
            </w:pPr>
            <w:r>
              <w:rPr>
                <w:sz w:val="24"/>
              </w:rPr>
              <w:t>несовершеннолетний</w:t>
            </w:r>
            <w:r>
              <w:rPr>
                <w:spacing w:val="-3"/>
                <w:sz w:val="24"/>
              </w:rPr>
              <w:t xml:space="preserve"> </w:t>
            </w:r>
            <w:r>
              <w:rPr>
                <w:sz w:val="24"/>
              </w:rPr>
              <w:t>состоит</w:t>
            </w:r>
            <w:r>
              <w:rPr>
                <w:spacing w:val="-4"/>
                <w:sz w:val="24"/>
              </w:rPr>
              <w:t xml:space="preserve"> </w:t>
            </w:r>
            <w:r>
              <w:rPr>
                <w:sz w:val="24"/>
              </w:rPr>
              <w:t>на</w:t>
            </w:r>
            <w:r>
              <w:rPr>
                <w:spacing w:val="-1"/>
                <w:sz w:val="24"/>
              </w:rPr>
              <w:t xml:space="preserve"> </w:t>
            </w:r>
            <w:r>
              <w:rPr>
                <w:spacing w:val="-4"/>
                <w:sz w:val="24"/>
              </w:rPr>
              <w:t>учете</w:t>
            </w:r>
          </w:p>
        </w:tc>
        <w:tc>
          <w:tcPr>
            <w:tcW w:w="780" w:type="dxa"/>
            <w:textDirection w:val="btLr"/>
          </w:tcPr>
          <w:p w:rsidR="002449A9" w:rsidRDefault="00695D38">
            <w:pPr>
              <w:pStyle w:val="TableParagraph"/>
              <w:spacing w:before="106" w:line="247" w:lineRule="auto"/>
              <w:ind w:left="2363" w:hanging="1809"/>
              <w:rPr>
                <w:sz w:val="24"/>
              </w:rPr>
            </w:pPr>
            <w:r>
              <w:rPr>
                <w:sz w:val="24"/>
              </w:rPr>
              <w:t>Дата</w:t>
            </w:r>
            <w:r>
              <w:rPr>
                <w:spacing w:val="-8"/>
                <w:sz w:val="24"/>
              </w:rPr>
              <w:t xml:space="preserve"> </w:t>
            </w:r>
            <w:r>
              <w:rPr>
                <w:sz w:val="24"/>
              </w:rPr>
              <w:t>принятия</w:t>
            </w:r>
            <w:r>
              <w:rPr>
                <w:spacing w:val="-9"/>
                <w:sz w:val="24"/>
              </w:rPr>
              <w:t xml:space="preserve"> </w:t>
            </w:r>
            <w:r>
              <w:rPr>
                <w:sz w:val="24"/>
              </w:rPr>
              <w:t>решения</w:t>
            </w:r>
            <w:r>
              <w:rPr>
                <w:spacing w:val="-8"/>
                <w:sz w:val="24"/>
              </w:rPr>
              <w:t xml:space="preserve"> </w:t>
            </w:r>
            <w:r>
              <w:rPr>
                <w:sz w:val="24"/>
              </w:rPr>
              <w:t>об</w:t>
            </w:r>
            <w:r>
              <w:rPr>
                <w:spacing w:val="-8"/>
                <w:sz w:val="24"/>
              </w:rPr>
              <w:t xml:space="preserve"> </w:t>
            </w:r>
            <w:r>
              <w:rPr>
                <w:sz w:val="24"/>
              </w:rPr>
              <w:t>учете</w:t>
            </w:r>
            <w:r>
              <w:rPr>
                <w:spacing w:val="-8"/>
                <w:sz w:val="24"/>
              </w:rPr>
              <w:t xml:space="preserve"> </w:t>
            </w:r>
            <w:r>
              <w:rPr>
                <w:sz w:val="24"/>
              </w:rPr>
              <w:t xml:space="preserve">(реквизиты </w:t>
            </w:r>
            <w:r>
              <w:rPr>
                <w:spacing w:val="-2"/>
                <w:sz w:val="24"/>
              </w:rPr>
              <w:t>решения)</w:t>
            </w:r>
          </w:p>
        </w:tc>
        <w:tc>
          <w:tcPr>
            <w:tcW w:w="780" w:type="dxa"/>
            <w:textDirection w:val="btLr"/>
          </w:tcPr>
          <w:p w:rsidR="002449A9" w:rsidRDefault="00695D38">
            <w:pPr>
              <w:pStyle w:val="TableParagraph"/>
              <w:spacing w:before="106"/>
              <w:ind w:left="1107"/>
              <w:rPr>
                <w:sz w:val="24"/>
              </w:rPr>
            </w:pPr>
            <w:r>
              <w:rPr>
                <w:sz w:val="24"/>
              </w:rPr>
              <w:t>Основание</w:t>
            </w:r>
            <w:r>
              <w:rPr>
                <w:spacing w:val="-2"/>
                <w:sz w:val="24"/>
              </w:rPr>
              <w:t xml:space="preserve"> </w:t>
            </w:r>
            <w:r>
              <w:rPr>
                <w:sz w:val="24"/>
              </w:rPr>
              <w:t>(я)</w:t>
            </w:r>
            <w:r>
              <w:rPr>
                <w:spacing w:val="-1"/>
                <w:sz w:val="24"/>
              </w:rPr>
              <w:t xml:space="preserve"> </w:t>
            </w:r>
            <w:r>
              <w:rPr>
                <w:sz w:val="24"/>
              </w:rPr>
              <w:t>прекращения</w:t>
            </w:r>
            <w:r>
              <w:rPr>
                <w:spacing w:val="-1"/>
                <w:sz w:val="24"/>
              </w:rPr>
              <w:t xml:space="preserve"> </w:t>
            </w:r>
            <w:r>
              <w:rPr>
                <w:spacing w:val="-4"/>
                <w:sz w:val="24"/>
              </w:rPr>
              <w:t>учета</w:t>
            </w:r>
          </w:p>
        </w:tc>
        <w:tc>
          <w:tcPr>
            <w:tcW w:w="781" w:type="dxa"/>
            <w:textDirection w:val="btLr"/>
          </w:tcPr>
          <w:p w:rsidR="002449A9" w:rsidRDefault="00695D38">
            <w:pPr>
              <w:pStyle w:val="TableParagraph"/>
              <w:spacing w:before="107"/>
              <w:ind w:left="467"/>
              <w:rPr>
                <w:sz w:val="24"/>
              </w:rPr>
            </w:pPr>
            <w:r>
              <w:rPr>
                <w:sz w:val="24"/>
              </w:rPr>
              <w:t>Дата</w:t>
            </w:r>
            <w:r>
              <w:rPr>
                <w:spacing w:val="-2"/>
                <w:sz w:val="24"/>
              </w:rPr>
              <w:t xml:space="preserve"> </w:t>
            </w:r>
            <w:r>
              <w:rPr>
                <w:sz w:val="24"/>
              </w:rPr>
              <w:t>прекращения</w:t>
            </w:r>
            <w:r>
              <w:rPr>
                <w:spacing w:val="-2"/>
                <w:sz w:val="24"/>
              </w:rPr>
              <w:t xml:space="preserve"> </w:t>
            </w:r>
            <w:r>
              <w:rPr>
                <w:sz w:val="24"/>
              </w:rPr>
              <w:t>учета</w:t>
            </w:r>
            <w:r>
              <w:rPr>
                <w:spacing w:val="-2"/>
                <w:sz w:val="24"/>
              </w:rPr>
              <w:t xml:space="preserve"> </w:t>
            </w:r>
            <w:r>
              <w:rPr>
                <w:sz w:val="24"/>
              </w:rPr>
              <w:t>(реквизиты</w:t>
            </w:r>
            <w:r>
              <w:rPr>
                <w:spacing w:val="-4"/>
                <w:sz w:val="24"/>
              </w:rPr>
              <w:t xml:space="preserve"> </w:t>
            </w:r>
            <w:r>
              <w:rPr>
                <w:spacing w:val="-2"/>
                <w:sz w:val="24"/>
              </w:rPr>
              <w:t>решения)</w:t>
            </w:r>
          </w:p>
        </w:tc>
        <w:tc>
          <w:tcPr>
            <w:tcW w:w="784" w:type="dxa"/>
            <w:textDirection w:val="btLr"/>
          </w:tcPr>
          <w:p w:rsidR="002449A9" w:rsidRDefault="00695D38">
            <w:pPr>
              <w:pStyle w:val="TableParagraph"/>
              <w:spacing w:before="106" w:line="247" w:lineRule="auto"/>
              <w:ind w:left="1851" w:hanging="1516"/>
              <w:rPr>
                <w:sz w:val="24"/>
              </w:rPr>
            </w:pPr>
            <w:r>
              <w:rPr>
                <w:sz w:val="24"/>
              </w:rPr>
              <w:t>Организации,</w:t>
            </w:r>
            <w:r>
              <w:rPr>
                <w:spacing w:val="-8"/>
                <w:sz w:val="24"/>
              </w:rPr>
              <w:t xml:space="preserve"> </w:t>
            </w:r>
            <w:r>
              <w:rPr>
                <w:sz w:val="24"/>
              </w:rPr>
              <w:t>в</w:t>
            </w:r>
            <w:r>
              <w:rPr>
                <w:spacing w:val="-10"/>
                <w:sz w:val="24"/>
              </w:rPr>
              <w:t xml:space="preserve"> </w:t>
            </w:r>
            <w:r>
              <w:rPr>
                <w:sz w:val="24"/>
              </w:rPr>
              <w:t>которую</w:t>
            </w:r>
            <w:r>
              <w:rPr>
                <w:spacing w:val="-8"/>
                <w:sz w:val="24"/>
              </w:rPr>
              <w:t xml:space="preserve"> </w:t>
            </w:r>
            <w:r>
              <w:rPr>
                <w:sz w:val="24"/>
              </w:rPr>
              <w:t>передана</w:t>
            </w:r>
            <w:r>
              <w:rPr>
                <w:spacing w:val="-8"/>
                <w:sz w:val="24"/>
              </w:rPr>
              <w:t xml:space="preserve"> </w:t>
            </w:r>
            <w:r>
              <w:rPr>
                <w:sz w:val="24"/>
              </w:rPr>
              <w:t>информация</w:t>
            </w:r>
            <w:r>
              <w:rPr>
                <w:spacing w:val="-7"/>
                <w:sz w:val="24"/>
              </w:rPr>
              <w:t xml:space="preserve"> </w:t>
            </w:r>
            <w:r>
              <w:rPr>
                <w:sz w:val="24"/>
              </w:rPr>
              <w:t>о прекращении учета</w:t>
            </w:r>
          </w:p>
        </w:tc>
      </w:tr>
      <w:tr w:rsidR="002449A9">
        <w:trPr>
          <w:trHeight w:val="470"/>
        </w:trPr>
        <w:tc>
          <w:tcPr>
            <w:tcW w:w="368" w:type="dxa"/>
          </w:tcPr>
          <w:p w:rsidR="002449A9" w:rsidRDefault="002449A9">
            <w:pPr>
              <w:pStyle w:val="TableParagraph"/>
            </w:pPr>
          </w:p>
        </w:tc>
        <w:tc>
          <w:tcPr>
            <w:tcW w:w="1441" w:type="dxa"/>
          </w:tcPr>
          <w:p w:rsidR="002449A9" w:rsidRDefault="002449A9">
            <w:pPr>
              <w:pStyle w:val="TableParagraph"/>
            </w:pPr>
          </w:p>
        </w:tc>
        <w:tc>
          <w:tcPr>
            <w:tcW w:w="821" w:type="dxa"/>
          </w:tcPr>
          <w:p w:rsidR="002449A9" w:rsidRDefault="002449A9">
            <w:pPr>
              <w:pStyle w:val="TableParagraph"/>
            </w:pPr>
          </w:p>
        </w:tc>
        <w:tc>
          <w:tcPr>
            <w:tcW w:w="780" w:type="dxa"/>
          </w:tcPr>
          <w:p w:rsidR="002449A9" w:rsidRDefault="002449A9">
            <w:pPr>
              <w:pStyle w:val="TableParagraph"/>
            </w:pPr>
          </w:p>
        </w:tc>
        <w:tc>
          <w:tcPr>
            <w:tcW w:w="780" w:type="dxa"/>
          </w:tcPr>
          <w:p w:rsidR="002449A9" w:rsidRDefault="002449A9">
            <w:pPr>
              <w:pStyle w:val="TableParagraph"/>
            </w:pPr>
          </w:p>
        </w:tc>
        <w:tc>
          <w:tcPr>
            <w:tcW w:w="780" w:type="dxa"/>
          </w:tcPr>
          <w:p w:rsidR="002449A9" w:rsidRDefault="002449A9">
            <w:pPr>
              <w:pStyle w:val="TableParagraph"/>
            </w:pPr>
          </w:p>
        </w:tc>
        <w:tc>
          <w:tcPr>
            <w:tcW w:w="781" w:type="dxa"/>
          </w:tcPr>
          <w:p w:rsidR="002449A9" w:rsidRDefault="002449A9">
            <w:pPr>
              <w:pStyle w:val="TableParagraph"/>
            </w:pPr>
          </w:p>
        </w:tc>
        <w:tc>
          <w:tcPr>
            <w:tcW w:w="1308" w:type="dxa"/>
          </w:tcPr>
          <w:p w:rsidR="002449A9" w:rsidRDefault="002449A9">
            <w:pPr>
              <w:pStyle w:val="TableParagraph"/>
            </w:pPr>
          </w:p>
        </w:tc>
        <w:tc>
          <w:tcPr>
            <w:tcW w:w="780" w:type="dxa"/>
          </w:tcPr>
          <w:p w:rsidR="002449A9" w:rsidRDefault="002449A9">
            <w:pPr>
              <w:pStyle w:val="TableParagraph"/>
            </w:pPr>
          </w:p>
        </w:tc>
        <w:tc>
          <w:tcPr>
            <w:tcW w:w="780" w:type="dxa"/>
          </w:tcPr>
          <w:p w:rsidR="002449A9" w:rsidRDefault="002449A9">
            <w:pPr>
              <w:pStyle w:val="TableParagraph"/>
            </w:pPr>
          </w:p>
        </w:tc>
        <w:tc>
          <w:tcPr>
            <w:tcW w:w="781" w:type="dxa"/>
          </w:tcPr>
          <w:p w:rsidR="002449A9" w:rsidRDefault="002449A9">
            <w:pPr>
              <w:pStyle w:val="TableParagraph"/>
            </w:pPr>
          </w:p>
        </w:tc>
        <w:tc>
          <w:tcPr>
            <w:tcW w:w="784" w:type="dxa"/>
          </w:tcPr>
          <w:p w:rsidR="002449A9" w:rsidRDefault="002449A9">
            <w:pPr>
              <w:pStyle w:val="TableParagraph"/>
            </w:pPr>
          </w:p>
        </w:tc>
      </w:tr>
      <w:tr w:rsidR="002449A9">
        <w:trPr>
          <w:trHeight w:val="460"/>
        </w:trPr>
        <w:tc>
          <w:tcPr>
            <w:tcW w:w="368" w:type="dxa"/>
            <w:tcBorders>
              <w:bottom w:val="thickThinMediumGap" w:sz="2" w:space="0" w:color="000000"/>
            </w:tcBorders>
          </w:tcPr>
          <w:p w:rsidR="002449A9" w:rsidRDefault="002449A9">
            <w:pPr>
              <w:pStyle w:val="TableParagraph"/>
            </w:pPr>
          </w:p>
        </w:tc>
        <w:tc>
          <w:tcPr>
            <w:tcW w:w="1441" w:type="dxa"/>
            <w:tcBorders>
              <w:bottom w:val="thickThinMediumGap" w:sz="2" w:space="0" w:color="000000"/>
            </w:tcBorders>
          </w:tcPr>
          <w:p w:rsidR="002449A9" w:rsidRDefault="002449A9">
            <w:pPr>
              <w:pStyle w:val="TableParagraph"/>
            </w:pPr>
          </w:p>
        </w:tc>
        <w:tc>
          <w:tcPr>
            <w:tcW w:w="821" w:type="dxa"/>
            <w:tcBorders>
              <w:bottom w:val="thickThinMediumGap" w:sz="2" w:space="0" w:color="000000"/>
            </w:tcBorders>
          </w:tcPr>
          <w:p w:rsidR="002449A9" w:rsidRDefault="002449A9">
            <w:pPr>
              <w:pStyle w:val="TableParagraph"/>
            </w:pPr>
          </w:p>
        </w:tc>
        <w:tc>
          <w:tcPr>
            <w:tcW w:w="780" w:type="dxa"/>
            <w:tcBorders>
              <w:bottom w:val="thickThinMediumGap" w:sz="2" w:space="0" w:color="000000"/>
            </w:tcBorders>
          </w:tcPr>
          <w:p w:rsidR="002449A9" w:rsidRDefault="002449A9">
            <w:pPr>
              <w:pStyle w:val="TableParagraph"/>
            </w:pPr>
          </w:p>
        </w:tc>
        <w:tc>
          <w:tcPr>
            <w:tcW w:w="780" w:type="dxa"/>
            <w:tcBorders>
              <w:bottom w:val="thickThinMediumGap" w:sz="2" w:space="0" w:color="000000"/>
            </w:tcBorders>
          </w:tcPr>
          <w:p w:rsidR="002449A9" w:rsidRDefault="002449A9">
            <w:pPr>
              <w:pStyle w:val="TableParagraph"/>
            </w:pPr>
          </w:p>
        </w:tc>
        <w:tc>
          <w:tcPr>
            <w:tcW w:w="780" w:type="dxa"/>
            <w:tcBorders>
              <w:bottom w:val="thickThinMediumGap" w:sz="2" w:space="0" w:color="000000"/>
            </w:tcBorders>
          </w:tcPr>
          <w:p w:rsidR="002449A9" w:rsidRDefault="002449A9">
            <w:pPr>
              <w:pStyle w:val="TableParagraph"/>
            </w:pPr>
          </w:p>
        </w:tc>
        <w:tc>
          <w:tcPr>
            <w:tcW w:w="781" w:type="dxa"/>
            <w:tcBorders>
              <w:bottom w:val="thickThinMediumGap" w:sz="2" w:space="0" w:color="000000"/>
            </w:tcBorders>
          </w:tcPr>
          <w:p w:rsidR="002449A9" w:rsidRDefault="002449A9">
            <w:pPr>
              <w:pStyle w:val="TableParagraph"/>
            </w:pPr>
          </w:p>
        </w:tc>
        <w:tc>
          <w:tcPr>
            <w:tcW w:w="1308" w:type="dxa"/>
            <w:tcBorders>
              <w:bottom w:val="thickThinMediumGap" w:sz="2" w:space="0" w:color="000000"/>
            </w:tcBorders>
          </w:tcPr>
          <w:p w:rsidR="002449A9" w:rsidRDefault="002449A9">
            <w:pPr>
              <w:pStyle w:val="TableParagraph"/>
            </w:pPr>
          </w:p>
        </w:tc>
        <w:tc>
          <w:tcPr>
            <w:tcW w:w="780" w:type="dxa"/>
            <w:tcBorders>
              <w:bottom w:val="thickThinMediumGap" w:sz="2" w:space="0" w:color="000000"/>
            </w:tcBorders>
          </w:tcPr>
          <w:p w:rsidR="002449A9" w:rsidRDefault="002449A9">
            <w:pPr>
              <w:pStyle w:val="TableParagraph"/>
            </w:pPr>
          </w:p>
        </w:tc>
        <w:tc>
          <w:tcPr>
            <w:tcW w:w="780" w:type="dxa"/>
            <w:tcBorders>
              <w:bottom w:val="thickThinMediumGap" w:sz="2" w:space="0" w:color="000000"/>
            </w:tcBorders>
          </w:tcPr>
          <w:p w:rsidR="002449A9" w:rsidRDefault="002449A9">
            <w:pPr>
              <w:pStyle w:val="TableParagraph"/>
            </w:pPr>
          </w:p>
        </w:tc>
        <w:tc>
          <w:tcPr>
            <w:tcW w:w="781" w:type="dxa"/>
            <w:tcBorders>
              <w:bottom w:val="thickThinMediumGap" w:sz="2" w:space="0" w:color="000000"/>
            </w:tcBorders>
          </w:tcPr>
          <w:p w:rsidR="002449A9" w:rsidRDefault="002449A9">
            <w:pPr>
              <w:pStyle w:val="TableParagraph"/>
            </w:pPr>
          </w:p>
        </w:tc>
        <w:tc>
          <w:tcPr>
            <w:tcW w:w="784" w:type="dxa"/>
          </w:tcPr>
          <w:p w:rsidR="002449A9" w:rsidRDefault="002449A9">
            <w:pPr>
              <w:pStyle w:val="TableParagraph"/>
            </w:pPr>
          </w:p>
        </w:tc>
      </w:tr>
    </w:tbl>
    <w:p w:rsidR="002449A9" w:rsidRDefault="002449A9">
      <w:pPr>
        <w:pStyle w:val="a3"/>
        <w:spacing w:before="10"/>
        <w:ind w:left="0"/>
        <w:jc w:val="left"/>
        <w:rPr>
          <w:sz w:val="22"/>
        </w:rPr>
      </w:pPr>
    </w:p>
    <w:p w:rsidR="002449A9" w:rsidRDefault="00695D38">
      <w:pPr>
        <w:ind w:left="1275" w:right="856" w:firstLine="539"/>
        <w:jc w:val="both"/>
        <w:rPr>
          <w:sz w:val="24"/>
        </w:rPr>
      </w:pPr>
      <w:r>
        <w:rPr>
          <w:sz w:val="24"/>
        </w:rPr>
        <w:t xml:space="preserve">Ведение Журнала учета может осуществляться на бумажном или электронном </w:t>
      </w:r>
      <w:r>
        <w:rPr>
          <w:spacing w:val="-2"/>
          <w:sz w:val="24"/>
        </w:rPr>
        <w:t>носителе.</w:t>
      </w:r>
    </w:p>
    <w:p w:rsidR="002449A9" w:rsidRDefault="00695D38">
      <w:pPr>
        <w:spacing w:before="1"/>
        <w:ind w:left="1275" w:right="854" w:firstLine="539"/>
        <w:jc w:val="both"/>
        <w:rPr>
          <w:sz w:val="24"/>
        </w:rPr>
      </w:pPr>
      <w:r>
        <w:rPr>
          <w:sz w:val="24"/>
        </w:rPr>
        <w:t xml:space="preserve">Датой постановки несовершеннолетнего на учет в образовательной организации </w:t>
      </w:r>
      <w:r>
        <w:rPr>
          <w:sz w:val="24"/>
        </w:rPr>
        <w:t>в указанном случае является дата фиксации сведений в Журнале учета.</w:t>
      </w:r>
    </w:p>
    <w:p w:rsidR="002449A9" w:rsidRDefault="00695D38">
      <w:pPr>
        <w:ind w:left="1275" w:right="848" w:firstLine="539"/>
        <w:jc w:val="both"/>
        <w:rPr>
          <w:sz w:val="24"/>
        </w:rPr>
      </w:pPr>
      <w:r>
        <w:rPr>
          <w:sz w:val="24"/>
        </w:rPr>
        <w:t>Решение об учете несовершеннолетнего в возможно короткие сроки (не более трех рабочих дней с момента осуществления учета) доводится до сведения:</w:t>
      </w:r>
    </w:p>
    <w:p w:rsidR="002449A9" w:rsidRDefault="00695D38">
      <w:pPr>
        <w:ind w:left="1815"/>
        <w:jc w:val="both"/>
        <w:rPr>
          <w:sz w:val="24"/>
        </w:rPr>
      </w:pPr>
      <w:r>
        <w:rPr>
          <w:sz w:val="24"/>
        </w:rPr>
        <w:t>-родителей</w:t>
      </w:r>
      <w:r>
        <w:rPr>
          <w:spacing w:val="-6"/>
          <w:sz w:val="24"/>
        </w:rPr>
        <w:t xml:space="preserve"> </w:t>
      </w:r>
      <w:r>
        <w:rPr>
          <w:sz w:val="24"/>
        </w:rPr>
        <w:t>(законных</w:t>
      </w:r>
      <w:r>
        <w:rPr>
          <w:spacing w:val="-2"/>
          <w:sz w:val="24"/>
        </w:rPr>
        <w:t xml:space="preserve"> </w:t>
      </w:r>
      <w:r>
        <w:rPr>
          <w:sz w:val="24"/>
        </w:rPr>
        <w:t>представителей)</w:t>
      </w:r>
      <w:r>
        <w:rPr>
          <w:spacing w:val="-7"/>
          <w:sz w:val="24"/>
        </w:rPr>
        <w:t xml:space="preserve"> </w:t>
      </w:r>
      <w:r>
        <w:rPr>
          <w:spacing w:val="-2"/>
          <w:sz w:val="24"/>
        </w:rPr>
        <w:t>несове</w:t>
      </w:r>
      <w:r>
        <w:rPr>
          <w:spacing w:val="-2"/>
          <w:sz w:val="24"/>
        </w:rPr>
        <w:t>ршеннолетнего;</w:t>
      </w:r>
    </w:p>
    <w:p w:rsidR="002449A9" w:rsidRDefault="00695D38">
      <w:pPr>
        <w:ind w:left="1275" w:right="849" w:firstLine="539"/>
        <w:jc w:val="both"/>
        <w:rPr>
          <w:sz w:val="24"/>
        </w:rPr>
      </w:pPr>
      <w:r>
        <w:rPr>
          <w:sz w:val="24"/>
        </w:rPr>
        <w:t>-руководителя образовательной организации (в случае принятия решения уполномоченным структурным подразделением либо коллегиальным органом образовательной организации);</w:t>
      </w:r>
    </w:p>
    <w:p w:rsidR="002449A9" w:rsidRDefault="00695D38">
      <w:pPr>
        <w:ind w:left="1815"/>
        <w:jc w:val="both"/>
        <w:rPr>
          <w:sz w:val="24"/>
        </w:rPr>
      </w:pPr>
      <w:r>
        <w:rPr>
          <w:sz w:val="24"/>
        </w:rPr>
        <w:t>-классного</w:t>
      </w:r>
      <w:r>
        <w:rPr>
          <w:spacing w:val="-7"/>
          <w:sz w:val="24"/>
        </w:rPr>
        <w:t xml:space="preserve"> </w:t>
      </w:r>
      <w:r>
        <w:rPr>
          <w:sz w:val="24"/>
        </w:rPr>
        <w:t>руководителя</w:t>
      </w:r>
      <w:r>
        <w:rPr>
          <w:spacing w:val="-5"/>
          <w:sz w:val="24"/>
        </w:rPr>
        <w:t xml:space="preserve"> </w:t>
      </w:r>
      <w:r>
        <w:rPr>
          <w:sz w:val="24"/>
        </w:rPr>
        <w:t>несовершеннолетнего</w:t>
      </w:r>
      <w:r>
        <w:rPr>
          <w:spacing w:val="-4"/>
          <w:sz w:val="24"/>
        </w:rPr>
        <w:t xml:space="preserve"> </w:t>
      </w:r>
      <w:r>
        <w:rPr>
          <w:spacing w:val="-2"/>
          <w:sz w:val="24"/>
        </w:rPr>
        <w:t>обучающегося;</w:t>
      </w:r>
    </w:p>
    <w:p w:rsidR="002449A9" w:rsidRDefault="00695D38">
      <w:pPr>
        <w:ind w:left="1275" w:right="855" w:firstLine="539"/>
        <w:jc w:val="both"/>
        <w:rPr>
          <w:sz w:val="24"/>
        </w:rPr>
      </w:pPr>
      <w:r>
        <w:rPr>
          <w:sz w:val="24"/>
        </w:rPr>
        <w:t xml:space="preserve">-представителя </w:t>
      </w:r>
      <w:r>
        <w:rPr>
          <w:sz w:val="24"/>
        </w:rPr>
        <w:t>органа или учреждения системы профилактики, представившего сведения в образовательную организацию;</w:t>
      </w:r>
    </w:p>
    <w:p w:rsidR="002449A9" w:rsidRDefault="00695D38">
      <w:pPr>
        <w:ind w:left="1275" w:right="857" w:firstLine="539"/>
        <w:jc w:val="both"/>
        <w:rPr>
          <w:sz w:val="24"/>
        </w:rPr>
      </w:pPr>
      <w:r>
        <w:rPr>
          <w:sz w:val="24"/>
        </w:rPr>
        <w:t>-территориальной (муниципальной) комиссии по делам несовершеннолетних и защите их прав;</w:t>
      </w:r>
    </w:p>
    <w:p w:rsidR="002449A9" w:rsidRDefault="00695D38">
      <w:pPr>
        <w:ind w:left="1275" w:right="857" w:firstLine="539"/>
        <w:jc w:val="both"/>
        <w:rPr>
          <w:sz w:val="24"/>
        </w:rPr>
      </w:pPr>
      <w:r>
        <w:rPr>
          <w:sz w:val="24"/>
        </w:rPr>
        <w:t>-иных органов и учреждений системы</w:t>
      </w:r>
      <w:r>
        <w:rPr>
          <w:spacing w:val="-3"/>
          <w:sz w:val="24"/>
        </w:rPr>
        <w:t xml:space="preserve"> </w:t>
      </w:r>
      <w:r>
        <w:rPr>
          <w:sz w:val="24"/>
        </w:rPr>
        <w:t>профилактики (при выявлении необхо</w:t>
      </w:r>
      <w:r>
        <w:rPr>
          <w:sz w:val="24"/>
        </w:rPr>
        <w:t>димости организации взаимодействия).</w:t>
      </w:r>
    </w:p>
    <w:p w:rsidR="002449A9" w:rsidRDefault="00695D38">
      <w:pPr>
        <w:pStyle w:val="a4"/>
        <w:numPr>
          <w:ilvl w:val="1"/>
          <w:numId w:val="4"/>
        </w:numPr>
        <w:tabs>
          <w:tab w:val="left" w:pos="2197"/>
        </w:tabs>
        <w:ind w:right="852" w:firstLine="539"/>
        <w:jc w:val="both"/>
        <w:rPr>
          <w:sz w:val="24"/>
        </w:rPr>
      </w:pPr>
      <w:r>
        <w:rPr>
          <w:sz w:val="24"/>
        </w:rPr>
        <w:t>В отношении всех категории несовершеннолетних, подлежащих учету в образовательной организации, формируются наблюдательные дела. К наблюдательному делу несовершеннолетнего приобщаются:</w:t>
      </w:r>
    </w:p>
    <w:p w:rsidR="002449A9" w:rsidRDefault="00695D38">
      <w:pPr>
        <w:spacing w:before="5"/>
        <w:ind w:left="1275" w:right="858" w:firstLine="539"/>
        <w:jc w:val="both"/>
        <w:rPr>
          <w:b/>
          <w:sz w:val="24"/>
        </w:rPr>
      </w:pPr>
      <w:r>
        <w:rPr>
          <w:b/>
          <w:sz w:val="24"/>
        </w:rPr>
        <w:t>- документы, содержащие сведения, п</w:t>
      </w:r>
      <w:r>
        <w:rPr>
          <w:b/>
          <w:sz w:val="24"/>
        </w:rPr>
        <w:t xml:space="preserve">ослужившие основанием для учета </w:t>
      </w:r>
      <w:r>
        <w:rPr>
          <w:b/>
          <w:spacing w:val="-2"/>
          <w:sz w:val="24"/>
        </w:rPr>
        <w:t>несовершеннолетнего;</w:t>
      </w:r>
    </w:p>
    <w:p w:rsidR="002449A9" w:rsidRDefault="002449A9">
      <w:pPr>
        <w:jc w:val="both"/>
        <w:rPr>
          <w:b/>
          <w:sz w:val="24"/>
        </w:rPr>
        <w:sectPr w:rsidR="002449A9">
          <w:pgSz w:w="11910" w:h="16840"/>
          <w:pgMar w:top="1040" w:right="0" w:bottom="1180" w:left="425" w:header="0" w:footer="970" w:gutter="0"/>
          <w:cols w:space="720"/>
        </w:sectPr>
      </w:pPr>
    </w:p>
    <w:p w:rsidR="002449A9" w:rsidRDefault="00695D38">
      <w:pPr>
        <w:spacing w:before="68"/>
        <w:ind w:left="1275" w:right="851" w:firstLine="539"/>
        <w:jc w:val="both"/>
        <w:rPr>
          <w:i/>
          <w:sz w:val="24"/>
        </w:rPr>
      </w:pPr>
      <w:r>
        <w:rPr>
          <w:i/>
          <w:sz w:val="24"/>
        </w:rPr>
        <w:lastRenderedPageBreak/>
        <w:t xml:space="preserve">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w:t>
      </w:r>
      <w:r>
        <w:rPr>
          <w:i/>
          <w:sz w:val="24"/>
        </w:rPr>
        <w:t>несовершеннолетних обучающихся с девиантным поведением при наличии одного из следующих документов:</w:t>
      </w:r>
    </w:p>
    <w:p w:rsidR="002449A9" w:rsidRDefault="00695D38">
      <w:pPr>
        <w:ind w:left="1275" w:right="853" w:firstLine="539"/>
        <w:jc w:val="both"/>
        <w:rPr>
          <w:i/>
          <w:sz w:val="24"/>
        </w:rPr>
      </w:pPr>
      <w:r>
        <w:rPr>
          <w:i/>
          <w:sz w:val="24"/>
        </w:rPr>
        <w:t>а) заявление несовершеннолетнего либо его родителей или иных законных представителей</w:t>
      </w:r>
      <w:r>
        <w:rPr>
          <w:i/>
          <w:spacing w:val="-2"/>
          <w:sz w:val="24"/>
        </w:rPr>
        <w:t xml:space="preserve"> </w:t>
      </w:r>
      <w:r>
        <w:rPr>
          <w:i/>
          <w:sz w:val="24"/>
        </w:rPr>
        <w:t>об</w:t>
      </w:r>
      <w:r>
        <w:rPr>
          <w:i/>
          <w:spacing w:val="-3"/>
          <w:sz w:val="24"/>
        </w:rPr>
        <w:t xml:space="preserve"> </w:t>
      </w:r>
      <w:r>
        <w:rPr>
          <w:i/>
          <w:sz w:val="24"/>
        </w:rPr>
        <w:t>оказании</w:t>
      </w:r>
      <w:r>
        <w:rPr>
          <w:i/>
          <w:spacing w:val="-2"/>
          <w:sz w:val="24"/>
        </w:rPr>
        <w:t xml:space="preserve"> </w:t>
      </w:r>
      <w:r>
        <w:rPr>
          <w:i/>
          <w:sz w:val="24"/>
        </w:rPr>
        <w:t>им</w:t>
      </w:r>
      <w:r>
        <w:rPr>
          <w:i/>
          <w:spacing w:val="-4"/>
          <w:sz w:val="24"/>
        </w:rPr>
        <w:t xml:space="preserve"> </w:t>
      </w:r>
      <w:r>
        <w:rPr>
          <w:i/>
          <w:sz w:val="24"/>
        </w:rPr>
        <w:t>помощи</w:t>
      </w:r>
      <w:r>
        <w:rPr>
          <w:i/>
          <w:spacing w:val="-2"/>
          <w:sz w:val="24"/>
        </w:rPr>
        <w:t xml:space="preserve"> </w:t>
      </w:r>
      <w:r>
        <w:rPr>
          <w:i/>
          <w:sz w:val="24"/>
        </w:rPr>
        <w:t>по</w:t>
      </w:r>
      <w:r>
        <w:rPr>
          <w:i/>
          <w:spacing w:val="-2"/>
          <w:sz w:val="24"/>
        </w:rPr>
        <w:t xml:space="preserve"> </w:t>
      </w:r>
      <w:r>
        <w:rPr>
          <w:i/>
          <w:sz w:val="24"/>
        </w:rPr>
        <w:t>вопросам,</w:t>
      </w:r>
      <w:r>
        <w:rPr>
          <w:i/>
          <w:spacing w:val="-2"/>
          <w:sz w:val="24"/>
        </w:rPr>
        <w:t xml:space="preserve"> </w:t>
      </w:r>
      <w:r>
        <w:rPr>
          <w:i/>
          <w:sz w:val="24"/>
        </w:rPr>
        <w:t>входящим</w:t>
      </w:r>
      <w:r>
        <w:rPr>
          <w:i/>
          <w:spacing w:val="-4"/>
          <w:sz w:val="24"/>
        </w:rPr>
        <w:t xml:space="preserve"> </w:t>
      </w:r>
      <w:r>
        <w:rPr>
          <w:i/>
          <w:sz w:val="24"/>
        </w:rPr>
        <w:t>в</w:t>
      </w:r>
      <w:r>
        <w:rPr>
          <w:i/>
          <w:spacing w:val="-3"/>
          <w:sz w:val="24"/>
        </w:rPr>
        <w:t xml:space="preserve"> </w:t>
      </w:r>
      <w:r>
        <w:rPr>
          <w:i/>
          <w:sz w:val="24"/>
        </w:rPr>
        <w:t>компетенцию</w:t>
      </w:r>
      <w:r>
        <w:rPr>
          <w:i/>
          <w:spacing w:val="-4"/>
          <w:sz w:val="24"/>
        </w:rPr>
        <w:t xml:space="preserve"> </w:t>
      </w:r>
      <w:r>
        <w:rPr>
          <w:i/>
          <w:sz w:val="24"/>
        </w:rPr>
        <w:t xml:space="preserve">органов и </w:t>
      </w:r>
      <w:r>
        <w:rPr>
          <w:i/>
          <w:sz w:val="24"/>
        </w:rPr>
        <w:t>учреждений системы профилактики;</w:t>
      </w:r>
    </w:p>
    <w:p w:rsidR="002449A9" w:rsidRDefault="00695D38">
      <w:pPr>
        <w:ind w:left="1815"/>
        <w:jc w:val="both"/>
        <w:rPr>
          <w:i/>
          <w:sz w:val="24"/>
        </w:rPr>
      </w:pPr>
      <w:r>
        <w:rPr>
          <w:i/>
          <w:sz w:val="24"/>
        </w:rPr>
        <w:t>б)</w:t>
      </w:r>
      <w:r>
        <w:rPr>
          <w:i/>
          <w:spacing w:val="-3"/>
          <w:sz w:val="24"/>
        </w:rPr>
        <w:t xml:space="preserve"> </w:t>
      </w:r>
      <w:r>
        <w:rPr>
          <w:i/>
          <w:sz w:val="24"/>
        </w:rPr>
        <w:t>приговор,</w:t>
      </w:r>
      <w:r>
        <w:rPr>
          <w:i/>
          <w:spacing w:val="-3"/>
          <w:sz w:val="24"/>
        </w:rPr>
        <w:t xml:space="preserve"> </w:t>
      </w:r>
      <w:r>
        <w:rPr>
          <w:i/>
          <w:sz w:val="24"/>
        </w:rPr>
        <w:t>определение</w:t>
      </w:r>
      <w:r>
        <w:rPr>
          <w:i/>
          <w:spacing w:val="-2"/>
          <w:sz w:val="24"/>
        </w:rPr>
        <w:t xml:space="preserve"> </w:t>
      </w:r>
      <w:r>
        <w:rPr>
          <w:i/>
          <w:sz w:val="24"/>
        </w:rPr>
        <w:t>или</w:t>
      </w:r>
      <w:r>
        <w:rPr>
          <w:i/>
          <w:spacing w:val="-3"/>
          <w:sz w:val="24"/>
        </w:rPr>
        <w:t xml:space="preserve"> </w:t>
      </w:r>
      <w:r>
        <w:rPr>
          <w:i/>
          <w:sz w:val="24"/>
        </w:rPr>
        <w:t>постановление</w:t>
      </w:r>
      <w:r>
        <w:rPr>
          <w:i/>
          <w:spacing w:val="-2"/>
          <w:sz w:val="24"/>
        </w:rPr>
        <w:t xml:space="preserve"> суда;</w:t>
      </w:r>
    </w:p>
    <w:p w:rsidR="002449A9" w:rsidRDefault="00695D38">
      <w:pPr>
        <w:spacing w:before="1"/>
        <w:ind w:left="1275" w:right="852" w:firstLine="539"/>
        <w:jc w:val="both"/>
        <w:rPr>
          <w:i/>
          <w:sz w:val="24"/>
        </w:rPr>
      </w:pPr>
      <w:r>
        <w:rPr>
          <w:i/>
          <w:sz w:val="24"/>
        </w:rPr>
        <w:t>в)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w:t>
      </w:r>
      <w:r>
        <w:rPr>
          <w:i/>
          <w:sz w:val="24"/>
        </w:rPr>
        <w:t>енних дел;</w:t>
      </w:r>
    </w:p>
    <w:p w:rsidR="002449A9" w:rsidRDefault="00695D38">
      <w:pPr>
        <w:ind w:left="1275" w:right="846" w:firstLine="539"/>
        <w:jc w:val="both"/>
        <w:rPr>
          <w:i/>
          <w:sz w:val="24"/>
        </w:rPr>
      </w:pPr>
      <w:r>
        <w:rPr>
          <w:i/>
          <w:sz w:val="24"/>
        </w:rPr>
        <w:t>г)</w:t>
      </w:r>
      <w:r>
        <w:rPr>
          <w:i/>
          <w:spacing w:val="-3"/>
          <w:sz w:val="24"/>
        </w:rPr>
        <w:t xml:space="preserve"> </w:t>
      </w:r>
      <w:r>
        <w:rPr>
          <w:i/>
          <w:sz w:val="24"/>
        </w:rPr>
        <w:t>документы,</w:t>
      </w:r>
      <w:r>
        <w:rPr>
          <w:i/>
          <w:spacing w:val="-3"/>
          <w:sz w:val="24"/>
        </w:rPr>
        <w:t xml:space="preserve"> </w:t>
      </w:r>
      <w:r>
        <w:rPr>
          <w:i/>
          <w:sz w:val="24"/>
        </w:rPr>
        <w:t>определенные</w:t>
      </w:r>
      <w:r>
        <w:rPr>
          <w:i/>
          <w:spacing w:val="-2"/>
          <w:sz w:val="24"/>
        </w:rPr>
        <w:t xml:space="preserve"> </w:t>
      </w:r>
      <w:r>
        <w:rPr>
          <w:i/>
          <w:sz w:val="24"/>
        </w:rPr>
        <w:t xml:space="preserve">Федеральным </w:t>
      </w:r>
      <w:hyperlink r:id="rId14">
        <w:r>
          <w:rPr>
            <w:i/>
            <w:sz w:val="24"/>
            <w:u w:val="single"/>
          </w:rPr>
          <w:t>законом</w:t>
        </w:r>
      </w:hyperlink>
      <w:r>
        <w:rPr>
          <w:i/>
          <w:spacing w:val="-3"/>
          <w:sz w:val="24"/>
        </w:rPr>
        <w:t xml:space="preserve"> </w:t>
      </w:r>
      <w:r>
        <w:rPr>
          <w:i/>
          <w:sz w:val="24"/>
        </w:rPr>
        <w:t>от</w:t>
      </w:r>
      <w:r>
        <w:rPr>
          <w:i/>
          <w:spacing w:val="-1"/>
          <w:sz w:val="24"/>
        </w:rPr>
        <w:t xml:space="preserve"> </w:t>
      </w:r>
      <w:r>
        <w:rPr>
          <w:i/>
          <w:sz w:val="24"/>
        </w:rPr>
        <w:t>24</w:t>
      </w:r>
      <w:r>
        <w:rPr>
          <w:i/>
          <w:spacing w:val="-3"/>
          <w:sz w:val="24"/>
        </w:rPr>
        <w:t xml:space="preserve"> </w:t>
      </w:r>
      <w:r>
        <w:rPr>
          <w:i/>
          <w:sz w:val="24"/>
        </w:rPr>
        <w:t>июня</w:t>
      </w:r>
      <w:r>
        <w:rPr>
          <w:i/>
          <w:spacing w:val="-3"/>
          <w:sz w:val="24"/>
        </w:rPr>
        <w:t xml:space="preserve"> </w:t>
      </w:r>
      <w:r>
        <w:rPr>
          <w:i/>
          <w:sz w:val="24"/>
        </w:rPr>
        <w:t>1999 г.</w:t>
      </w:r>
      <w:r>
        <w:rPr>
          <w:i/>
          <w:spacing w:val="-3"/>
          <w:sz w:val="24"/>
        </w:rPr>
        <w:t xml:space="preserve"> </w:t>
      </w:r>
      <w:r>
        <w:rPr>
          <w:i/>
          <w:sz w:val="24"/>
        </w:rPr>
        <w:t>N 120-ФЗ,</w:t>
      </w:r>
      <w:r>
        <w:rPr>
          <w:i/>
          <w:spacing w:val="-3"/>
          <w:sz w:val="24"/>
        </w:rPr>
        <w:t xml:space="preserve"> </w:t>
      </w:r>
      <w:r>
        <w:rPr>
          <w:i/>
          <w:sz w:val="24"/>
        </w:rPr>
        <w:t>как основания помещения несовершеннолетних в учреждения системы про</w:t>
      </w:r>
      <w:r>
        <w:rPr>
          <w:i/>
          <w:sz w:val="24"/>
        </w:rPr>
        <w:t>филактики;</w:t>
      </w:r>
    </w:p>
    <w:p w:rsidR="002449A9" w:rsidRDefault="00695D38">
      <w:pPr>
        <w:ind w:left="1275" w:right="849" w:firstLine="539"/>
        <w:jc w:val="both"/>
        <w:rPr>
          <w:i/>
          <w:sz w:val="24"/>
        </w:rPr>
      </w:pPr>
      <w:r>
        <w:rPr>
          <w:i/>
          <w:sz w:val="24"/>
        </w:rPr>
        <w:t>д) 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 (форма 4);</w:t>
      </w:r>
    </w:p>
    <w:p w:rsidR="002449A9" w:rsidRDefault="002449A9">
      <w:pPr>
        <w:pStyle w:val="a3"/>
        <w:ind w:left="0"/>
        <w:jc w:val="left"/>
        <w:rPr>
          <w:i/>
          <w:sz w:val="24"/>
        </w:rPr>
      </w:pPr>
    </w:p>
    <w:p w:rsidR="002449A9" w:rsidRDefault="002449A9">
      <w:pPr>
        <w:pStyle w:val="a3"/>
        <w:spacing w:before="4"/>
        <w:ind w:left="0"/>
        <w:jc w:val="left"/>
        <w:rPr>
          <w:i/>
          <w:sz w:val="24"/>
        </w:rPr>
      </w:pPr>
    </w:p>
    <w:p w:rsidR="002449A9" w:rsidRDefault="00695D38">
      <w:pPr>
        <w:spacing w:before="1"/>
        <w:ind w:right="845"/>
        <w:jc w:val="right"/>
        <w:rPr>
          <w:b/>
          <w:i/>
          <w:sz w:val="24"/>
        </w:rPr>
      </w:pPr>
      <w:r>
        <w:rPr>
          <w:b/>
          <w:i/>
          <w:sz w:val="24"/>
        </w:rPr>
        <w:t xml:space="preserve">Форма </w:t>
      </w:r>
      <w:r>
        <w:rPr>
          <w:b/>
          <w:i/>
          <w:spacing w:val="-10"/>
          <w:sz w:val="24"/>
        </w:rPr>
        <w:t>4</w:t>
      </w:r>
    </w:p>
    <w:p w:rsidR="002449A9" w:rsidRDefault="00695D38">
      <w:pPr>
        <w:pStyle w:val="a3"/>
        <w:spacing w:before="12"/>
        <w:ind w:left="0"/>
        <w:jc w:val="left"/>
        <w:rPr>
          <w:b/>
          <w:i/>
          <w:sz w:val="20"/>
        </w:rPr>
      </w:pPr>
      <w:r>
        <w:rPr>
          <w:b/>
          <w:i/>
          <w:noProof/>
          <w:sz w:val="20"/>
          <w:lang w:eastAsia="ru-RU"/>
        </w:rPr>
        <mc:AlternateContent>
          <mc:Choice Requires="wps">
            <w:drawing>
              <wp:anchor distT="0" distB="0" distL="0" distR="0" simplePos="0" relativeHeight="251638784" behindDoc="1" locked="0" layoutInCell="1" allowOverlap="1">
                <wp:simplePos x="0" y="0"/>
                <wp:positionH relativeFrom="page">
                  <wp:posOffset>1516380</wp:posOffset>
                </wp:positionH>
                <wp:positionV relativeFrom="paragraph">
                  <wp:posOffset>168910</wp:posOffset>
                </wp:positionV>
                <wp:extent cx="54102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5410200" cy="1270"/>
                        </a:xfrm>
                        <a:custGeom>
                          <a:avLst/>
                          <a:gdLst/>
                          <a:ahLst/>
                          <a:cxnLst/>
                          <a:rect l="l" t="t" r="r" b="b"/>
                          <a:pathLst>
                            <a:path w="5410200">
                              <a:moveTo>
                                <a:pt x="0" y="0"/>
                              </a:moveTo>
                              <a:lnTo>
                                <a:pt x="54102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19799C4C" id="Graphic 12" o:spid="_x0000_s1026" style="position:absolute;margin-left:119.4pt;margin-top:13.3pt;width:426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" path="m,l5410200,e" filled="f" strokeweight=".17361mm">
                <v:path arrowok="t"/>
                <w10:wrap type="topAndBottom" anchorx="page"/>
              </v:shape>
            </w:pict>
          </mc:Fallback>
        </mc:AlternateContent>
      </w:r>
    </w:p>
    <w:p w:rsidR="002449A9" w:rsidRDefault="00695D38">
      <w:pPr>
        <w:spacing w:before="3"/>
        <w:ind w:left="3136"/>
      </w:pPr>
      <w:r>
        <w:t>(наименование</w:t>
      </w:r>
      <w:r>
        <w:rPr>
          <w:spacing w:val="-7"/>
        </w:rPr>
        <w:t xml:space="preserve"> </w:t>
      </w:r>
      <w:r>
        <w:t>образовательной</w:t>
      </w:r>
      <w:r>
        <w:rPr>
          <w:spacing w:val="-7"/>
        </w:rPr>
        <w:t xml:space="preserve"> </w:t>
      </w:r>
      <w:r>
        <w:rPr>
          <w:spacing w:val="-2"/>
        </w:rPr>
        <w:t>организации)</w:t>
      </w:r>
    </w:p>
    <w:p w:rsidR="002449A9" w:rsidRDefault="00695D38">
      <w:pPr>
        <w:spacing w:before="3" w:line="251" w:lineRule="exact"/>
        <w:ind w:left="9210"/>
      </w:pPr>
      <w:r>
        <w:rPr>
          <w:spacing w:val="-2"/>
        </w:rPr>
        <w:t>УТВЕРЖДАЮ</w:t>
      </w:r>
    </w:p>
    <w:p w:rsidR="002449A9" w:rsidRDefault="00695D38">
      <w:pPr>
        <w:spacing w:line="274" w:lineRule="exact"/>
        <w:ind w:left="9098"/>
        <w:rPr>
          <w:i/>
          <w:sz w:val="24"/>
        </w:rPr>
      </w:pPr>
      <w:r>
        <w:rPr>
          <w:i/>
          <w:sz w:val="24"/>
        </w:rPr>
        <w:t>Директору</w:t>
      </w:r>
      <w:r>
        <w:rPr>
          <w:i/>
          <w:spacing w:val="-2"/>
          <w:sz w:val="24"/>
        </w:rPr>
        <w:t xml:space="preserve"> </w:t>
      </w:r>
      <w:r>
        <w:rPr>
          <w:i/>
          <w:spacing w:val="-7"/>
          <w:sz w:val="24"/>
        </w:rPr>
        <w:t>ОО</w:t>
      </w:r>
    </w:p>
    <w:p w:rsidR="002449A9" w:rsidRDefault="00695D38">
      <w:pPr>
        <w:tabs>
          <w:tab w:val="left" w:pos="1734"/>
        </w:tabs>
        <w:ind w:right="850"/>
        <w:jc w:val="right"/>
        <w:rPr>
          <w:i/>
          <w:sz w:val="24"/>
        </w:rPr>
      </w:pPr>
      <w:r>
        <w:rPr>
          <w:sz w:val="24"/>
          <w:u w:val="single"/>
        </w:rPr>
        <w:tab/>
      </w:r>
      <w:r>
        <w:rPr>
          <w:i/>
          <w:spacing w:val="-4"/>
          <w:sz w:val="24"/>
        </w:rPr>
        <w:t>/ФИО</w:t>
      </w:r>
    </w:p>
    <w:p w:rsidR="002449A9" w:rsidRDefault="00695D38">
      <w:pPr>
        <w:tabs>
          <w:tab w:val="left" w:pos="1139"/>
          <w:tab w:val="left" w:pos="1854"/>
        </w:tabs>
        <w:ind w:right="847"/>
        <w:jc w:val="right"/>
        <w:rPr>
          <w:i/>
          <w:sz w:val="24"/>
        </w:rPr>
      </w:pPr>
      <w:r>
        <w:rPr>
          <w:i/>
          <w:sz w:val="24"/>
        </w:rPr>
        <w:t>«</w:t>
      </w:r>
      <w:r>
        <w:rPr>
          <w:spacing w:val="67"/>
          <w:sz w:val="24"/>
          <w:u w:val="single"/>
        </w:rPr>
        <w:t xml:space="preserve">  </w:t>
      </w:r>
      <w:r>
        <w:rPr>
          <w:i/>
          <w:sz w:val="24"/>
        </w:rPr>
        <w:t xml:space="preserve">» </w:t>
      </w:r>
      <w:r>
        <w:rPr>
          <w:sz w:val="24"/>
          <w:u w:val="single"/>
        </w:rPr>
        <w:tab/>
      </w:r>
      <w:r>
        <w:rPr>
          <w:i/>
          <w:sz w:val="24"/>
        </w:rPr>
        <w:t xml:space="preserve">» </w:t>
      </w:r>
      <w:r>
        <w:rPr>
          <w:i/>
          <w:spacing w:val="-5"/>
          <w:sz w:val="24"/>
        </w:rPr>
        <w:t>20</w:t>
      </w:r>
      <w:r>
        <w:rPr>
          <w:sz w:val="24"/>
          <w:u w:val="single"/>
        </w:rPr>
        <w:tab/>
      </w:r>
      <w:r>
        <w:rPr>
          <w:i/>
          <w:spacing w:val="-5"/>
          <w:sz w:val="24"/>
        </w:rPr>
        <w:t>г.</w:t>
      </w:r>
    </w:p>
    <w:p w:rsidR="002449A9" w:rsidRDefault="002449A9">
      <w:pPr>
        <w:pStyle w:val="a3"/>
        <w:spacing w:before="6"/>
        <w:ind w:left="0"/>
        <w:jc w:val="left"/>
        <w:rPr>
          <w:i/>
          <w:sz w:val="22"/>
        </w:rPr>
      </w:pPr>
    </w:p>
    <w:p w:rsidR="002449A9" w:rsidRDefault="00695D38">
      <w:pPr>
        <w:spacing w:line="252" w:lineRule="exact"/>
        <w:ind w:left="428"/>
        <w:jc w:val="center"/>
        <w:rPr>
          <w:b/>
        </w:rPr>
      </w:pPr>
      <w:r>
        <w:rPr>
          <w:b/>
          <w:spacing w:val="-2"/>
        </w:rPr>
        <w:t>ЗАКЛЮЧЕНИЕ</w:t>
      </w:r>
    </w:p>
    <w:p w:rsidR="002449A9" w:rsidRDefault="00695D38">
      <w:pPr>
        <w:spacing w:line="242" w:lineRule="auto"/>
        <w:ind w:left="1933" w:right="1511"/>
        <w:jc w:val="center"/>
        <w:rPr>
          <w:b/>
        </w:rPr>
      </w:pPr>
      <w:r>
        <w:rPr>
          <w:b/>
        </w:rPr>
        <w:t>по</w:t>
      </w:r>
      <w:r>
        <w:rPr>
          <w:b/>
          <w:spacing w:val="-4"/>
        </w:rPr>
        <w:t xml:space="preserve"> </w:t>
      </w:r>
      <w:r>
        <w:rPr>
          <w:b/>
        </w:rPr>
        <w:t>результатам</w:t>
      </w:r>
      <w:r>
        <w:rPr>
          <w:b/>
          <w:spacing w:val="-7"/>
        </w:rPr>
        <w:t xml:space="preserve"> </w:t>
      </w:r>
      <w:r>
        <w:rPr>
          <w:b/>
        </w:rPr>
        <w:t>проведенной</w:t>
      </w:r>
      <w:r>
        <w:rPr>
          <w:b/>
          <w:spacing w:val="-5"/>
        </w:rPr>
        <w:t xml:space="preserve"> </w:t>
      </w:r>
      <w:r>
        <w:rPr>
          <w:b/>
        </w:rPr>
        <w:t>проверки</w:t>
      </w:r>
      <w:r>
        <w:rPr>
          <w:b/>
          <w:spacing w:val="-5"/>
        </w:rPr>
        <w:t xml:space="preserve"> </w:t>
      </w:r>
      <w:r>
        <w:rPr>
          <w:b/>
        </w:rPr>
        <w:t>жалоб,</w:t>
      </w:r>
      <w:r>
        <w:rPr>
          <w:b/>
          <w:spacing w:val="-5"/>
        </w:rPr>
        <w:t xml:space="preserve"> </w:t>
      </w:r>
      <w:r>
        <w:rPr>
          <w:b/>
        </w:rPr>
        <w:t>заявлений</w:t>
      </w:r>
      <w:r>
        <w:rPr>
          <w:b/>
          <w:spacing w:val="-5"/>
        </w:rPr>
        <w:t xml:space="preserve"> </w:t>
      </w:r>
      <w:r>
        <w:rPr>
          <w:b/>
        </w:rPr>
        <w:t>или</w:t>
      </w:r>
      <w:r>
        <w:rPr>
          <w:b/>
          <w:spacing w:val="-5"/>
        </w:rPr>
        <w:t xml:space="preserve"> </w:t>
      </w:r>
      <w:r>
        <w:rPr>
          <w:b/>
        </w:rPr>
        <w:t>других</w:t>
      </w:r>
      <w:r>
        <w:rPr>
          <w:b/>
          <w:spacing w:val="-4"/>
        </w:rPr>
        <w:t xml:space="preserve"> </w:t>
      </w:r>
      <w:r>
        <w:rPr>
          <w:b/>
        </w:rPr>
        <w:t>сообщений в отношении несовершеннолетнего обучающегося</w:t>
      </w:r>
    </w:p>
    <w:p w:rsidR="002449A9" w:rsidRDefault="00695D38">
      <w:pPr>
        <w:tabs>
          <w:tab w:val="left" w:pos="5552"/>
          <w:tab w:val="left" w:pos="8993"/>
        </w:tabs>
        <w:spacing w:before="239" w:line="242" w:lineRule="auto"/>
        <w:ind w:left="1275" w:right="846"/>
        <w:jc w:val="both"/>
        <w:rPr>
          <w:sz w:val="28"/>
        </w:rPr>
      </w:pPr>
      <w:r>
        <w:rPr>
          <w:sz w:val="26"/>
        </w:rPr>
        <w:t>По результатам проверки, проведенной года сотрудниками образовательной организации:</w:t>
      </w:r>
      <w:r>
        <w:rPr>
          <w:spacing w:val="214"/>
          <w:sz w:val="26"/>
        </w:rPr>
        <w:t xml:space="preserve"> </w:t>
      </w:r>
      <w:r>
        <w:rPr>
          <w:sz w:val="26"/>
          <w:u w:val="single"/>
        </w:rPr>
        <w:tab/>
      </w:r>
      <w:r>
        <w:rPr>
          <w:sz w:val="26"/>
        </w:rPr>
        <w:t xml:space="preserve"> (ФИО, должности), по поступившему сообщению</w:t>
      </w:r>
      <w:r>
        <w:rPr>
          <w:spacing w:val="80"/>
          <w:w w:val="150"/>
          <w:sz w:val="26"/>
        </w:rPr>
        <w:t xml:space="preserve">   </w:t>
      </w:r>
      <w:r>
        <w:rPr>
          <w:sz w:val="26"/>
        </w:rPr>
        <w:t>(жалобе,</w:t>
      </w:r>
      <w:r>
        <w:rPr>
          <w:spacing w:val="80"/>
          <w:w w:val="150"/>
          <w:sz w:val="26"/>
        </w:rPr>
        <w:t xml:space="preserve">   </w:t>
      </w:r>
      <w:r>
        <w:rPr>
          <w:sz w:val="26"/>
        </w:rPr>
        <w:t>заявлению)</w:t>
      </w:r>
      <w:r>
        <w:rPr>
          <w:spacing w:val="80"/>
          <w:w w:val="150"/>
          <w:sz w:val="26"/>
        </w:rPr>
        <w:t xml:space="preserve">   </w:t>
      </w:r>
      <w:r>
        <w:rPr>
          <w:sz w:val="26"/>
        </w:rPr>
        <w:t>от</w:t>
      </w:r>
      <w:r>
        <w:rPr>
          <w:spacing w:val="80"/>
          <w:w w:val="150"/>
          <w:sz w:val="26"/>
        </w:rPr>
        <w:t xml:space="preserve">   </w:t>
      </w:r>
      <w:r>
        <w:rPr>
          <w:sz w:val="28"/>
        </w:rPr>
        <w:t>«</w:t>
      </w:r>
      <w:r>
        <w:rPr>
          <w:spacing w:val="80"/>
          <w:sz w:val="28"/>
          <w:u w:val="single"/>
        </w:rPr>
        <w:t xml:space="preserve">   </w:t>
      </w:r>
      <w:r>
        <w:rPr>
          <w:sz w:val="28"/>
        </w:rPr>
        <w:t>»</w:t>
      </w:r>
      <w:r>
        <w:rPr>
          <w:spacing w:val="397"/>
          <w:sz w:val="28"/>
        </w:rPr>
        <w:t xml:space="preserve"> </w:t>
      </w:r>
      <w:r>
        <w:rPr>
          <w:sz w:val="28"/>
          <w:u w:val="single"/>
        </w:rPr>
        <w:tab/>
      </w:r>
      <w:r>
        <w:rPr>
          <w:spacing w:val="80"/>
          <w:w w:val="150"/>
          <w:sz w:val="28"/>
        </w:rPr>
        <w:t xml:space="preserve">  </w:t>
      </w:r>
      <w:r>
        <w:rPr>
          <w:sz w:val="28"/>
        </w:rPr>
        <w:t>2022</w:t>
      </w:r>
      <w:r>
        <w:rPr>
          <w:spacing w:val="80"/>
          <w:sz w:val="28"/>
        </w:rPr>
        <w:t xml:space="preserve">   </w:t>
      </w:r>
      <w:r>
        <w:rPr>
          <w:sz w:val="28"/>
        </w:rPr>
        <w:t>г.</w:t>
      </w:r>
    </w:p>
    <w:p w:rsidR="002449A9" w:rsidRDefault="00695D38">
      <w:pPr>
        <w:pStyle w:val="a3"/>
        <w:tabs>
          <w:tab w:val="left" w:pos="4215"/>
        </w:tabs>
        <w:ind w:left="1275" w:right="850"/>
      </w:pPr>
      <w:r>
        <w:rPr>
          <w:u w:val="single"/>
        </w:rPr>
        <w:tab/>
      </w:r>
      <w:r>
        <w:t>(ФИО заявителя, должность, место работы) о выявлении несовершеннолетнего обучающегося, находящегося в социально опасном положении, по причине (нужное подчеркнут</w:t>
      </w:r>
      <w:r>
        <w:t>ь): безнадзорности или беспризорности; пребывания в обстановке, представляющей опасность для его жизни или здоровья; совершения правонарушений; совершения антиобщественных действий, а именно: систематического употребления наркотических средств, психотропны</w:t>
      </w:r>
      <w:r>
        <w:t>х и (или) одурманивающих веществ; систематического употребления алкогольной и спиртосодержащей продукции; занятий проституцией; занятий бродяжничеством или попрошайничеством; иных действий, нарушающих права и законные интересы других лиц, а именно о соверш</w:t>
      </w:r>
      <w:r>
        <w:t>ении несовершеннолетним:</w:t>
      </w:r>
    </w:p>
    <w:p w:rsidR="002449A9" w:rsidRDefault="00695D38">
      <w:pPr>
        <w:pStyle w:val="a3"/>
        <w:tabs>
          <w:tab w:val="left" w:pos="5540"/>
          <w:tab w:val="left" w:pos="10691"/>
        </w:tabs>
        <w:ind w:left="1275" w:right="789"/>
      </w:pPr>
      <w:r>
        <w:rPr>
          <w:u w:val="single"/>
        </w:rPr>
        <w:tab/>
      </w:r>
      <w:r>
        <w:t xml:space="preserve"> (ФИО несовершеннолетнего),</w:t>
      </w:r>
      <w:r>
        <w:rPr>
          <w:spacing w:val="40"/>
        </w:rPr>
        <w:t xml:space="preserve"> </w:t>
      </w:r>
      <w:r>
        <w:t>00.00.00 г.р.,</w:t>
      </w:r>
      <w:r>
        <w:rPr>
          <w:spacing w:val="80"/>
          <w:w w:val="150"/>
        </w:rPr>
        <w:t xml:space="preserve"> </w:t>
      </w:r>
      <w:r>
        <w:t>обучающегося</w:t>
      </w:r>
      <w:r>
        <w:rPr>
          <w:spacing w:val="80"/>
          <w:w w:val="150"/>
        </w:rPr>
        <w:t xml:space="preserve"> </w:t>
      </w:r>
      <w:r>
        <w:t>«</w:t>
      </w:r>
      <w:r>
        <w:rPr>
          <w:spacing w:val="40"/>
          <w:u w:val="single"/>
        </w:rPr>
        <w:t xml:space="preserve">  </w:t>
      </w:r>
      <w:r>
        <w:t>»</w:t>
      </w:r>
      <w:r>
        <w:rPr>
          <w:spacing w:val="80"/>
        </w:rPr>
        <w:t xml:space="preserve"> </w:t>
      </w:r>
      <w:r>
        <w:t>класса/группы</w:t>
      </w:r>
      <w:r>
        <w:rPr>
          <w:spacing w:val="165"/>
        </w:rPr>
        <w:t xml:space="preserve"> </w:t>
      </w:r>
      <w:r>
        <w:rPr>
          <w:u w:val="single"/>
        </w:rPr>
        <w:tab/>
      </w:r>
      <w:r>
        <w:t xml:space="preserve"> (указываются сведения о совершенных действиях: дата, место совершения, события, причины, условия), выявлены факты, подтверждающие сведения, указанные</w:t>
      </w:r>
      <w:r>
        <w:rPr>
          <w:spacing w:val="63"/>
        </w:rPr>
        <w:t xml:space="preserve">  </w:t>
      </w:r>
      <w:r>
        <w:t>в</w:t>
      </w:r>
      <w:r>
        <w:rPr>
          <w:spacing w:val="65"/>
        </w:rPr>
        <w:t xml:space="preserve"> </w:t>
      </w:r>
      <w:r>
        <w:rPr>
          <w:spacing w:val="65"/>
        </w:rPr>
        <w:t xml:space="preserve"> </w:t>
      </w:r>
      <w:r>
        <w:t>сообщении,</w:t>
      </w:r>
      <w:r>
        <w:rPr>
          <w:spacing w:val="66"/>
        </w:rPr>
        <w:t xml:space="preserve">  </w:t>
      </w:r>
      <w:r>
        <w:t>а</w:t>
      </w:r>
      <w:r>
        <w:rPr>
          <w:spacing w:val="65"/>
        </w:rPr>
        <w:t xml:space="preserve">  </w:t>
      </w:r>
      <w:r>
        <w:t>также</w:t>
      </w:r>
      <w:r>
        <w:rPr>
          <w:spacing w:val="63"/>
        </w:rPr>
        <w:t xml:space="preserve">  </w:t>
      </w:r>
      <w:r>
        <w:t>следующие</w:t>
      </w:r>
      <w:r>
        <w:rPr>
          <w:spacing w:val="63"/>
        </w:rPr>
        <w:t xml:space="preserve">  </w:t>
      </w:r>
      <w:r>
        <w:t>причины</w:t>
      </w:r>
      <w:r>
        <w:rPr>
          <w:spacing w:val="65"/>
        </w:rPr>
        <w:t xml:space="preserve">  </w:t>
      </w:r>
      <w:r>
        <w:t>и</w:t>
      </w:r>
      <w:r>
        <w:rPr>
          <w:spacing w:val="68"/>
        </w:rPr>
        <w:t xml:space="preserve">  </w:t>
      </w:r>
      <w:r>
        <w:t>условия,</w:t>
      </w:r>
    </w:p>
    <w:p w:rsidR="002449A9" w:rsidRDefault="002449A9">
      <w:pPr>
        <w:pStyle w:val="a3"/>
        <w:sectPr w:rsidR="002449A9">
          <w:pgSz w:w="11910" w:h="16840"/>
          <w:pgMar w:top="1040" w:right="0" w:bottom="1180" w:left="425" w:header="0" w:footer="970" w:gutter="0"/>
          <w:cols w:space="720"/>
        </w:sectPr>
      </w:pPr>
    </w:p>
    <w:p w:rsidR="002449A9" w:rsidRDefault="00695D38">
      <w:pPr>
        <w:pStyle w:val="a3"/>
        <w:tabs>
          <w:tab w:val="left" w:pos="3729"/>
          <w:tab w:val="left" w:pos="5226"/>
          <w:tab w:val="left" w:pos="6095"/>
          <w:tab w:val="left" w:pos="7970"/>
          <w:tab w:val="left" w:pos="8022"/>
          <w:tab w:val="left" w:pos="10473"/>
        </w:tabs>
        <w:spacing w:before="67" w:line="242" w:lineRule="auto"/>
        <w:ind w:left="1275" w:right="851"/>
        <w:jc w:val="left"/>
      </w:pPr>
      <w:r>
        <w:rPr>
          <w:spacing w:val="-2"/>
        </w:rPr>
        <w:lastRenderedPageBreak/>
        <w:t>способствующие</w:t>
      </w:r>
      <w:r>
        <w:tab/>
      </w:r>
      <w:r>
        <w:rPr>
          <w:spacing w:val="-2"/>
        </w:rPr>
        <w:t>безнадзорности,</w:t>
      </w:r>
      <w:r>
        <w:tab/>
      </w:r>
      <w:r>
        <w:rPr>
          <w:spacing w:val="-2"/>
        </w:rPr>
        <w:t>совершению</w:t>
      </w:r>
      <w:r>
        <w:tab/>
      </w:r>
      <w:r>
        <w:tab/>
      </w:r>
      <w:r>
        <w:rPr>
          <w:spacing w:val="-2"/>
        </w:rPr>
        <w:t>правонарушений</w:t>
      </w:r>
      <w:r>
        <w:tab/>
      </w:r>
      <w:r>
        <w:rPr>
          <w:spacing w:val="-10"/>
        </w:rPr>
        <w:t xml:space="preserve">и </w:t>
      </w:r>
      <w:r>
        <w:rPr>
          <w:spacing w:val="-2"/>
        </w:rPr>
        <w:t>антиобщественных</w:t>
      </w:r>
      <w:r>
        <w:tab/>
      </w:r>
      <w:r>
        <w:tab/>
      </w:r>
      <w:r>
        <w:rPr>
          <w:spacing w:val="-2"/>
        </w:rPr>
        <w:t>действий</w:t>
      </w:r>
      <w:r>
        <w:tab/>
      </w:r>
      <w:r>
        <w:rPr>
          <w:spacing w:val="-2"/>
        </w:rPr>
        <w:t>несовершеннолетним:</w:t>
      </w:r>
    </w:p>
    <w:p w:rsidR="002449A9" w:rsidRDefault="00695D38">
      <w:pPr>
        <w:pStyle w:val="a3"/>
        <w:spacing w:before="55"/>
        <w:ind w:left="0"/>
        <w:jc w:val="left"/>
        <w:rPr>
          <w:sz w:val="20"/>
        </w:rPr>
      </w:pPr>
      <w:r>
        <w:rPr>
          <w:noProof/>
          <w:sz w:val="20"/>
          <w:lang w:eastAsia="ru-RU"/>
        </w:rPr>
        <mc:AlternateContent>
          <mc:Choice Requires="wps">
            <w:drawing>
              <wp:anchor distT="0" distB="0" distL="0" distR="0" simplePos="0" relativeHeight="251639808" behindDoc="1" locked="0" layoutInCell="1" allowOverlap="1">
                <wp:simplePos x="0" y="0"/>
                <wp:positionH relativeFrom="page">
                  <wp:posOffset>1079500</wp:posOffset>
                </wp:positionH>
                <wp:positionV relativeFrom="paragraph">
                  <wp:posOffset>196215</wp:posOffset>
                </wp:positionV>
                <wp:extent cx="586930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869305" cy="1270"/>
                        </a:xfrm>
                        <a:custGeom>
                          <a:avLst/>
                          <a:gdLst/>
                          <a:ahLst/>
                          <a:cxnLst/>
                          <a:rect l="l" t="t" r="r" b="b"/>
                          <a:pathLst>
                            <a:path w="5869305">
                              <a:moveTo>
                                <a:pt x="0" y="0"/>
                              </a:moveTo>
                              <a:lnTo>
                                <a:pt x="5868987"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1E99A039" id="Graphic 13" o:spid="_x0000_s1026" style="position:absolute;margin-left:85pt;margin-top:15.45pt;width:462.1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" path="m,l5868987,e" filled="f" strokeweight=".20256mm">
                <v:path arrowok="t"/>
                <w10:wrap type="topAndBottom" anchorx="page"/>
              </v:shape>
            </w:pict>
          </mc:Fallback>
        </mc:AlternateContent>
      </w:r>
    </w:p>
    <w:p w:rsidR="002449A9" w:rsidRDefault="00695D38">
      <w:pPr>
        <w:spacing w:before="5" w:line="229" w:lineRule="exact"/>
        <w:ind w:left="1933" w:right="978"/>
        <w:jc w:val="center"/>
        <w:rPr>
          <w:sz w:val="20"/>
        </w:rPr>
      </w:pPr>
      <w:r>
        <w:rPr>
          <w:sz w:val="20"/>
        </w:rPr>
        <w:t>(указываются</w:t>
      </w:r>
      <w:r>
        <w:rPr>
          <w:spacing w:val="-5"/>
          <w:sz w:val="20"/>
        </w:rPr>
        <w:t xml:space="preserve"> </w:t>
      </w:r>
      <w:r>
        <w:rPr>
          <w:sz w:val="20"/>
        </w:rPr>
        <w:t>сведения</w:t>
      </w:r>
      <w:r>
        <w:rPr>
          <w:spacing w:val="-3"/>
          <w:sz w:val="20"/>
        </w:rPr>
        <w:t xml:space="preserve"> </w:t>
      </w:r>
      <w:r>
        <w:rPr>
          <w:sz w:val="20"/>
        </w:rPr>
        <w:t>о</w:t>
      </w:r>
      <w:r>
        <w:rPr>
          <w:spacing w:val="-2"/>
          <w:sz w:val="20"/>
        </w:rPr>
        <w:t xml:space="preserve"> </w:t>
      </w:r>
      <w:r>
        <w:rPr>
          <w:sz w:val="20"/>
        </w:rPr>
        <w:t>выявленных</w:t>
      </w:r>
      <w:r>
        <w:rPr>
          <w:spacing w:val="-7"/>
          <w:sz w:val="20"/>
        </w:rPr>
        <w:t xml:space="preserve"> </w:t>
      </w:r>
      <w:r>
        <w:rPr>
          <w:sz w:val="20"/>
        </w:rPr>
        <w:t>причинах</w:t>
      </w:r>
      <w:r>
        <w:rPr>
          <w:spacing w:val="-6"/>
          <w:sz w:val="20"/>
        </w:rPr>
        <w:t xml:space="preserve"> </w:t>
      </w:r>
      <w:r>
        <w:rPr>
          <w:sz w:val="20"/>
        </w:rPr>
        <w:t>и</w:t>
      </w:r>
      <w:r>
        <w:rPr>
          <w:spacing w:val="2"/>
          <w:sz w:val="20"/>
        </w:rPr>
        <w:t xml:space="preserve"> </w:t>
      </w:r>
      <w:r>
        <w:rPr>
          <w:sz w:val="20"/>
        </w:rPr>
        <w:t>условиях</w:t>
      </w:r>
      <w:r>
        <w:rPr>
          <w:spacing w:val="-6"/>
          <w:sz w:val="20"/>
        </w:rPr>
        <w:t xml:space="preserve"> </w:t>
      </w:r>
      <w:r>
        <w:rPr>
          <w:sz w:val="20"/>
        </w:rPr>
        <w:t>совершенных</w:t>
      </w:r>
      <w:r>
        <w:rPr>
          <w:spacing w:val="-6"/>
          <w:sz w:val="20"/>
        </w:rPr>
        <w:t xml:space="preserve"> </w:t>
      </w:r>
      <w:r>
        <w:rPr>
          <w:spacing w:val="-2"/>
          <w:sz w:val="20"/>
        </w:rPr>
        <w:t>несовершеннолетним</w:t>
      </w:r>
    </w:p>
    <w:p w:rsidR="002449A9" w:rsidRDefault="00695D38">
      <w:pPr>
        <w:spacing w:line="229" w:lineRule="exact"/>
        <w:ind w:left="424"/>
        <w:jc w:val="center"/>
        <w:rPr>
          <w:sz w:val="20"/>
        </w:rPr>
      </w:pPr>
      <w:r>
        <w:rPr>
          <w:spacing w:val="-2"/>
          <w:sz w:val="20"/>
        </w:rPr>
        <w:t>действий)</w:t>
      </w:r>
    </w:p>
    <w:p w:rsidR="002449A9" w:rsidRDefault="00695D38">
      <w:pPr>
        <w:pStyle w:val="a3"/>
        <w:tabs>
          <w:tab w:val="left" w:pos="8011"/>
        </w:tabs>
        <w:ind w:left="1275" w:right="846" w:firstLine="539"/>
      </w:pPr>
      <w:r>
        <w:t xml:space="preserve">По итогам проверки сотрудниками образовательной организации рекомендовано принятие следующих мер по профилактике безнадзорности и </w:t>
      </w:r>
      <w:r>
        <w:rPr>
          <w:spacing w:val="-2"/>
        </w:rPr>
        <w:t>правонарушений</w:t>
      </w:r>
      <w:r>
        <w:tab/>
      </w:r>
      <w:r>
        <w:rPr>
          <w:spacing w:val="-2"/>
        </w:rPr>
        <w:t>несовершеннолетних:</w:t>
      </w:r>
    </w:p>
    <w:p w:rsidR="002449A9" w:rsidRDefault="00695D38">
      <w:pPr>
        <w:pStyle w:val="a3"/>
        <w:spacing w:before="60"/>
        <w:ind w:left="0"/>
        <w:jc w:val="left"/>
        <w:rPr>
          <w:sz w:val="20"/>
        </w:rPr>
      </w:pPr>
      <w:r>
        <w:rPr>
          <w:noProof/>
          <w:sz w:val="20"/>
          <w:lang w:eastAsia="ru-RU"/>
        </w:rPr>
        <mc:AlternateContent>
          <mc:Choice Requires="wps">
            <w:drawing>
              <wp:anchor distT="0" distB="0" distL="0" distR="0" simplePos="0" relativeHeight="251640832" behindDoc="1" locked="0" layoutInCell="1" allowOverlap="1">
                <wp:simplePos x="0" y="0"/>
                <wp:positionH relativeFrom="page">
                  <wp:posOffset>1079500</wp:posOffset>
                </wp:positionH>
                <wp:positionV relativeFrom="paragraph">
                  <wp:posOffset>199390</wp:posOffset>
                </wp:positionV>
                <wp:extent cx="5868670"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868670" cy="1270"/>
                        </a:xfrm>
                        <a:custGeom>
                          <a:avLst/>
                          <a:gdLst/>
                          <a:ahLst/>
                          <a:cxnLst/>
                          <a:rect l="l" t="t" r="r" b="b"/>
                          <a:pathLst>
                            <a:path w="5868670">
                              <a:moveTo>
                                <a:pt x="0" y="0"/>
                              </a:moveTo>
                              <a:lnTo>
                                <a:pt x="5868352"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5D903FE1" id="Graphic 14" o:spid="_x0000_s1026" style="position:absolute;margin-left:85pt;margin-top:15.7pt;width:462.1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" path="m,l5868352,e" filled="f" strokeweight=".20256mm">
                <v:path arrowok="t"/>
                <w10:wrap type="topAndBottom" anchorx="page"/>
              </v:shape>
            </w:pict>
          </mc:Fallback>
        </mc:AlternateContent>
      </w:r>
    </w:p>
    <w:p w:rsidR="002449A9" w:rsidRDefault="00695D38">
      <w:pPr>
        <w:spacing w:before="5"/>
        <w:ind w:left="4264" w:hanging="1965"/>
        <w:rPr>
          <w:sz w:val="20"/>
        </w:rPr>
      </w:pPr>
      <w:r>
        <w:rPr>
          <w:sz w:val="20"/>
        </w:rPr>
        <w:t>(указываются</w:t>
      </w:r>
      <w:r>
        <w:rPr>
          <w:spacing w:val="-4"/>
          <w:sz w:val="20"/>
        </w:rPr>
        <w:t xml:space="preserve"> </w:t>
      </w:r>
      <w:r>
        <w:rPr>
          <w:sz w:val="20"/>
        </w:rPr>
        <w:t>основные</w:t>
      </w:r>
      <w:r>
        <w:rPr>
          <w:spacing w:val="-7"/>
          <w:sz w:val="20"/>
        </w:rPr>
        <w:t xml:space="preserve"> </w:t>
      </w:r>
      <w:r>
        <w:rPr>
          <w:sz w:val="20"/>
        </w:rPr>
        <w:t>общие</w:t>
      </w:r>
      <w:r>
        <w:rPr>
          <w:spacing w:val="-4"/>
          <w:sz w:val="20"/>
        </w:rPr>
        <w:t xml:space="preserve"> </w:t>
      </w:r>
      <w:r>
        <w:rPr>
          <w:sz w:val="20"/>
        </w:rPr>
        <w:t>и</w:t>
      </w:r>
      <w:r>
        <w:rPr>
          <w:spacing w:val="-7"/>
          <w:sz w:val="20"/>
        </w:rPr>
        <w:t xml:space="preserve"> </w:t>
      </w:r>
      <w:r>
        <w:rPr>
          <w:sz w:val="20"/>
        </w:rPr>
        <w:t>индивидуальные</w:t>
      </w:r>
      <w:r>
        <w:rPr>
          <w:spacing w:val="-4"/>
          <w:sz w:val="20"/>
        </w:rPr>
        <w:t xml:space="preserve"> </w:t>
      </w:r>
      <w:r>
        <w:rPr>
          <w:sz w:val="20"/>
        </w:rPr>
        <w:t>меры</w:t>
      </w:r>
      <w:r>
        <w:rPr>
          <w:spacing w:val="-6"/>
          <w:sz w:val="20"/>
        </w:rPr>
        <w:t xml:space="preserve"> </w:t>
      </w:r>
      <w:r>
        <w:rPr>
          <w:sz w:val="20"/>
        </w:rPr>
        <w:t>по</w:t>
      </w:r>
      <w:r>
        <w:rPr>
          <w:spacing w:val="-4"/>
          <w:sz w:val="20"/>
        </w:rPr>
        <w:t xml:space="preserve"> </w:t>
      </w:r>
      <w:r>
        <w:rPr>
          <w:sz w:val="20"/>
        </w:rPr>
        <w:t>профила</w:t>
      </w:r>
      <w:r>
        <w:rPr>
          <w:sz w:val="20"/>
        </w:rPr>
        <w:t>ктике</w:t>
      </w:r>
      <w:r>
        <w:rPr>
          <w:spacing w:val="-4"/>
          <w:sz w:val="20"/>
        </w:rPr>
        <w:t xml:space="preserve"> </w:t>
      </w:r>
      <w:r>
        <w:rPr>
          <w:sz w:val="20"/>
        </w:rPr>
        <w:t>безнадзорности</w:t>
      </w:r>
      <w:r>
        <w:rPr>
          <w:spacing w:val="-3"/>
          <w:sz w:val="20"/>
        </w:rPr>
        <w:t xml:space="preserve"> </w:t>
      </w:r>
      <w:r>
        <w:rPr>
          <w:sz w:val="20"/>
        </w:rPr>
        <w:t>и правонарушений несовершеннолетних)</w:t>
      </w:r>
    </w:p>
    <w:p w:rsidR="002449A9" w:rsidRDefault="00695D38">
      <w:pPr>
        <w:pStyle w:val="a3"/>
        <w:tabs>
          <w:tab w:val="left" w:pos="8045"/>
        </w:tabs>
        <w:ind w:left="1275" w:right="848"/>
      </w:pPr>
      <w:r>
        <w:t xml:space="preserve">в том числе мер по постановке на учет в образовательной организации несовершеннолетнего </w:t>
      </w:r>
      <w:r>
        <w:rPr>
          <w:u w:val="single"/>
        </w:rPr>
        <w:tab/>
      </w:r>
      <w:r>
        <w:rPr>
          <w:sz w:val="20"/>
        </w:rPr>
        <w:t>(ФИО</w:t>
      </w:r>
      <w:r>
        <w:rPr>
          <w:spacing w:val="-7"/>
          <w:sz w:val="20"/>
        </w:rPr>
        <w:t xml:space="preserve"> </w:t>
      </w:r>
      <w:r>
        <w:rPr>
          <w:sz w:val="20"/>
        </w:rPr>
        <w:t xml:space="preserve">несовершеннолетнего), </w:t>
      </w:r>
      <w:r>
        <w:t>в целях организации проведения в отношении него индивидуальной профилактической ра</w:t>
      </w:r>
      <w:r>
        <w:t>боты: принятия мер по его социально-педагогической реабилитации, предупреждению совершения правонарушений и антиобщественных действий.</w:t>
      </w:r>
    </w:p>
    <w:p w:rsidR="002449A9" w:rsidRDefault="00695D38">
      <w:pPr>
        <w:tabs>
          <w:tab w:val="left" w:pos="10593"/>
        </w:tabs>
        <w:spacing w:line="298" w:lineRule="exact"/>
        <w:ind w:left="1875"/>
        <w:jc w:val="both"/>
        <w:rPr>
          <w:sz w:val="26"/>
        </w:rPr>
      </w:pPr>
      <w:r>
        <w:rPr>
          <w:sz w:val="26"/>
        </w:rPr>
        <w:t>Основание учета:</w:t>
      </w:r>
      <w:r>
        <w:rPr>
          <w:spacing w:val="45"/>
          <w:sz w:val="26"/>
        </w:rPr>
        <w:t xml:space="preserve"> </w:t>
      </w:r>
      <w:r>
        <w:rPr>
          <w:sz w:val="26"/>
          <w:u w:val="single"/>
        </w:rPr>
        <w:tab/>
      </w:r>
    </w:p>
    <w:p w:rsidR="002449A9" w:rsidRDefault="00695D38">
      <w:pPr>
        <w:spacing w:line="218" w:lineRule="exact"/>
        <w:ind w:left="3256"/>
        <w:rPr>
          <w:sz w:val="19"/>
        </w:rPr>
      </w:pPr>
      <w:r>
        <w:rPr>
          <w:sz w:val="19"/>
        </w:rPr>
        <w:t>(указывается</w:t>
      </w:r>
      <w:r>
        <w:rPr>
          <w:spacing w:val="-4"/>
          <w:sz w:val="19"/>
        </w:rPr>
        <w:t xml:space="preserve"> </w:t>
      </w:r>
      <w:r>
        <w:rPr>
          <w:sz w:val="19"/>
        </w:rPr>
        <w:t>в</w:t>
      </w:r>
      <w:r>
        <w:rPr>
          <w:spacing w:val="-2"/>
          <w:sz w:val="19"/>
        </w:rPr>
        <w:t xml:space="preserve"> </w:t>
      </w:r>
      <w:r>
        <w:rPr>
          <w:sz w:val="19"/>
        </w:rPr>
        <w:t>соответствии</w:t>
      </w:r>
      <w:r>
        <w:rPr>
          <w:spacing w:val="-5"/>
          <w:sz w:val="19"/>
        </w:rPr>
        <w:t xml:space="preserve"> </w:t>
      </w:r>
      <w:r>
        <w:rPr>
          <w:sz w:val="19"/>
        </w:rPr>
        <w:t>с</w:t>
      </w:r>
      <w:r>
        <w:rPr>
          <w:spacing w:val="-4"/>
          <w:sz w:val="19"/>
        </w:rPr>
        <w:t xml:space="preserve"> </w:t>
      </w:r>
      <w:r>
        <w:rPr>
          <w:sz w:val="19"/>
        </w:rPr>
        <w:t>пунктом</w:t>
      </w:r>
      <w:r>
        <w:rPr>
          <w:spacing w:val="-4"/>
          <w:sz w:val="19"/>
        </w:rPr>
        <w:t xml:space="preserve"> </w:t>
      </w:r>
      <w:r>
        <w:rPr>
          <w:sz w:val="19"/>
        </w:rPr>
        <w:t>2.1</w:t>
      </w:r>
      <w:r>
        <w:rPr>
          <w:spacing w:val="-3"/>
          <w:sz w:val="19"/>
        </w:rPr>
        <w:t xml:space="preserve"> </w:t>
      </w:r>
      <w:r>
        <w:rPr>
          <w:sz w:val="19"/>
        </w:rPr>
        <w:t>Примерного</w:t>
      </w:r>
      <w:r>
        <w:rPr>
          <w:spacing w:val="-7"/>
          <w:sz w:val="19"/>
        </w:rPr>
        <w:t xml:space="preserve"> </w:t>
      </w:r>
      <w:r>
        <w:rPr>
          <w:spacing w:val="-2"/>
          <w:sz w:val="19"/>
        </w:rPr>
        <w:t>положения)</w:t>
      </w:r>
    </w:p>
    <w:p w:rsidR="002449A9" w:rsidRDefault="00695D38">
      <w:pPr>
        <w:ind w:left="1275" w:right="861"/>
        <w:jc w:val="both"/>
        <w:rPr>
          <w:sz w:val="24"/>
        </w:rPr>
      </w:pPr>
      <w:r>
        <w:rPr>
          <w:sz w:val="24"/>
        </w:rPr>
        <w:t xml:space="preserve">Наличие обстоятельств, являющихся </w:t>
      </w:r>
      <w:r>
        <w:rPr>
          <w:sz w:val="24"/>
        </w:rPr>
        <w:t>основанием для организации учета несовершеннолетнего, подтверждается следующим:</w:t>
      </w:r>
    </w:p>
    <w:p w:rsidR="002449A9" w:rsidRDefault="00695D38">
      <w:pPr>
        <w:pStyle w:val="a3"/>
        <w:spacing w:before="16"/>
        <w:ind w:left="0"/>
        <w:jc w:val="left"/>
        <w:rPr>
          <w:sz w:val="20"/>
        </w:rPr>
      </w:pPr>
      <w:r>
        <w:rPr>
          <w:noProof/>
          <w:sz w:val="20"/>
          <w:lang w:eastAsia="ru-RU"/>
        </w:rPr>
        <mc:AlternateContent>
          <mc:Choice Requires="wps">
            <w:drawing>
              <wp:anchor distT="0" distB="0" distL="0" distR="0" simplePos="0" relativeHeight="251641856" behindDoc="1" locked="0" layoutInCell="1" allowOverlap="1">
                <wp:simplePos x="0" y="0"/>
                <wp:positionH relativeFrom="page">
                  <wp:posOffset>1079500</wp:posOffset>
                </wp:positionH>
                <wp:positionV relativeFrom="paragraph">
                  <wp:posOffset>171450</wp:posOffset>
                </wp:positionV>
                <wp:extent cx="586740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48DDE639" id="Graphic 15" o:spid="_x0000_s1026" style="position:absolute;margin-left:85pt;margin-top:13.5pt;width:462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" path="m,l5867400,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42880" behindDoc="1" locked="0" layoutInCell="1" allowOverlap="1">
                <wp:simplePos x="0" y="0"/>
                <wp:positionH relativeFrom="page">
                  <wp:posOffset>1079500</wp:posOffset>
                </wp:positionH>
                <wp:positionV relativeFrom="paragraph">
                  <wp:posOffset>346710</wp:posOffset>
                </wp:positionV>
                <wp:extent cx="586740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40FDE7EE" id="Graphic 16" o:spid="_x0000_s1026" style="position:absolute;margin-left:85pt;margin-top:27.3pt;width:462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" path="m,l5867400,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43904" behindDoc="1" locked="0" layoutInCell="1" allowOverlap="1">
                <wp:simplePos x="0" y="0"/>
                <wp:positionH relativeFrom="page">
                  <wp:posOffset>1079500</wp:posOffset>
                </wp:positionH>
                <wp:positionV relativeFrom="paragraph">
                  <wp:posOffset>521970</wp:posOffset>
                </wp:positionV>
                <wp:extent cx="5793105"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533"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5B18E049" id="Graphic 17" o:spid="_x0000_s1026" style="position:absolute;margin-left:85pt;margin-top:41.1pt;width:456.1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3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" path="m,l5792533,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44928" behindDoc="1" locked="0" layoutInCell="1" allowOverlap="1">
                <wp:simplePos x="0" y="0"/>
                <wp:positionH relativeFrom="page">
                  <wp:posOffset>1079500</wp:posOffset>
                </wp:positionH>
                <wp:positionV relativeFrom="paragraph">
                  <wp:posOffset>697230</wp:posOffset>
                </wp:positionV>
                <wp:extent cx="5868035"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5868035" cy="1270"/>
                        </a:xfrm>
                        <a:custGeom>
                          <a:avLst/>
                          <a:gdLst/>
                          <a:ahLst/>
                          <a:cxnLst/>
                          <a:rect l="l" t="t" r="r" b="b"/>
                          <a:pathLst>
                            <a:path w="5868035">
                              <a:moveTo>
                                <a:pt x="0" y="0"/>
                              </a:moveTo>
                              <a:lnTo>
                                <a:pt x="5867717"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020AF3DE" id="Graphic 18" o:spid="_x0000_s1026" style="position:absolute;margin-left:85pt;margin-top:54.9pt;width:462.0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" path="m,l5867717,e" filled="f" strokeweight=".17361mm">
                <v:path arrowok="t"/>
                <w10:wrap type="topAndBottom" anchorx="page"/>
              </v:shape>
            </w:pict>
          </mc:Fallback>
        </mc:AlternateContent>
      </w:r>
    </w:p>
    <w:p w:rsidR="002449A9" w:rsidRDefault="002449A9">
      <w:pPr>
        <w:pStyle w:val="a3"/>
        <w:spacing w:before="17"/>
        <w:ind w:left="0"/>
        <w:jc w:val="left"/>
        <w:rPr>
          <w:sz w:val="20"/>
        </w:rPr>
      </w:pPr>
    </w:p>
    <w:p w:rsidR="002449A9" w:rsidRDefault="002449A9">
      <w:pPr>
        <w:pStyle w:val="a3"/>
        <w:spacing w:before="17"/>
        <w:ind w:left="0"/>
        <w:jc w:val="left"/>
        <w:rPr>
          <w:sz w:val="20"/>
        </w:rPr>
      </w:pPr>
    </w:p>
    <w:p w:rsidR="002449A9" w:rsidRDefault="002449A9">
      <w:pPr>
        <w:pStyle w:val="a3"/>
        <w:spacing w:before="17"/>
        <w:ind w:left="0"/>
        <w:jc w:val="left"/>
        <w:rPr>
          <w:sz w:val="20"/>
        </w:rPr>
      </w:pPr>
    </w:p>
    <w:p w:rsidR="002449A9" w:rsidRDefault="00695D38">
      <w:pPr>
        <w:spacing w:before="1" w:line="242" w:lineRule="auto"/>
        <w:ind w:left="1435" w:right="850" w:firstLine="692"/>
        <w:rPr>
          <w:sz w:val="20"/>
        </w:rPr>
      </w:pPr>
      <w:r>
        <w:rPr>
          <w:sz w:val="20"/>
        </w:rPr>
        <w:t>(указываются документы, собранные в ходе проверки, содержащие данные об обстоятельствах, указанных</w:t>
      </w:r>
      <w:r>
        <w:rPr>
          <w:spacing w:val="-8"/>
          <w:sz w:val="20"/>
        </w:rPr>
        <w:t xml:space="preserve"> </w:t>
      </w:r>
      <w:r>
        <w:rPr>
          <w:sz w:val="20"/>
        </w:rPr>
        <w:t>как</w:t>
      </w:r>
      <w:r>
        <w:rPr>
          <w:spacing w:val="-5"/>
          <w:sz w:val="20"/>
        </w:rPr>
        <w:t xml:space="preserve"> </w:t>
      </w:r>
      <w:r>
        <w:rPr>
          <w:sz w:val="20"/>
        </w:rPr>
        <w:t>основание</w:t>
      </w:r>
      <w:r>
        <w:rPr>
          <w:spacing w:val="-8"/>
          <w:sz w:val="20"/>
        </w:rPr>
        <w:t xml:space="preserve"> </w:t>
      </w:r>
      <w:r>
        <w:rPr>
          <w:sz w:val="20"/>
        </w:rPr>
        <w:t>для</w:t>
      </w:r>
      <w:r>
        <w:rPr>
          <w:spacing w:val="-4"/>
          <w:sz w:val="20"/>
        </w:rPr>
        <w:t xml:space="preserve"> </w:t>
      </w:r>
      <w:r>
        <w:rPr>
          <w:sz w:val="20"/>
        </w:rPr>
        <w:t>учета,</w:t>
      </w:r>
      <w:r>
        <w:rPr>
          <w:spacing w:val="-3"/>
          <w:sz w:val="20"/>
        </w:rPr>
        <w:t xml:space="preserve"> </w:t>
      </w:r>
      <w:r>
        <w:rPr>
          <w:sz w:val="20"/>
        </w:rPr>
        <w:t>описываются</w:t>
      </w:r>
      <w:r>
        <w:rPr>
          <w:spacing w:val="-4"/>
          <w:sz w:val="20"/>
        </w:rPr>
        <w:t xml:space="preserve"> </w:t>
      </w:r>
      <w:r>
        <w:rPr>
          <w:sz w:val="20"/>
        </w:rPr>
        <w:t>деяния</w:t>
      </w:r>
      <w:r>
        <w:rPr>
          <w:spacing w:val="-4"/>
          <w:sz w:val="20"/>
        </w:rPr>
        <w:t xml:space="preserve"> </w:t>
      </w:r>
      <w:r>
        <w:rPr>
          <w:sz w:val="20"/>
        </w:rPr>
        <w:t>(действия/бездействия)</w:t>
      </w:r>
      <w:r>
        <w:rPr>
          <w:spacing w:val="-6"/>
          <w:sz w:val="20"/>
        </w:rPr>
        <w:t xml:space="preserve"> </w:t>
      </w:r>
      <w:r>
        <w:rPr>
          <w:sz w:val="20"/>
        </w:rPr>
        <w:t>не</w:t>
      </w:r>
      <w:r>
        <w:rPr>
          <w:sz w:val="20"/>
        </w:rPr>
        <w:t>совершеннолетнего</w:t>
      </w:r>
      <w:r>
        <w:rPr>
          <w:spacing w:val="-1"/>
          <w:sz w:val="20"/>
        </w:rPr>
        <w:t xml:space="preserve"> </w:t>
      </w:r>
      <w:r>
        <w:rPr>
          <w:sz w:val="20"/>
        </w:rPr>
        <w:t>и</w:t>
      </w:r>
    </w:p>
    <w:p w:rsidR="002449A9" w:rsidRDefault="00695D38">
      <w:pPr>
        <w:spacing w:line="225" w:lineRule="exact"/>
        <w:ind w:left="2352"/>
        <w:rPr>
          <w:sz w:val="20"/>
        </w:rPr>
      </w:pPr>
      <w:r>
        <w:rPr>
          <w:sz w:val="20"/>
        </w:rPr>
        <w:t>иные</w:t>
      </w:r>
      <w:r>
        <w:rPr>
          <w:spacing w:val="-4"/>
          <w:sz w:val="20"/>
        </w:rPr>
        <w:t xml:space="preserve"> </w:t>
      </w:r>
      <w:r>
        <w:rPr>
          <w:sz w:val="20"/>
        </w:rPr>
        <w:t>факты,</w:t>
      </w:r>
      <w:r>
        <w:rPr>
          <w:spacing w:val="-4"/>
          <w:sz w:val="20"/>
        </w:rPr>
        <w:t xml:space="preserve"> </w:t>
      </w:r>
      <w:r>
        <w:rPr>
          <w:sz w:val="20"/>
        </w:rPr>
        <w:t>подтверждающие</w:t>
      </w:r>
      <w:r>
        <w:rPr>
          <w:spacing w:val="-10"/>
          <w:sz w:val="20"/>
        </w:rPr>
        <w:t xml:space="preserve"> </w:t>
      </w:r>
      <w:r>
        <w:rPr>
          <w:sz w:val="20"/>
        </w:rPr>
        <w:t>обстоятельства,</w:t>
      </w:r>
      <w:r>
        <w:rPr>
          <w:spacing w:val="-4"/>
          <w:sz w:val="20"/>
        </w:rPr>
        <w:t xml:space="preserve"> </w:t>
      </w:r>
      <w:r>
        <w:rPr>
          <w:sz w:val="20"/>
        </w:rPr>
        <w:t>указанные</w:t>
      </w:r>
      <w:r>
        <w:rPr>
          <w:spacing w:val="-2"/>
          <w:sz w:val="20"/>
        </w:rPr>
        <w:t xml:space="preserve"> </w:t>
      </w:r>
      <w:r>
        <w:rPr>
          <w:sz w:val="20"/>
        </w:rPr>
        <w:t>как</w:t>
      </w:r>
      <w:r>
        <w:rPr>
          <w:spacing w:val="-3"/>
          <w:sz w:val="20"/>
        </w:rPr>
        <w:t xml:space="preserve"> </w:t>
      </w:r>
      <w:r>
        <w:rPr>
          <w:sz w:val="20"/>
        </w:rPr>
        <w:t>основания</w:t>
      </w:r>
      <w:r>
        <w:rPr>
          <w:spacing w:val="-5"/>
          <w:sz w:val="20"/>
        </w:rPr>
        <w:t xml:space="preserve"> </w:t>
      </w:r>
      <w:r>
        <w:rPr>
          <w:sz w:val="20"/>
        </w:rPr>
        <w:t>для</w:t>
      </w:r>
      <w:r>
        <w:rPr>
          <w:spacing w:val="-1"/>
          <w:sz w:val="20"/>
        </w:rPr>
        <w:t xml:space="preserve"> </w:t>
      </w:r>
      <w:r>
        <w:rPr>
          <w:spacing w:val="-2"/>
          <w:sz w:val="20"/>
        </w:rPr>
        <w:t>учета*</w:t>
      </w:r>
    </w:p>
    <w:p w:rsidR="002449A9" w:rsidRDefault="002449A9">
      <w:pPr>
        <w:pStyle w:val="a3"/>
        <w:ind w:left="0"/>
        <w:jc w:val="left"/>
        <w:rPr>
          <w:sz w:val="20"/>
        </w:rPr>
      </w:pPr>
    </w:p>
    <w:p w:rsidR="002449A9" w:rsidRDefault="00695D38">
      <w:pPr>
        <w:tabs>
          <w:tab w:val="left" w:pos="2266"/>
          <w:tab w:val="left" w:pos="3359"/>
        </w:tabs>
        <w:ind w:left="1815"/>
        <w:rPr>
          <w:sz w:val="20"/>
        </w:rPr>
      </w:pPr>
      <w:r>
        <w:rPr>
          <w:sz w:val="20"/>
        </w:rPr>
        <w:t xml:space="preserve">« </w:t>
      </w:r>
      <w:r>
        <w:rPr>
          <w:sz w:val="20"/>
          <w:u w:val="single"/>
        </w:rPr>
        <w:tab/>
      </w:r>
      <w:r>
        <w:rPr>
          <w:sz w:val="20"/>
        </w:rPr>
        <w:t xml:space="preserve">» </w:t>
      </w:r>
      <w:r>
        <w:rPr>
          <w:sz w:val="20"/>
          <w:u w:val="single"/>
        </w:rPr>
        <w:tab/>
      </w:r>
      <w:r>
        <w:rPr>
          <w:sz w:val="20"/>
        </w:rPr>
        <w:t>20</w:t>
      </w:r>
      <w:r>
        <w:rPr>
          <w:spacing w:val="72"/>
          <w:sz w:val="20"/>
          <w:u w:val="single"/>
        </w:rPr>
        <w:t xml:space="preserve">  </w:t>
      </w:r>
      <w:r>
        <w:rPr>
          <w:spacing w:val="-5"/>
          <w:sz w:val="20"/>
        </w:rPr>
        <w:t>г.</w:t>
      </w:r>
    </w:p>
    <w:p w:rsidR="002449A9" w:rsidRDefault="00695D38">
      <w:pPr>
        <w:pStyle w:val="a3"/>
        <w:spacing w:before="202"/>
        <w:ind w:left="0"/>
        <w:jc w:val="left"/>
        <w:rPr>
          <w:sz w:val="20"/>
        </w:rPr>
      </w:pPr>
      <w:r>
        <w:rPr>
          <w:noProof/>
          <w:sz w:val="20"/>
          <w:lang w:eastAsia="ru-RU"/>
        </w:rPr>
        <mc:AlternateContent>
          <mc:Choice Requires="wps">
            <w:drawing>
              <wp:anchor distT="0" distB="0" distL="0" distR="0" simplePos="0" relativeHeight="251645952" behindDoc="1" locked="0" layoutInCell="1" allowOverlap="1">
                <wp:simplePos x="0" y="0"/>
                <wp:positionH relativeFrom="page">
                  <wp:posOffset>1998980</wp:posOffset>
                </wp:positionH>
                <wp:positionV relativeFrom="paragraph">
                  <wp:posOffset>289560</wp:posOffset>
                </wp:positionV>
                <wp:extent cx="2730500"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2730500" cy="1270"/>
                        </a:xfrm>
                        <a:custGeom>
                          <a:avLst/>
                          <a:gdLst/>
                          <a:ahLst/>
                          <a:cxnLst/>
                          <a:rect l="l" t="t" r="r" b="b"/>
                          <a:pathLst>
                            <a:path w="2730500">
                              <a:moveTo>
                                <a:pt x="0" y="0"/>
                              </a:moveTo>
                              <a:lnTo>
                                <a:pt x="2730500" y="0"/>
                              </a:lnTo>
                            </a:path>
                          </a:pathLst>
                        </a:custGeom>
                        <a:ln w="5208">
                          <a:solidFill>
                            <a:srgbClr val="000000"/>
                          </a:solidFill>
                          <a:prstDash val="solid"/>
                        </a:ln>
                      </wps:spPr>
                      <wps:bodyPr wrap="square" lIns="0" tIns="0" rIns="0" bIns="0" rtlCol="0">
                        <a:noAutofit/>
                      </wps:bodyPr>
                    </wps:wsp>
                  </a:graphicData>
                </a:graphic>
              </wp:anchor>
            </w:drawing>
          </mc:Choice>
          <mc:Fallback>
            <w:pict>
              <v:shape w14:anchorId="31DBC5A8" id="Graphic 19" o:spid="_x0000_s1026" style="position:absolute;margin-left:157.4pt;margin-top:22.8pt;width:21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273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" path="m,l2730500,e" filled="f" strokeweight=".14467mm">
                <v:path arrowok="t"/>
                <w10:wrap type="topAndBottom" anchorx="page"/>
              </v:shape>
            </w:pict>
          </mc:Fallback>
        </mc:AlternateContent>
      </w:r>
      <w:r>
        <w:rPr>
          <w:noProof/>
          <w:sz w:val="20"/>
          <w:lang w:eastAsia="ru-RU"/>
        </w:rPr>
        <mc:AlternateContent>
          <mc:Choice Requires="wps">
            <w:drawing>
              <wp:anchor distT="0" distB="0" distL="0" distR="0" simplePos="0" relativeHeight="251646976" behindDoc="1" locked="0" layoutInCell="1" allowOverlap="1">
                <wp:simplePos x="0" y="0"/>
                <wp:positionH relativeFrom="page">
                  <wp:posOffset>5365750</wp:posOffset>
                </wp:positionH>
                <wp:positionV relativeFrom="paragraph">
                  <wp:posOffset>289560</wp:posOffset>
                </wp:positionV>
                <wp:extent cx="1079500"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1079500" cy="1270"/>
                        </a:xfrm>
                        <a:custGeom>
                          <a:avLst/>
                          <a:gdLst/>
                          <a:ahLst/>
                          <a:cxnLst/>
                          <a:rect l="l" t="t" r="r" b="b"/>
                          <a:pathLst>
                            <a:path w="1079500">
                              <a:moveTo>
                                <a:pt x="0" y="0"/>
                              </a:moveTo>
                              <a:lnTo>
                                <a:pt x="1079500" y="0"/>
                              </a:lnTo>
                            </a:path>
                          </a:pathLst>
                        </a:custGeom>
                        <a:ln w="5208">
                          <a:solidFill>
                            <a:srgbClr val="000000"/>
                          </a:solidFill>
                          <a:prstDash val="solid"/>
                        </a:ln>
                      </wps:spPr>
                      <wps:bodyPr wrap="square" lIns="0" tIns="0" rIns="0" bIns="0" rtlCol="0">
                        <a:noAutofit/>
                      </wps:bodyPr>
                    </wps:wsp>
                  </a:graphicData>
                </a:graphic>
              </wp:anchor>
            </w:drawing>
          </mc:Choice>
          <mc:Fallback>
            <w:pict>
              <v:shape w14:anchorId="7356BEE1" id="Graphic 20" o:spid="_x0000_s1026" style="position:absolute;margin-left:422.5pt;margin-top:22.8pt;width:8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07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" path="m,l1079500,e" filled="f" strokeweight=".14467mm">
                <v:path arrowok="t"/>
                <w10:wrap type="topAndBottom" anchorx="page"/>
              </v:shape>
            </w:pict>
          </mc:Fallback>
        </mc:AlternateContent>
      </w:r>
    </w:p>
    <w:p w:rsidR="002449A9" w:rsidRDefault="00695D38">
      <w:pPr>
        <w:tabs>
          <w:tab w:val="left" w:pos="9197"/>
        </w:tabs>
        <w:spacing w:before="2"/>
        <w:ind w:left="2368"/>
        <w:rPr>
          <w:sz w:val="20"/>
        </w:rPr>
      </w:pPr>
      <w:r>
        <w:rPr>
          <w:sz w:val="20"/>
        </w:rPr>
        <w:t>ФИО</w:t>
      </w:r>
      <w:r>
        <w:rPr>
          <w:spacing w:val="-6"/>
          <w:sz w:val="20"/>
        </w:rPr>
        <w:t xml:space="preserve"> </w:t>
      </w:r>
      <w:r>
        <w:rPr>
          <w:sz w:val="20"/>
        </w:rPr>
        <w:t>должность</w:t>
      </w:r>
      <w:r>
        <w:rPr>
          <w:spacing w:val="-4"/>
          <w:sz w:val="20"/>
        </w:rPr>
        <w:t xml:space="preserve"> </w:t>
      </w:r>
      <w:r>
        <w:rPr>
          <w:sz w:val="20"/>
        </w:rPr>
        <w:t>сотрудников,</w:t>
      </w:r>
      <w:r>
        <w:rPr>
          <w:spacing w:val="-7"/>
          <w:sz w:val="20"/>
        </w:rPr>
        <w:t xml:space="preserve"> </w:t>
      </w:r>
      <w:r>
        <w:rPr>
          <w:sz w:val="20"/>
        </w:rPr>
        <w:t>проводивших</w:t>
      </w:r>
      <w:r>
        <w:rPr>
          <w:spacing w:val="-8"/>
          <w:sz w:val="20"/>
        </w:rPr>
        <w:t xml:space="preserve"> </w:t>
      </w:r>
      <w:r>
        <w:rPr>
          <w:spacing w:val="-2"/>
          <w:sz w:val="20"/>
        </w:rPr>
        <w:t>проверку</w:t>
      </w:r>
      <w:r>
        <w:rPr>
          <w:sz w:val="20"/>
        </w:rPr>
        <w:tab/>
      </w:r>
      <w:r>
        <w:rPr>
          <w:spacing w:val="-2"/>
          <w:sz w:val="20"/>
        </w:rPr>
        <w:t>подпись</w:t>
      </w:r>
    </w:p>
    <w:p w:rsidR="002449A9" w:rsidRDefault="002449A9">
      <w:pPr>
        <w:pStyle w:val="a3"/>
        <w:ind w:left="0"/>
        <w:jc w:val="left"/>
        <w:rPr>
          <w:sz w:val="20"/>
        </w:rPr>
      </w:pPr>
    </w:p>
    <w:p w:rsidR="002449A9" w:rsidRDefault="002449A9">
      <w:pPr>
        <w:pStyle w:val="a3"/>
        <w:spacing w:before="93"/>
        <w:ind w:left="0"/>
        <w:jc w:val="left"/>
        <w:rPr>
          <w:sz w:val="20"/>
        </w:rPr>
      </w:pPr>
    </w:p>
    <w:p w:rsidR="002449A9" w:rsidRDefault="00695D38">
      <w:pPr>
        <w:tabs>
          <w:tab w:val="left" w:pos="2155"/>
          <w:tab w:val="left" w:pos="3390"/>
          <w:tab w:val="left" w:pos="3886"/>
          <w:tab w:val="left" w:pos="6059"/>
          <w:tab w:val="left" w:pos="7434"/>
          <w:tab w:val="left" w:pos="8828"/>
        </w:tabs>
        <w:ind w:left="1275" w:right="854" w:firstLine="539"/>
        <w:rPr>
          <w:b/>
          <w:sz w:val="24"/>
        </w:rPr>
      </w:pPr>
      <w:r>
        <w:rPr>
          <w:b/>
          <w:spacing w:val="-10"/>
          <w:sz w:val="24"/>
        </w:rPr>
        <w:t>-</w:t>
      </w:r>
      <w:r>
        <w:rPr>
          <w:b/>
          <w:sz w:val="24"/>
        </w:rPr>
        <w:tab/>
      </w:r>
      <w:r>
        <w:rPr>
          <w:b/>
          <w:spacing w:val="-2"/>
          <w:sz w:val="24"/>
        </w:rPr>
        <w:t>сведения</w:t>
      </w:r>
      <w:r>
        <w:rPr>
          <w:b/>
          <w:sz w:val="24"/>
        </w:rPr>
        <w:tab/>
      </w:r>
      <w:r>
        <w:rPr>
          <w:b/>
          <w:spacing w:val="-6"/>
          <w:sz w:val="24"/>
        </w:rPr>
        <w:t>об</w:t>
      </w:r>
      <w:r>
        <w:rPr>
          <w:b/>
          <w:sz w:val="24"/>
        </w:rPr>
        <w:tab/>
      </w:r>
      <w:r>
        <w:rPr>
          <w:b/>
          <w:spacing w:val="-2"/>
          <w:sz w:val="24"/>
        </w:rPr>
        <w:t>информировании</w:t>
      </w:r>
      <w:r>
        <w:rPr>
          <w:b/>
          <w:sz w:val="24"/>
        </w:rPr>
        <w:tab/>
      </w:r>
      <w:r>
        <w:rPr>
          <w:b/>
          <w:spacing w:val="-2"/>
          <w:sz w:val="24"/>
        </w:rPr>
        <w:t>родителей</w:t>
      </w:r>
      <w:r>
        <w:rPr>
          <w:b/>
          <w:sz w:val="24"/>
        </w:rPr>
        <w:tab/>
      </w:r>
      <w:r>
        <w:rPr>
          <w:b/>
          <w:spacing w:val="-2"/>
          <w:sz w:val="24"/>
        </w:rPr>
        <w:t>(законных</w:t>
      </w:r>
      <w:r>
        <w:rPr>
          <w:b/>
          <w:sz w:val="24"/>
        </w:rPr>
        <w:tab/>
      </w:r>
      <w:r>
        <w:rPr>
          <w:b/>
          <w:spacing w:val="-2"/>
          <w:sz w:val="24"/>
        </w:rPr>
        <w:t xml:space="preserve">представителей) </w:t>
      </w:r>
      <w:r>
        <w:rPr>
          <w:b/>
          <w:sz w:val="24"/>
        </w:rPr>
        <w:t>несовершеннолетнего о постановке его на учет (форма 5);</w:t>
      </w:r>
    </w:p>
    <w:p w:rsidR="002449A9" w:rsidRDefault="00695D38">
      <w:pPr>
        <w:ind w:right="846"/>
        <w:jc w:val="right"/>
        <w:rPr>
          <w:b/>
          <w:i/>
          <w:sz w:val="24"/>
        </w:rPr>
      </w:pPr>
      <w:r>
        <w:rPr>
          <w:b/>
          <w:i/>
          <w:sz w:val="24"/>
        </w:rPr>
        <w:t xml:space="preserve">Форма </w:t>
      </w:r>
      <w:r>
        <w:rPr>
          <w:b/>
          <w:i/>
          <w:spacing w:val="-10"/>
          <w:sz w:val="24"/>
        </w:rPr>
        <w:t>5</w:t>
      </w:r>
    </w:p>
    <w:p w:rsidR="002449A9" w:rsidRDefault="002449A9">
      <w:pPr>
        <w:pStyle w:val="a3"/>
        <w:ind w:left="0"/>
        <w:jc w:val="left"/>
        <w:rPr>
          <w:b/>
          <w:i/>
          <w:sz w:val="24"/>
        </w:rPr>
      </w:pPr>
    </w:p>
    <w:p w:rsidR="002449A9" w:rsidRDefault="00695D38">
      <w:pPr>
        <w:ind w:left="1933" w:right="980"/>
        <w:jc w:val="center"/>
        <w:rPr>
          <w:b/>
          <w:i/>
          <w:sz w:val="24"/>
        </w:rPr>
      </w:pPr>
      <w:r>
        <w:rPr>
          <w:b/>
          <w:i/>
          <w:sz w:val="24"/>
        </w:rPr>
        <w:t>Уведомление</w:t>
      </w:r>
      <w:r>
        <w:rPr>
          <w:b/>
          <w:i/>
          <w:spacing w:val="-6"/>
          <w:sz w:val="24"/>
        </w:rPr>
        <w:t xml:space="preserve"> </w:t>
      </w:r>
      <w:r>
        <w:rPr>
          <w:b/>
          <w:i/>
          <w:sz w:val="24"/>
        </w:rPr>
        <w:t>родителей</w:t>
      </w:r>
      <w:r>
        <w:rPr>
          <w:b/>
          <w:i/>
          <w:spacing w:val="-9"/>
          <w:sz w:val="24"/>
        </w:rPr>
        <w:t xml:space="preserve"> </w:t>
      </w:r>
      <w:r>
        <w:rPr>
          <w:b/>
          <w:i/>
          <w:sz w:val="24"/>
        </w:rPr>
        <w:t>(законных</w:t>
      </w:r>
      <w:r>
        <w:rPr>
          <w:b/>
          <w:i/>
          <w:spacing w:val="-7"/>
          <w:sz w:val="24"/>
        </w:rPr>
        <w:t xml:space="preserve"> </w:t>
      </w:r>
      <w:r>
        <w:rPr>
          <w:b/>
          <w:i/>
          <w:sz w:val="24"/>
        </w:rPr>
        <w:t>представителей)</w:t>
      </w:r>
      <w:r>
        <w:rPr>
          <w:b/>
          <w:i/>
          <w:spacing w:val="-6"/>
          <w:sz w:val="24"/>
        </w:rPr>
        <w:t xml:space="preserve"> </w:t>
      </w:r>
      <w:r>
        <w:rPr>
          <w:b/>
          <w:i/>
          <w:sz w:val="24"/>
        </w:rPr>
        <w:t>несовершеннолетнего</w:t>
      </w:r>
      <w:r>
        <w:rPr>
          <w:b/>
          <w:i/>
          <w:spacing w:val="-11"/>
          <w:sz w:val="24"/>
        </w:rPr>
        <w:t xml:space="preserve"> </w:t>
      </w:r>
      <w:r>
        <w:rPr>
          <w:b/>
          <w:i/>
          <w:spacing w:val="-10"/>
          <w:sz w:val="24"/>
        </w:rPr>
        <w:t>о</w:t>
      </w:r>
    </w:p>
    <w:p w:rsidR="002449A9" w:rsidRDefault="00695D38">
      <w:pPr>
        <w:spacing w:before="1"/>
        <w:ind w:left="419"/>
        <w:jc w:val="center"/>
        <w:rPr>
          <w:b/>
          <w:i/>
          <w:sz w:val="24"/>
        </w:rPr>
      </w:pPr>
      <w:r>
        <w:rPr>
          <w:b/>
          <w:i/>
          <w:sz w:val="24"/>
        </w:rPr>
        <w:t>постановке</w:t>
      </w:r>
      <w:r>
        <w:rPr>
          <w:b/>
          <w:i/>
          <w:spacing w:val="-6"/>
          <w:sz w:val="24"/>
        </w:rPr>
        <w:t xml:space="preserve"> </w:t>
      </w:r>
      <w:r>
        <w:rPr>
          <w:b/>
          <w:i/>
          <w:sz w:val="24"/>
        </w:rPr>
        <w:t>его</w:t>
      </w:r>
      <w:r>
        <w:rPr>
          <w:b/>
          <w:i/>
          <w:spacing w:val="-1"/>
          <w:sz w:val="24"/>
        </w:rPr>
        <w:t xml:space="preserve"> </w:t>
      </w:r>
      <w:r>
        <w:rPr>
          <w:b/>
          <w:i/>
          <w:sz w:val="24"/>
        </w:rPr>
        <w:t xml:space="preserve">на </w:t>
      </w:r>
      <w:r>
        <w:rPr>
          <w:b/>
          <w:i/>
          <w:spacing w:val="-4"/>
          <w:sz w:val="24"/>
        </w:rPr>
        <w:t>учет</w:t>
      </w:r>
    </w:p>
    <w:p w:rsidR="002449A9" w:rsidRDefault="00695D38">
      <w:pPr>
        <w:tabs>
          <w:tab w:val="left" w:pos="3763"/>
        </w:tabs>
        <w:spacing w:before="272"/>
        <w:ind w:left="1013"/>
        <w:jc w:val="center"/>
        <w:rPr>
          <w:sz w:val="24"/>
        </w:rPr>
      </w:pPr>
      <w:r>
        <w:rPr>
          <w:i/>
          <w:sz w:val="24"/>
        </w:rPr>
        <w:t xml:space="preserve">МБОУ СОШ </w:t>
      </w:r>
      <w:r>
        <w:rPr>
          <w:sz w:val="24"/>
          <w:u w:val="single"/>
        </w:rPr>
        <w:tab/>
      </w:r>
    </w:p>
    <w:p w:rsidR="002449A9" w:rsidRDefault="00695D38">
      <w:pPr>
        <w:ind w:left="3556"/>
        <w:jc w:val="both"/>
        <w:rPr>
          <w:i/>
          <w:sz w:val="24"/>
        </w:rPr>
      </w:pPr>
      <w:r>
        <w:rPr>
          <w:i/>
          <w:sz w:val="24"/>
        </w:rPr>
        <w:t>Уведомление</w:t>
      </w:r>
      <w:r>
        <w:rPr>
          <w:i/>
          <w:spacing w:val="-5"/>
          <w:sz w:val="24"/>
        </w:rPr>
        <w:t xml:space="preserve"> </w:t>
      </w:r>
      <w:r>
        <w:rPr>
          <w:i/>
          <w:sz w:val="24"/>
        </w:rPr>
        <w:t>родителей</w:t>
      </w:r>
      <w:r>
        <w:rPr>
          <w:i/>
          <w:spacing w:val="-6"/>
          <w:sz w:val="24"/>
        </w:rPr>
        <w:t xml:space="preserve"> </w:t>
      </w:r>
      <w:r>
        <w:rPr>
          <w:i/>
          <w:sz w:val="24"/>
        </w:rPr>
        <w:t>(законных</w:t>
      </w:r>
      <w:r>
        <w:rPr>
          <w:i/>
          <w:spacing w:val="-4"/>
          <w:sz w:val="24"/>
        </w:rPr>
        <w:t xml:space="preserve"> </w:t>
      </w:r>
      <w:r>
        <w:rPr>
          <w:i/>
          <w:spacing w:val="-2"/>
          <w:sz w:val="24"/>
        </w:rPr>
        <w:t>представителей</w:t>
      </w:r>
    </w:p>
    <w:p w:rsidR="002449A9" w:rsidRDefault="00695D38">
      <w:pPr>
        <w:tabs>
          <w:tab w:val="left" w:pos="6553"/>
          <w:tab w:val="left" w:pos="8727"/>
        </w:tabs>
        <w:ind w:left="1275" w:right="852" w:firstLine="539"/>
        <w:jc w:val="both"/>
        <w:rPr>
          <w:i/>
          <w:sz w:val="24"/>
        </w:rPr>
      </w:pPr>
      <w:r>
        <w:rPr>
          <w:i/>
          <w:sz w:val="24"/>
        </w:rPr>
        <w:t>Уважаемая</w:t>
      </w:r>
      <w:r>
        <w:rPr>
          <w:i/>
          <w:spacing w:val="40"/>
          <w:sz w:val="24"/>
        </w:rPr>
        <w:t xml:space="preserve"> </w:t>
      </w:r>
      <w:r>
        <w:rPr>
          <w:i/>
          <w:sz w:val="24"/>
        </w:rPr>
        <w:t>(ый)</w:t>
      </w:r>
      <w:r>
        <w:rPr>
          <w:i/>
          <w:spacing w:val="71"/>
          <w:sz w:val="24"/>
        </w:rPr>
        <w:t xml:space="preserve"> </w:t>
      </w:r>
      <w:r>
        <w:rPr>
          <w:sz w:val="24"/>
          <w:u w:val="single"/>
        </w:rPr>
        <w:tab/>
      </w:r>
      <w:r>
        <w:rPr>
          <w:sz w:val="24"/>
        </w:rPr>
        <w:t xml:space="preserve"> </w:t>
      </w:r>
      <w:r>
        <w:rPr>
          <w:i/>
          <w:sz w:val="24"/>
        </w:rPr>
        <w:t>(ФИО), уведомляем Вас о</w:t>
      </w:r>
      <w:r>
        <w:rPr>
          <w:i/>
          <w:sz w:val="24"/>
        </w:rPr>
        <w:t xml:space="preserve"> том, что решением</w:t>
      </w:r>
      <w:r>
        <w:rPr>
          <w:i/>
          <w:spacing w:val="-6"/>
          <w:sz w:val="24"/>
        </w:rPr>
        <w:t xml:space="preserve"> </w:t>
      </w:r>
      <w:r>
        <w:rPr>
          <w:i/>
          <w:sz w:val="24"/>
        </w:rPr>
        <w:t>Совета</w:t>
      </w:r>
      <w:r>
        <w:rPr>
          <w:i/>
          <w:spacing w:val="-4"/>
          <w:sz w:val="24"/>
        </w:rPr>
        <w:t xml:space="preserve"> </w:t>
      </w:r>
      <w:r>
        <w:rPr>
          <w:i/>
          <w:sz w:val="24"/>
        </w:rPr>
        <w:t>профилактики</w:t>
      </w:r>
      <w:r>
        <w:rPr>
          <w:i/>
          <w:spacing w:val="-4"/>
          <w:sz w:val="24"/>
        </w:rPr>
        <w:t xml:space="preserve"> </w:t>
      </w:r>
      <w:r>
        <w:rPr>
          <w:i/>
          <w:sz w:val="24"/>
        </w:rPr>
        <w:t>ОО</w:t>
      </w:r>
      <w:r>
        <w:rPr>
          <w:i/>
          <w:spacing w:val="-6"/>
          <w:sz w:val="24"/>
        </w:rPr>
        <w:t xml:space="preserve"> </w:t>
      </w:r>
      <w:r>
        <w:rPr>
          <w:i/>
          <w:sz w:val="24"/>
        </w:rPr>
        <w:t>по</w:t>
      </w:r>
      <w:r>
        <w:rPr>
          <w:i/>
          <w:spacing w:val="-4"/>
          <w:sz w:val="24"/>
        </w:rPr>
        <w:t xml:space="preserve"> </w:t>
      </w:r>
      <w:r>
        <w:rPr>
          <w:i/>
          <w:sz w:val="24"/>
        </w:rPr>
        <w:t>профилактике</w:t>
      </w:r>
      <w:r>
        <w:rPr>
          <w:i/>
          <w:spacing w:val="-3"/>
          <w:sz w:val="24"/>
        </w:rPr>
        <w:t xml:space="preserve"> </w:t>
      </w:r>
      <w:r>
        <w:rPr>
          <w:i/>
          <w:sz w:val="24"/>
        </w:rPr>
        <w:t>безнадзорности</w:t>
      </w:r>
      <w:r>
        <w:rPr>
          <w:i/>
          <w:spacing w:val="-4"/>
          <w:sz w:val="24"/>
        </w:rPr>
        <w:t xml:space="preserve"> </w:t>
      </w:r>
      <w:r>
        <w:rPr>
          <w:i/>
          <w:sz w:val="24"/>
        </w:rPr>
        <w:t>и</w:t>
      </w:r>
      <w:r>
        <w:rPr>
          <w:i/>
          <w:spacing w:val="-4"/>
          <w:sz w:val="24"/>
        </w:rPr>
        <w:t xml:space="preserve"> </w:t>
      </w:r>
      <w:r>
        <w:rPr>
          <w:i/>
          <w:sz w:val="24"/>
        </w:rPr>
        <w:t>правонарушений от «</w:t>
      </w:r>
      <w:r>
        <w:rPr>
          <w:spacing w:val="80"/>
          <w:w w:val="150"/>
          <w:sz w:val="24"/>
          <w:u w:val="single"/>
        </w:rPr>
        <w:t xml:space="preserve"> </w:t>
      </w:r>
      <w:r>
        <w:rPr>
          <w:i/>
          <w:sz w:val="24"/>
        </w:rPr>
        <w:t xml:space="preserve">» </w:t>
      </w:r>
      <w:r>
        <w:rPr>
          <w:spacing w:val="80"/>
          <w:sz w:val="24"/>
          <w:u w:val="single"/>
        </w:rPr>
        <w:t xml:space="preserve">   </w:t>
      </w:r>
      <w:r>
        <w:rPr>
          <w:i/>
          <w:sz w:val="24"/>
        </w:rPr>
        <w:t xml:space="preserve">2022 г. № </w:t>
      </w:r>
      <w:r>
        <w:rPr>
          <w:spacing w:val="80"/>
          <w:w w:val="150"/>
          <w:sz w:val="24"/>
          <w:u w:val="single"/>
        </w:rPr>
        <w:t xml:space="preserve">  </w:t>
      </w:r>
      <w:r>
        <w:rPr>
          <w:i/>
          <w:sz w:val="24"/>
        </w:rPr>
        <w:t xml:space="preserve">Ваш ребенок </w:t>
      </w:r>
      <w:r>
        <w:rPr>
          <w:sz w:val="24"/>
          <w:u w:val="single"/>
        </w:rPr>
        <w:tab/>
      </w:r>
      <w:r>
        <w:rPr>
          <w:sz w:val="24"/>
          <w:u w:val="single"/>
        </w:rPr>
        <w:tab/>
      </w:r>
      <w:r>
        <w:rPr>
          <w:i/>
          <w:sz w:val="24"/>
        </w:rPr>
        <w:t>(ФИО),</w:t>
      </w:r>
      <w:r>
        <w:rPr>
          <w:i/>
          <w:spacing w:val="-15"/>
          <w:sz w:val="24"/>
        </w:rPr>
        <w:t xml:space="preserve"> </w:t>
      </w:r>
      <w:r>
        <w:rPr>
          <w:i/>
          <w:sz w:val="24"/>
        </w:rPr>
        <w:t xml:space="preserve">поставлен на внутренний профилактический учет в связи с (вовлечением в криминальные субкультуры, объединения </w:t>
      </w:r>
      <w:r>
        <w:rPr>
          <w:i/>
          <w:sz w:val="24"/>
        </w:rPr>
        <w:t>антиобщественной направленности; проявления</w:t>
      </w:r>
      <w:r>
        <w:rPr>
          <w:i/>
          <w:spacing w:val="40"/>
          <w:sz w:val="24"/>
        </w:rPr>
        <w:t xml:space="preserve"> </w:t>
      </w:r>
      <w:r>
        <w:rPr>
          <w:i/>
          <w:sz w:val="24"/>
        </w:rPr>
        <w:t>признаки девиантного, деструктивного поведения, аутоагрессии, систематическими пропусками по неуважительным причинам занятия в образовательной организации; систематическим</w:t>
      </w:r>
      <w:r>
        <w:rPr>
          <w:i/>
          <w:spacing w:val="40"/>
          <w:sz w:val="24"/>
        </w:rPr>
        <w:t xml:space="preserve"> </w:t>
      </w:r>
      <w:r>
        <w:rPr>
          <w:i/>
          <w:sz w:val="24"/>
        </w:rPr>
        <w:t>(неоднократно</w:t>
      </w:r>
      <w:r>
        <w:rPr>
          <w:i/>
          <w:spacing w:val="40"/>
          <w:sz w:val="24"/>
        </w:rPr>
        <w:t xml:space="preserve"> </w:t>
      </w:r>
      <w:r>
        <w:rPr>
          <w:i/>
          <w:sz w:val="24"/>
        </w:rPr>
        <w:t>в</w:t>
      </w:r>
      <w:r>
        <w:rPr>
          <w:i/>
          <w:spacing w:val="40"/>
          <w:sz w:val="24"/>
        </w:rPr>
        <w:t xml:space="preserve"> </w:t>
      </w:r>
      <w:r>
        <w:rPr>
          <w:i/>
          <w:sz w:val="24"/>
        </w:rPr>
        <w:t>течение</w:t>
      </w:r>
      <w:r>
        <w:rPr>
          <w:i/>
          <w:spacing w:val="40"/>
          <w:sz w:val="24"/>
        </w:rPr>
        <w:t xml:space="preserve"> </w:t>
      </w:r>
      <w:r>
        <w:rPr>
          <w:i/>
          <w:sz w:val="24"/>
        </w:rPr>
        <w:t>шести</w:t>
      </w:r>
      <w:r>
        <w:rPr>
          <w:i/>
          <w:spacing w:val="40"/>
          <w:sz w:val="24"/>
        </w:rPr>
        <w:t xml:space="preserve"> </w:t>
      </w:r>
      <w:r>
        <w:rPr>
          <w:i/>
          <w:sz w:val="24"/>
        </w:rPr>
        <w:t>месяцев)</w:t>
      </w:r>
      <w:r>
        <w:rPr>
          <w:i/>
          <w:spacing w:val="40"/>
          <w:sz w:val="24"/>
        </w:rPr>
        <w:t xml:space="preserve"> </w:t>
      </w:r>
      <w:r>
        <w:rPr>
          <w:i/>
          <w:sz w:val="24"/>
        </w:rPr>
        <w:t>д</w:t>
      </w:r>
      <w:r>
        <w:rPr>
          <w:i/>
          <w:sz w:val="24"/>
        </w:rPr>
        <w:t>опущением</w:t>
      </w:r>
      <w:r>
        <w:rPr>
          <w:i/>
          <w:spacing w:val="40"/>
          <w:sz w:val="24"/>
        </w:rPr>
        <w:t xml:space="preserve"> </w:t>
      </w:r>
      <w:r>
        <w:rPr>
          <w:i/>
          <w:sz w:val="24"/>
        </w:rPr>
        <w:t>неисполнения</w:t>
      </w:r>
    </w:p>
    <w:p w:rsidR="002449A9" w:rsidRDefault="002449A9">
      <w:pPr>
        <w:jc w:val="both"/>
        <w:rPr>
          <w:i/>
          <w:sz w:val="24"/>
        </w:rPr>
        <w:sectPr w:rsidR="002449A9">
          <w:pgSz w:w="11910" w:h="16840"/>
          <w:pgMar w:top="1040" w:right="0" w:bottom="1180" w:left="425" w:header="0" w:footer="970" w:gutter="0"/>
          <w:cols w:space="720"/>
        </w:sectPr>
      </w:pPr>
    </w:p>
    <w:p w:rsidR="002449A9" w:rsidRDefault="00695D38">
      <w:pPr>
        <w:spacing w:before="68"/>
        <w:ind w:left="1275" w:right="851"/>
        <w:jc w:val="both"/>
        <w:rPr>
          <w:i/>
          <w:sz w:val="24"/>
        </w:rPr>
      </w:pPr>
      <w:r>
        <w:rPr>
          <w:i/>
          <w:sz w:val="24"/>
        </w:rPr>
        <w:lastRenderedPageBreak/>
        <w:t>или нарушения устава образовательной организации, правил внутреннего распорядка, правил проживания в общежитиях и интернатах и иных локальных нормативных актов образовательной организации; совершением самовольных ух</w:t>
      </w:r>
      <w:r>
        <w:rPr>
          <w:i/>
          <w:sz w:val="24"/>
        </w:rPr>
        <w:t xml:space="preserve">одов из семьи, образовательных организаций с круглосуточным пребыванием несовершеннолетних и </w:t>
      </w:r>
      <w:r>
        <w:rPr>
          <w:i/>
          <w:spacing w:val="-2"/>
          <w:sz w:val="24"/>
        </w:rPr>
        <w:t>иные).</w:t>
      </w:r>
    </w:p>
    <w:p w:rsidR="002449A9" w:rsidRDefault="00695D38">
      <w:pPr>
        <w:tabs>
          <w:tab w:val="left" w:pos="7977"/>
        </w:tabs>
        <w:ind w:left="1815"/>
        <w:jc w:val="both"/>
        <w:rPr>
          <w:i/>
          <w:sz w:val="24"/>
        </w:rPr>
      </w:pPr>
      <w:r>
        <w:rPr>
          <w:i/>
          <w:sz w:val="24"/>
        </w:rPr>
        <w:t>Председатель Совета профилактики</w:t>
      </w:r>
      <w:r>
        <w:rPr>
          <w:i/>
          <w:spacing w:val="123"/>
          <w:sz w:val="24"/>
        </w:rPr>
        <w:t xml:space="preserve"> </w:t>
      </w:r>
      <w:r>
        <w:rPr>
          <w:sz w:val="24"/>
          <w:u w:val="single"/>
        </w:rPr>
        <w:tab/>
      </w:r>
      <w:r>
        <w:rPr>
          <w:i/>
          <w:spacing w:val="-2"/>
          <w:sz w:val="24"/>
        </w:rPr>
        <w:t>(подпись)</w:t>
      </w:r>
    </w:p>
    <w:p w:rsidR="002449A9" w:rsidRDefault="002449A9">
      <w:pPr>
        <w:pStyle w:val="a3"/>
        <w:ind w:left="0"/>
        <w:jc w:val="left"/>
        <w:rPr>
          <w:i/>
          <w:sz w:val="24"/>
        </w:rPr>
      </w:pPr>
    </w:p>
    <w:p w:rsidR="002449A9" w:rsidRDefault="002449A9">
      <w:pPr>
        <w:pStyle w:val="a3"/>
        <w:spacing w:before="1"/>
        <w:ind w:left="0"/>
        <w:jc w:val="left"/>
        <w:rPr>
          <w:i/>
          <w:sz w:val="24"/>
        </w:rPr>
      </w:pPr>
    </w:p>
    <w:p w:rsidR="002449A9" w:rsidRDefault="00695D38">
      <w:pPr>
        <w:tabs>
          <w:tab w:val="left" w:pos="2949"/>
        </w:tabs>
        <w:ind w:right="853"/>
        <w:jc w:val="right"/>
        <w:rPr>
          <w:i/>
          <w:sz w:val="24"/>
        </w:rPr>
      </w:pPr>
      <w:r>
        <w:rPr>
          <w:i/>
          <w:sz w:val="24"/>
        </w:rPr>
        <w:t xml:space="preserve">Ознакомлен (а): </w:t>
      </w:r>
      <w:r>
        <w:rPr>
          <w:sz w:val="24"/>
          <w:u w:val="single"/>
        </w:rPr>
        <w:tab/>
      </w:r>
      <w:r>
        <w:rPr>
          <w:i/>
          <w:spacing w:val="-2"/>
          <w:sz w:val="24"/>
        </w:rPr>
        <w:t>(подпись)</w:t>
      </w:r>
    </w:p>
    <w:p w:rsidR="002449A9" w:rsidRDefault="00695D38">
      <w:pPr>
        <w:tabs>
          <w:tab w:val="left" w:pos="2206"/>
        </w:tabs>
        <w:ind w:right="795"/>
        <w:jc w:val="right"/>
        <w:rPr>
          <w:sz w:val="24"/>
        </w:rPr>
      </w:pPr>
      <w:r>
        <w:rPr>
          <w:i/>
          <w:sz w:val="24"/>
        </w:rPr>
        <w:t xml:space="preserve">дата </w:t>
      </w:r>
      <w:r>
        <w:rPr>
          <w:sz w:val="24"/>
          <w:u w:val="single"/>
        </w:rPr>
        <w:tab/>
      </w:r>
    </w:p>
    <w:p w:rsidR="002449A9" w:rsidRDefault="002449A9">
      <w:pPr>
        <w:pStyle w:val="a3"/>
        <w:spacing w:before="6"/>
        <w:ind w:left="0"/>
        <w:jc w:val="left"/>
        <w:rPr>
          <w:sz w:val="24"/>
        </w:rPr>
      </w:pPr>
    </w:p>
    <w:p w:rsidR="002449A9" w:rsidRDefault="00695D38">
      <w:pPr>
        <w:pStyle w:val="2"/>
        <w:spacing w:before="1"/>
        <w:ind w:left="1815"/>
        <w:jc w:val="left"/>
      </w:pPr>
      <w:r>
        <w:t>-</w:t>
      </w:r>
      <w:r>
        <w:rPr>
          <w:spacing w:val="64"/>
        </w:rPr>
        <w:t xml:space="preserve"> </w:t>
      </w:r>
      <w:r>
        <w:t>справка</w:t>
      </w:r>
      <w:r>
        <w:rPr>
          <w:spacing w:val="-2"/>
        </w:rPr>
        <w:t xml:space="preserve"> </w:t>
      </w:r>
      <w:r>
        <w:t>об</w:t>
      </w:r>
      <w:r>
        <w:rPr>
          <w:spacing w:val="-5"/>
        </w:rPr>
        <w:t xml:space="preserve"> </w:t>
      </w:r>
      <w:r>
        <w:t>установочных</w:t>
      </w:r>
      <w:r>
        <w:rPr>
          <w:spacing w:val="-2"/>
        </w:rPr>
        <w:t xml:space="preserve"> </w:t>
      </w:r>
      <w:r>
        <w:t>данных</w:t>
      </w:r>
      <w:r>
        <w:rPr>
          <w:spacing w:val="-2"/>
        </w:rPr>
        <w:t xml:space="preserve"> несовершеннолетнего</w:t>
      </w:r>
    </w:p>
    <w:p w:rsidR="002449A9" w:rsidRDefault="00695D38">
      <w:pPr>
        <w:spacing w:line="275" w:lineRule="exact"/>
        <w:ind w:right="846"/>
        <w:jc w:val="right"/>
        <w:rPr>
          <w:b/>
          <w:i/>
          <w:sz w:val="24"/>
        </w:rPr>
      </w:pPr>
      <w:r>
        <w:rPr>
          <w:b/>
          <w:i/>
          <w:sz w:val="24"/>
        </w:rPr>
        <w:t xml:space="preserve">Форма </w:t>
      </w:r>
      <w:r>
        <w:rPr>
          <w:b/>
          <w:i/>
          <w:spacing w:val="-10"/>
          <w:sz w:val="24"/>
        </w:rPr>
        <w:t>6</w:t>
      </w:r>
    </w:p>
    <w:p w:rsidR="002449A9" w:rsidRDefault="002449A9">
      <w:pPr>
        <w:pStyle w:val="a3"/>
        <w:spacing w:before="1"/>
        <w:ind w:left="0"/>
        <w:jc w:val="left"/>
        <w:rPr>
          <w:b/>
          <w:i/>
          <w:sz w:val="22"/>
        </w:rPr>
      </w:pPr>
    </w:p>
    <w:p w:rsidR="002449A9" w:rsidRDefault="00695D38">
      <w:pPr>
        <w:ind w:left="417"/>
        <w:jc w:val="center"/>
        <w:rPr>
          <w:b/>
          <w:i/>
        </w:rPr>
      </w:pPr>
      <w:r>
        <w:rPr>
          <w:b/>
          <w:i/>
        </w:rPr>
        <w:t>Справка</w:t>
      </w:r>
      <w:r>
        <w:rPr>
          <w:b/>
          <w:i/>
          <w:spacing w:val="-6"/>
        </w:rPr>
        <w:t xml:space="preserve"> </w:t>
      </w:r>
      <w:r>
        <w:rPr>
          <w:b/>
          <w:i/>
        </w:rPr>
        <w:t>об</w:t>
      </w:r>
      <w:r>
        <w:rPr>
          <w:b/>
          <w:i/>
          <w:spacing w:val="-5"/>
        </w:rPr>
        <w:t xml:space="preserve"> </w:t>
      </w:r>
      <w:r>
        <w:rPr>
          <w:b/>
          <w:i/>
        </w:rPr>
        <w:t>установочных</w:t>
      </w:r>
      <w:r>
        <w:rPr>
          <w:b/>
          <w:i/>
          <w:spacing w:val="-2"/>
        </w:rPr>
        <w:t xml:space="preserve"> </w:t>
      </w:r>
      <w:r>
        <w:rPr>
          <w:b/>
          <w:i/>
        </w:rPr>
        <w:t>данных</w:t>
      </w:r>
      <w:r>
        <w:rPr>
          <w:b/>
          <w:i/>
          <w:spacing w:val="-5"/>
        </w:rPr>
        <w:t xml:space="preserve"> </w:t>
      </w:r>
      <w:r>
        <w:rPr>
          <w:b/>
          <w:i/>
          <w:spacing w:val="-2"/>
        </w:rPr>
        <w:t>несовершеннолетнего</w:t>
      </w:r>
    </w:p>
    <w:p w:rsidR="002449A9" w:rsidRDefault="00695D38">
      <w:pPr>
        <w:tabs>
          <w:tab w:val="left" w:pos="10442"/>
          <w:tab w:val="left" w:pos="10493"/>
        </w:tabs>
        <w:spacing w:before="252"/>
        <w:ind w:left="1275" w:right="987"/>
        <w:jc w:val="both"/>
      </w:pPr>
      <w:r>
        <w:rPr>
          <w:i/>
        </w:rPr>
        <w:t xml:space="preserve">Фамилия, имя, отчество </w:t>
      </w:r>
      <w:r>
        <w:rPr>
          <w:u w:val="single"/>
        </w:rPr>
        <w:tab/>
      </w:r>
      <w:r>
        <w:rPr>
          <w:spacing w:val="-14"/>
          <w:u w:val="single"/>
        </w:rPr>
        <w:t xml:space="preserve"> </w:t>
      </w:r>
      <w:r>
        <w:rPr>
          <w:spacing w:val="-14"/>
        </w:rPr>
        <w:t xml:space="preserve"> </w:t>
      </w:r>
      <w:r>
        <w:rPr>
          <w:i/>
        </w:rPr>
        <w:t xml:space="preserve">Дата и место рождения </w:t>
      </w:r>
      <w:r>
        <w:rPr>
          <w:u w:val="single"/>
        </w:rPr>
        <w:tab/>
      </w:r>
      <w:r>
        <w:t xml:space="preserve"> </w:t>
      </w:r>
      <w:r>
        <w:rPr>
          <w:i/>
        </w:rPr>
        <w:t>Арес</w:t>
      </w:r>
      <w:r>
        <w:rPr>
          <w:i/>
          <w:spacing w:val="-5"/>
        </w:rPr>
        <w:t xml:space="preserve"> </w:t>
      </w:r>
      <w:r>
        <w:rPr>
          <w:i/>
        </w:rPr>
        <w:t>места</w:t>
      </w:r>
      <w:r>
        <w:rPr>
          <w:i/>
          <w:spacing w:val="-2"/>
        </w:rPr>
        <w:t xml:space="preserve"> </w:t>
      </w:r>
      <w:r>
        <w:rPr>
          <w:i/>
        </w:rPr>
        <w:t>жительства</w:t>
      </w:r>
      <w:r>
        <w:rPr>
          <w:i/>
          <w:spacing w:val="-5"/>
        </w:rPr>
        <w:t xml:space="preserve"> </w:t>
      </w:r>
      <w:r>
        <w:rPr>
          <w:i/>
        </w:rPr>
        <w:t>и</w:t>
      </w:r>
      <w:r>
        <w:rPr>
          <w:i/>
          <w:spacing w:val="-2"/>
        </w:rPr>
        <w:t xml:space="preserve"> </w:t>
      </w:r>
      <w:r>
        <w:rPr>
          <w:i/>
        </w:rPr>
        <w:t>телефон</w:t>
      </w:r>
      <w:r>
        <w:rPr>
          <w:i/>
          <w:spacing w:val="-5"/>
        </w:rPr>
        <w:t xml:space="preserve"> </w:t>
      </w:r>
      <w:r>
        <w:rPr>
          <w:i/>
        </w:rPr>
        <w:t>(регистрация,</w:t>
      </w:r>
      <w:r>
        <w:rPr>
          <w:i/>
          <w:spacing w:val="-3"/>
        </w:rPr>
        <w:t xml:space="preserve"> </w:t>
      </w:r>
      <w:r>
        <w:rPr>
          <w:i/>
        </w:rPr>
        <w:t>фактическое</w:t>
      </w:r>
      <w:r>
        <w:rPr>
          <w:i/>
          <w:spacing w:val="-4"/>
        </w:rPr>
        <w:t xml:space="preserve"> </w:t>
      </w:r>
      <w:r>
        <w:rPr>
          <w:i/>
          <w:spacing w:val="-2"/>
        </w:rPr>
        <w:t>проживание)</w:t>
      </w:r>
      <w:r>
        <w:rPr>
          <w:u w:val="single"/>
        </w:rPr>
        <w:tab/>
      </w:r>
      <w:r>
        <w:rPr>
          <w:u w:val="single"/>
        </w:rPr>
        <w:tab/>
      </w:r>
    </w:p>
    <w:p w:rsidR="002449A9" w:rsidRDefault="00695D38">
      <w:pPr>
        <w:pStyle w:val="a3"/>
        <w:spacing w:before="3"/>
        <w:ind w:left="0"/>
        <w:jc w:val="left"/>
        <w:rPr>
          <w:sz w:val="19"/>
        </w:rPr>
      </w:pPr>
      <w:r>
        <w:rPr>
          <w:noProof/>
          <w:sz w:val="19"/>
          <w:lang w:eastAsia="ru-RU"/>
        </w:rPr>
        <mc:AlternateContent>
          <mc:Choice Requires="wps">
            <w:drawing>
              <wp:anchor distT="0" distB="0" distL="0" distR="0" simplePos="0" relativeHeight="251648000" behindDoc="1" locked="0" layoutInCell="1" allowOverlap="1">
                <wp:simplePos x="0" y="0"/>
                <wp:positionH relativeFrom="page">
                  <wp:posOffset>1079500</wp:posOffset>
                </wp:positionH>
                <wp:positionV relativeFrom="paragraph">
                  <wp:posOffset>155575</wp:posOffset>
                </wp:positionV>
                <wp:extent cx="5733415" cy="127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5733415" cy="1270"/>
                        </a:xfrm>
                        <a:custGeom>
                          <a:avLst/>
                          <a:gdLst/>
                          <a:ahLst/>
                          <a:cxnLst/>
                          <a:rect l="l" t="t" r="r" b="b"/>
                          <a:pathLst>
                            <a:path w="5733415">
                              <a:moveTo>
                                <a:pt x="0" y="0"/>
                              </a:moveTo>
                              <a:lnTo>
                                <a:pt x="5732970"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28327920" id="Graphic 21" o:spid="_x0000_s1026" style="position:absolute;margin-left:85pt;margin-top:12.25pt;width:451.4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5733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" path="m,l5732970,e" filled="f" strokeweight=".15914mm">
                <v:path arrowok="t"/>
                <w10:wrap type="topAndBottom" anchorx="page"/>
              </v:shape>
            </w:pict>
          </mc:Fallback>
        </mc:AlternateContent>
      </w:r>
    </w:p>
    <w:p w:rsidR="002449A9" w:rsidRDefault="00695D38">
      <w:pPr>
        <w:tabs>
          <w:tab w:val="left" w:pos="10462"/>
        </w:tabs>
        <w:spacing w:before="3" w:line="252" w:lineRule="exact"/>
        <w:ind w:left="1275"/>
      </w:pPr>
      <w:r>
        <w:rPr>
          <w:i/>
        </w:rPr>
        <w:t xml:space="preserve">Занятость </w:t>
      </w:r>
      <w:r>
        <w:rPr>
          <w:u w:val="single"/>
        </w:rPr>
        <w:tab/>
      </w:r>
    </w:p>
    <w:p w:rsidR="002449A9" w:rsidRDefault="00695D38">
      <w:pPr>
        <w:tabs>
          <w:tab w:val="left" w:pos="10449"/>
        </w:tabs>
        <w:spacing w:line="252" w:lineRule="exact"/>
        <w:ind w:left="1275"/>
      </w:pPr>
      <w:r>
        <w:rPr>
          <w:i/>
        </w:rPr>
        <w:t>Дата</w:t>
      </w:r>
      <w:r>
        <w:rPr>
          <w:i/>
          <w:spacing w:val="-5"/>
        </w:rPr>
        <w:t xml:space="preserve"> </w:t>
      </w:r>
      <w:r>
        <w:rPr>
          <w:i/>
        </w:rPr>
        <w:t>и</w:t>
      </w:r>
      <w:r>
        <w:rPr>
          <w:i/>
          <w:spacing w:val="-5"/>
        </w:rPr>
        <w:t xml:space="preserve"> </w:t>
      </w:r>
      <w:r>
        <w:rPr>
          <w:i/>
        </w:rPr>
        <w:t>основание</w:t>
      </w:r>
      <w:r>
        <w:rPr>
          <w:i/>
          <w:spacing w:val="-7"/>
        </w:rPr>
        <w:t xml:space="preserve"> </w:t>
      </w:r>
      <w:r>
        <w:rPr>
          <w:i/>
        </w:rPr>
        <w:t>постановки</w:t>
      </w:r>
      <w:r>
        <w:rPr>
          <w:i/>
          <w:spacing w:val="-1"/>
        </w:rPr>
        <w:t xml:space="preserve"> </w:t>
      </w:r>
      <w:r>
        <w:rPr>
          <w:i/>
        </w:rPr>
        <w:t>на</w:t>
      </w:r>
      <w:r>
        <w:rPr>
          <w:i/>
          <w:spacing w:val="-5"/>
        </w:rPr>
        <w:t xml:space="preserve"> </w:t>
      </w:r>
      <w:r>
        <w:rPr>
          <w:i/>
        </w:rPr>
        <w:t xml:space="preserve">профилактический </w:t>
      </w:r>
      <w:r>
        <w:rPr>
          <w:i/>
          <w:spacing w:val="-4"/>
        </w:rPr>
        <w:t>учет</w:t>
      </w:r>
      <w:r>
        <w:rPr>
          <w:u w:val="single"/>
        </w:rPr>
        <w:tab/>
      </w:r>
    </w:p>
    <w:p w:rsidR="002449A9" w:rsidRDefault="00695D38">
      <w:pPr>
        <w:pStyle w:val="a3"/>
        <w:spacing w:before="5"/>
        <w:ind w:left="0"/>
        <w:jc w:val="left"/>
        <w:rPr>
          <w:sz w:val="19"/>
        </w:rPr>
      </w:pPr>
      <w:r>
        <w:rPr>
          <w:noProof/>
          <w:sz w:val="19"/>
          <w:lang w:eastAsia="ru-RU"/>
        </w:rPr>
        <mc:AlternateContent>
          <mc:Choice Requires="wps">
            <w:drawing>
              <wp:anchor distT="0" distB="0" distL="0" distR="0" simplePos="0" relativeHeight="251649024" behindDoc="1" locked="0" layoutInCell="1" allowOverlap="1">
                <wp:simplePos x="0" y="0"/>
                <wp:positionH relativeFrom="page">
                  <wp:posOffset>1079500</wp:posOffset>
                </wp:positionH>
                <wp:positionV relativeFrom="paragraph">
                  <wp:posOffset>156845</wp:posOffset>
                </wp:positionV>
                <wp:extent cx="5733415" cy="127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5733415" cy="1270"/>
                        </a:xfrm>
                        <a:custGeom>
                          <a:avLst/>
                          <a:gdLst/>
                          <a:ahLst/>
                          <a:cxnLst/>
                          <a:rect l="l" t="t" r="r" b="b"/>
                          <a:pathLst>
                            <a:path w="5733415">
                              <a:moveTo>
                                <a:pt x="0" y="0"/>
                              </a:moveTo>
                              <a:lnTo>
                                <a:pt x="5733351"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7AF890EA" id="Graphic 22" o:spid="_x0000_s1026" style="position:absolute;margin-left:85pt;margin-top:12.35pt;width:451.4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5733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" path="m,l5733351,e" filled="f" strokeweight=".15914mm">
                <v:path arrowok="t"/>
                <w10:wrap type="topAndBottom" anchorx="page"/>
              </v:shape>
            </w:pict>
          </mc:Fallback>
        </mc:AlternateContent>
      </w:r>
    </w:p>
    <w:p w:rsidR="002449A9" w:rsidRDefault="00695D38">
      <w:pPr>
        <w:tabs>
          <w:tab w:val="left" w:pos="10346"/>
        </w:tabs>
        <w:ind w:left="1275"/>
      </w:pPr>
      <w:r>
        <w:rPr>
          <w:i/>
        </w:rPr>
        <w:t>Паспорт (свидетельство</w:t>
      </w:r>
      <w:r>
        <w:rPr>
          <w:i/>
          <w:spacing w:val="-2"/>
        </w:rPr>
        <w:t xml:space="preserve"> </w:t>
      </w:r>
      <w:r>
        <w:rPr>
          <w:i/>
        </w:rPr>
        <w:t>о</w:t>
      </w:r>
      <w:r>
        <w:rPr>
          <w:i/>
          <w:spacing w:val="-3"/>
        </w:rPr>
        <w:t xml:space="preserve"> </w:t>
      </w:r>
      <w:r>
        <w:rPr>
          <w:i/>
        </w:rPr>
        <w:t>рождении)</w:t>
      </w:r>
      <w:r>
        <w:rPr>
          <w:i/>
          <w:spacing w:val="-2"/>
        </w:rPr>
        <w:t xml:space="preserve"> </w:t>
      </w:r>
      <w:r>
        <w:rPr>
          <w:i/>
        </w:rPr>
        <w:t>(серия, номер,</w:t>
      </w:r>
      <w:r>
        <w:rPr>
          <w:i/>
          <w:spacing w:val="-4"/>
        </w:rPr>
        <w:t xml:space="preserve"> </w:t>
      </w:r>
      <w:r>
        <w:rPr>
          <w:i/>
        </w:rPr>
        <w:t>кем</w:t>
      </w:r>
      <w:r>
        <w:rPr>
          <w:i/>
          <w:spacing w:val="-2"/>
        </w:rPr>
        <w:t xml:space="preserve"> </w:t>
      </w:r>
      <w:r>
        <w:rPr>
          <w:i/>
        </w:rPr>
        <w:t>и</w:t>
      </w:r>
      <w:r>
        <w:rPr>
          <w:i/>
          <w:spacing w:val="-2"/>
        </w:rPr>
        <w:t xml:space="preserve"> </w:t>
      </w:r>
      <w:r>
        <w:rPr>
          <w:i/>
        </w:rPr>
        <w:t>когда</w:t>
      </w:r>
      <w:r>
        <w:rPr>
          <w:i/>
          <w:spacing w:val="-3"/>
        </w:rPr>
        <w:t xml:space="preserve"> </w:t>
      </w:r>
      <w:r>
        <w:rPr>
          <w:i/>
        </w:rPr>
        <w:t xml:space="preserve">выдан) </w:t>
      </w:r>
      <w:r>
        <w:rPr>
          <w:u w:val="single"/>
        </w:rPr>
        <w:tab/>
      </w:r>
    </w:p>
    <w:p w:rsidR="002449A9" w:rsidRDefault="00695D38">
      <w:pPr>
        <w:pStyle w:val="a3"/>
        <w:spacing w:before="8"/>
        <w:ind w:left="0"/>
        <w:jc w:val="left"/>
        <w:rPr>
          <w:sz w:val="19"/>
        </w:rPr>
      </w:pPr>
      <w:r>
        <w:rPr>
          <w:noProof/>
          <w:sz w:val="19"/>
          <w:lang w:eastAsia="ru-RU"/>
        </w:rPr>
        <mc:AlternateContent>
          <mc:Choice Requires="wps">
            <w:drawing>
              <wp:anchor distT="0" distB="0" distL="0" distR="0" simplePos="0" relativeHeight="251650048" behindDoc="1" locked="0" layoutInCell="1" allowOverlap="1">
                <wp:simplePos x="0" y="0"/>
                <wp:positionH relativeFrom="page">
                  <wp:posOffset>1079500</wp:posOffset>
                </wp:positionH>
                <wp:positionV relativeFrom="paragraph">
                  <wp:posOffset>158750</wp:posOffset>
                </wp:positionV>
                <wp:extent cx="5725795" cy="127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095BCC98" id="Graphic 23" o:spid="_x0000_s1026" style="position:absolute;margin-left:85pt;margin-top:12.5pt;width:450.8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" path="m,l5725605,e" filled="f" strokeweight=".15914mm">
                <v:path arrowok="t"/>
                <w10:wrap type="topAndBottom" anchorx="page"/>
              </v:shape>
            </w:pict>
          </mc:Fallback>
        </mc:AlternateContent>
      </w:r>
    </w:p>
    <w:p w:rsidR="002449A9" w:rsidRDefault="00695D38">
      <w:pPr>
        <w:tabs>
          <w:tab w:val="left" w:pos="10388"/>
        </w:tabs>
        <w:ind w:left="1275" w:right="1079"/>
        <w:jc w:val="both"/>
      </w:pPr>
      <w:r>
        <w:rPr>
          <w:i/>
        </w:rPr>
        <w:t xml:space="preserve">Прозвище (если имеется) </w:t>
      </w:r>
      <w:r>
        <w:rPr>
          <w:u w:val="single"/>
        </w:rPr>
        <w:tab/>
      </w:r>
      <w:r>
        <w:t xml:space="preserve"> </w:t>
      </w:r>
      <w:r>
        <w:rPr>
          <w:i/>
        </w:rPr>
        <w:t xml:space="preserve">Наблюдается ли у психиатра, нарколога </w:t>
      </w:r>
      <w:r>
        <w:rPr>
          <w:u w:val="single"/>
        </w:rPr>
        <w:tab/>
      </w:r>
      <w:r>
        <w:t xml:space="preserve"> </w:t>
      </w:r>
      <w:r>
        <w:rPr>
          <w:i/>
        </w:rPr>
        <w:t>Сведения о</w:t>
      </w:r>
      <w:r>
        <w:rPr>
          <w:i/>
          <w:spacing w:val="-4"/>
        </w:rPr>
        <w:t xml:space="preserve"> </w:t>
      </w:r>
      <w:r>
        <w:rPr>
          <w:i/>
        </w:rPr>
        <w:t>родителях</w:t>
      </w:r>
      <w:r>
        <w:rPr>
          <w:i/>
          <w:spacing w:val="-3"/>
        </w:rPr>
        <w:t xml:space="preserve"> </w:t>
      </w:r>
      <w:r>
        <w:rPr>
          <w:i/>
        </w:rPr>
        <w:t>(ФИО,</w:t>
      </w:r>
      <w:r>
        <w:rPr>
          <w:i/>
          <w:spacing w:val="-1"/>
        </w:rPr>
        <w:t xml:space="preserve"> </w:t>
      </w:r>
      <w:r>
        <w:rPr>
          <w:i/>
        </w:rPr>
        <w:t>отчество,</w:t>
      </w:r>
      <w:r>
        <w:rPr>
          <w:i/>
          <w:spacing w:val="-1"/>
        </w:rPr>
        <w:t xml:space="preserve"> </w:t>
      </w:r>
      <w:r>
        <w:rPr>
          <w:i/>
        </w:rPr>
        <w:t>место работы,</w:t>
      </w:r>
      <w:r>
        <w:rPr>
          <w:i/>
          <w:spacing w:val="-5"/>
        </w:rPr>
        <w:t xml:space="preserve"> </w:t>
      </w:r>
      <w:r>
        <w:rPr>
          <w:i/>
        </w:rPr>
        <w:t>телефон)</w:t>
      </w:r>
      <w:r>
        <w:rPr>
          <w:i/>
          <w:spacing w:val="-3"/>
        </w:rPr>
        <w:t xml:space="preserve"> </w:t>
      </w:r>
      <w:r>
        <w:rPr>
          <w:u w:val="single"/>
        </w:rPr>
        <w:tab/>
      </w:r>
    </w:p>
    <w:p w:rsidR="002449A9" w:rsidRDefault="00695D38">
      <w:pPr>
        <w:pStyle w:val="a3"/>
        <w:spacing w:before="6"/>
        <w:ind w:left="0"/>
        <w:jc w:val="left"/>
        <w:rPr>
          <w:sz w:val="19"/>
        </w:rPr>
      </w:pPr>
      <w:r>
        <w:rPr>
          <w:noProof/>
          <w:sz w:val="19"/>
          <w:lang w:eastAsia="ru-RU"/>
        </w:rPr>
        <mc:AlternateContent>
          <mc:Choice Requires="wps">
            <w:drawing>
              <wp:anchor distT="0" distB="0" distL="0" distR="0" simplePos="0" relativeHeight="251651072" behindDoc="1" locked="0" layoutInCell="1" allowOverlap="1">
                <wp:simplePos x="0" y="0"/>
                <wp:positionH relativeFrom="page">
                  <wp:posOffset>1079500</wp:posOffset>
                </wp:positionH>
                <wp:positionV relativeFrom="paragraph">
                  <wp:posOffset>157480</wp:posOffset>
                </wp:positionV>
                <wp:extent cx="5733415" cy="127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5733415" cy="1270"/>
                        </a:xfrm>
                        <a:custGeom>
                          <a:avLst/>
                          <a:gdLst/>
                          <a:ahLst/>
                          <a:cxnLst/>
                          <a:rect l="l" t="t" r="r" b="b"/>
                          <a:pathLst>
                            <a:path w="5733415">
                              <a:moveTo>
                                <a:pt x="0" y="0"/>
                              </a:moveTo>
                              <a:lnTo>
                                <a:pt x="5733351"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32F82269" id="Graphic 24" o:spid="_x0000_s1026" style="position:absolute;margin-left:85pt;margin-top:12.4pt;width:451.4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733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" path="m,l5733351,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2096" behindDoc="1" locked="0" layoutInCell="1" allowOverlap="1">
                <wp:simplePos x="0" y="0"/>
                <wp:positionH relativeFrom="page">
                  <wp:posOffset>1079500</wp:posOffset>
                </wp:positionH>
                <wp:positionV relativeFrom="paragraph">
                  <wp:posOffset>317500</wp:posOffset>
                </wp:positionV>
                <wp:extent cx="5725795" cy="1270"/>
                <wp:effectExtent l="0" t="0" r="0" b="0"/>
                <wp:wrapTopAndBottom/>
                <wp:docPr id="25" name="Graphic 25"/>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57554299" id="Graphic 25" o:spid="_x0000_s1026" style="position:absolute;margin-left:85pt;margin-top:25pt;width:450.8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" path="m,l5725605,e" filled="f" strokeweight=".15914mm">
                <v:path arrowok="t"/>
                <w10:wrap type="topAndBottom" anchorx="page"/>
              </v:shape>
            </w:pict>
          </mc:Fallback>
        </mc:AlternateContent>
      </w:r>
    </w:p>
    <w:p w:rsidR="002449A9" w:rsidRDefault="002449A9">
      <w:pPr>
        <w:pStyle w:val="a3"/>
        <w:spacing w:before="5"/>
        <w:ind w:left="0"/>
        <w:jc w:val="left"/>
        <w:rPr>
          <w:sz w:val="19"/>
        </w:rPr>
      </w:pPr>
    </w:p>
    <w:p w:rsidR="002449A9" w:rsidRDefault="00695D38">
      <w:pPr>
        <w:tabs>
          <w:tab w:val="left" w:pos="10493"/>
        </w:tabs>
        <w:ind w:left="1275" w:right="987"/>
      </w:pPr>
      <w:r>
        <w:rPr>
          <w:i/>
        </w:rPr>
        <w:t>Характеристика семьи (материальное положение, взаимоотношения между членами</w:t>
      </w:r>
      <w:r>
        <w:rPr>
          <w:i/>
        </w:rPr>
        <w:t xml:space="preserve"> семьи, степень отрицательного воздействия на детей) </w:t>
      </w:r>
      <w:r>
        <w:rPr>
          <w:u w:val="single"/>
        </w:rPr>
        <w:tab/>
      </w:r>
    </w:p>
    <w:p w:rsidR="002449A9" w:rsidRDefault="00695D38">
      <w:pPr>
        <w:pStyle w:val="a3"/>
        <w:spacing w:before="7"/>
        <w:ind w:left="0"/>
        <w:jc w:val="left"/>
        <w:rPr>
          <w:sz w:val="19"/>
        </w:rPr>
      </w:pPr>
      <w:r>
        <w:rPr>
          <w:noProof/>
          <w:sz w:val="19"/>
          <w:lang w:eastAsia="ru-RU"/>
        </w:rPr>
        <mc:AlternateContent>
          <mc:Choice Requires="wps">
            <w:drawing>
              <wp:anchor distT="0" distB="0" distL="0" distR="0" simplePos="0" relativeHeight="251653120" behindDoc="1" locked="0" layoutInCell="1" allowOverlap="1">
                <wp:simplePos x="0" y="0"/>
                <wp:positionH relativeFrom="page">
                  <wp:posOffset>1079500</wp:posOffset>
                </wp:positionH>
                <wp:positionV relativeFrom="paragraph">
                  <wp:posOffset>158115</wp:posOffset>
                </wp:positionV>
                <wp:extent cx="5725795" cy="127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757"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24F27C74" id="Graphic 26" o:spid="_x0000_s1026" style="position:absolute;margin-left:85pt;margin-top:12.45pt;width:450.8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" path="m,l5725757,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4144" behindDoc="1" locked="0" layoutInCell="1" allowOverlap="1">
                <wp:simplePos x="0" y="0"/>
                <wp:positionH relativeFrom="page">
                  <wp:posOffset>1079500</wp:posOffset>
                </wp:positionH>
                <wp:positionV relativeFrom="paragraph">
                  <wp:posOffset>318135</wp:posOffset>
                </wp:positionV>
                <wp:extent cx="5725795" cy="127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3BF104FC" id="Graphic 27" o:spid="_x0000_s1026" style="position:absolute;margin-left:85pt;margin-top:25.05pt;width:450.8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" path="m,l5725605,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5168" behindDoc="1" locked="0" layoutInCell="1" allowOverlap="1">
                <wp:simplePos x="0" y="0"/>
                <wp:positionH relativeFrom="page">
                  <wp:posOffset>1079500</wp:posOffset>
                </wp:positionH>
                <wp:positionV relativeFrom="paragraph">
                  <wp:posOffset>478790</wp:posOffset>
                </wp:positionV>
                <wp:extent cx="5725795" cy="127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5B8670E6" id="Graphic 28" o:spid="_x0000_s1026" style="position:absolute;margin-left:85pt;margin-top:37.7pt;width:450.8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" path="m,l5725605,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6192" behindDoc="1" locked="0" layoutInCell="1" allowOverlap="1">
                <wp:simplePos x="0" y="0"/>
                <wp:positionH relativeFrom="page">
                  <wp:posOffset>1079500</wp:posOffset>
                </wp:positionH>
                <wp:positionV relativeFrom="paragraph">
                  <wp:posOffset>638810</wp:posOffset>
                </wp:positionV>
                <wp:extent cx="5727065" cy="127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5727065" cy="1270"/>
                        </a:xfrm>
                        <a:custGeom>
                          <a:avLst/>
                          <a:gdLst/>
                          <a:ahLst/>
                          <a:cxnLst/>
                          <a:rect l="l" t="t" r="r" b="b"/>
                          <a:pathLst>
                            <a:path w="5727065">
                              <a:moveTo>
                                <a:pt x="0" y="0"/>
                              </a:moveTo>
                              <a:lnTo>
                                <a:pt x="5726646"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0A22768A" id="Graphic 29" o:spid="_x0000_s1026" style="position:absolute;margin-left:85pt;margin-top:50.3pt;width:450.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" path="m,l5726646,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7216" behindDoc="1" locked="0" layoutInCell="1" allowOverlap="1">
                <wp:simplePos x="0" y="0"/>
                <wp:positionH relativeFrom="page">
                  <wp:posOffset>1079500</wp:posOffset>
                </wp:positionH>
                <wp:positionV relativeFrom="paragraph">
                  <wp:posOffset>801370</wp:posOffset>
                </wp:positionV>
                <wp:extent cx="5725795"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078DE98C" id="Graphic 30" o:spid="_x0000_s1026" style="position:absolute;margin-left:85pt;margin-top:63.1pt;width:450.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" path="m,l5725605,e" filled="f" strokeweight=".15914mm">
                <v:path arrowok="t"/>
                <w10:wrap type="topAndBottom" anchorx="page"/>
              </v:shape>
            </w:pict>
          </mc:Fallback>
        </mc:AlternateContent>
      </w:r>
    </w:p>
    <w:p w:rsidR="002449A9" w:rsidRDefault="002449A9">
      <w:pPr>
        <w:pStyle w:val="a3"/>
        <w:spacing w:before="5"/>
        <w:ind w:left="0"/>
        <w:jc w:val="left"/>
        <w:rPr>
          <w:sz w:val="19"/>
        </w:rPr>
      </w:pPr>
    </w:p>
    <w:p w:rsidR="002449A9" w:rsidRDefault="002449A9">
      <w:pPr>
        <w:pStyle w:val="a3"/>
        <w:spacing w:before="5"/>
        <w:ind w:left="0"/>
        <w:jc w:val="left"/>
        <w:rPr>
          <w:sz w:val="19"/>
        </w:rPr>
      </w:pPr>
    </w:p>
    <w:p w:rsidR="002449A9" w:rsidRDefault="002449A9">
      <w:pPr>
        <w:pStyle w:val="a3"/>
        <w:spacing w:before="5"/>
        <w:ind w:left="0"/>
        <w:jc w:val="left"/>
        <w:rPr>
          <w:sz w:val="19"/>
        </w:rPr>
      </w:pPr>
    </w:p>
    <w:p w:rsidR="002449A9" w:rsidRDefault="002449A9">
      <w:pPr>
        <w:pStyle w:val="a3"/>
        <w:spacing w:before="9"/>
        <w:ind w:left="0"/>
        <w:jc w:val="left"/>
        <w:rPr>
          <w:sz w:val="19"/>
        </w:rPr>
      </w:pPr>
    </w:p>
    <w:p w:rsidR="002449A9" w:rsidRDefault="00695D38">
      <w:pPr>
        <w:tabs>
          <w:tab w:val="left" w:pos="10266"/>
        </w:tabs>
        <w:spacing w:line="251" w:lineRule="exact"/>
        <w:ind w:left="1275"/>
      </w:pPr>
      <w:r>
        <w:rPr>
          <w:i/>
        </w:rPr>
        <w:t xml:space="preserve">Досуг </w:t>
      </w:r>
      <w:r>
        <w:rPr>
          <w:u w:val="single"/>
        </w:rPr>
        <w:tab/>
      </w:r>
    </w:p>
    <w:p w:rsidR="002449A9" w:rsidRDefault="00695D38">
      <w:pPr>
        <w:tabs>
          <w:tab w:val="left" w:pos="10421"/>
        </w:tabs>
        <w:spacing w:line="252" w:lineRule="exact"/>
        <w:ind w:left="1275"/>
      </w:pPr>
      <w:r>
        <w:rPr>
          <w:i/>
        </w:rPr>
        <w:t>Словесный</w:t>
      </w:r>
      <w:r>
        <w:rPr>
          <w:i/>
          <w:spacing w:val="-1"/>
        </w:rPr>
        <w:t xml:space="preserve"> </w:t>
      </w:r>
      <w:r>
        <w:rPr>
          <w:i/>
        </w:rPr>
        <w:t>портрет</w:t>
      </w:r>
      <w:r>
        <w:rPr>
          <w:i/>
          <w:spacing w:val="-2"/>
        </w:rPr>
        <w:t xml:space="preserve"> </w:t>
      </w:r>
      <w:r>
        <w:rPr>
          <w:i/>
        </w:rPr>
        <w:t>(рост,</w:t>
      </w:r>
      <w:r>
        <w:rPr>
          <w:i/>
          <w:spacing w:val="-2"/>
        </w:rPr>
        <w:t xml:space="preserve"> </w:t>
      </w:r>
      <w:r>
        <w:rPr>
          <w:i/>
        </w:rPr>
        <w:t>телосложение,</w:t>
      </w:r>
      <w:r>
        <w:rPr>
          <w:i/>
          <w:spacing w:val="-6"/>
        </w:rPr>
        <w:t xml:space="preserve"> </w:t>
      </w:r>
      <w:r>
        <w:rPr>
          <w:i/>
        </w:rPr>
        <w:t>глаза,</w:t>
      </w:r>
      <w:r>
        <w:rPr>
          <w:i/>
          <w:spacing w:val="-2"/>
        </w:rPr>
        <w:t xml:space="preserve"> </w:t>
      </w:r>
      <w:r>
        <w:rPr>
          <w:i/>
        </w:rPr>
        <w:t>волосы,</w:t>
      </w:r>
      <w:r>
        <w:rPr>
          <w:i/>
          <w:spacing w:val="-2"/>
        </w:rPr>
        <w:t xml:space="preserve"> </w:t>
      </w:r>
      <w:r>
        <w:rPr>
          <w:i/>
        </w:rPr>
        <w:t>особые</w:t>
      </w:r>
      <w:r>
        <w:rPr>
          <w:i/>
          <w:spacing w:val="-4"/>
        </w:rPr>
        <w:t xml:space="preserve"> </w:t>
      </w:r>
      <w:r>
        <w:rPr>
          <w:i/>
        </w:rPr>
        <w:t>приметы)</w:t>
      </w:r>
      <w:r>
        <w:rPr>
          <w:i/>
          <w:spacing w:val="-4"/>
        </w:rPr>
        <w:t xml:space="preserve"> </w:t>
      </w:r>
      <w:r>
        <w:rPr>
          <w:u w:val="single"/>
        </w:rPr>
        <w:tab/>
      </w:r>
    </w:p>
    <w:p w:rsidR="002449A9" w:rsidRDefault="00695D38">
      <w:pPr>
        <w:pStyle w:val="a3"/>
        <w:spacing w:before="5"/>
        <w:ind w:left="0"/>
        <w:jc w:val="left"/>
        <w:rPr>
          <w:sz w:val="19"/>
        </w:rPr>
      </w:pPr>
      <w:r>
        <w:rPr>
          <w:noProof/>
          <w:sz w:val="19"/>
          <w:lang w:eastAsia="ru-RU"/>
        </w:rPr>
        <mc:AlternateContent>
          <mc:Choice Requires="wps">
            <w:drawing>
              <wp:anchor distT="0" distB="0" distL="0" distR="0" simplePos="0" relativeHeight="251658240" behindDoc="1" locked="0" layoutInCell="1" allowOverlap="1">
                <wp:simplePos x="0" y="0"/>
                <wp:positionH relativeFrom="page">
                  <wp:posOffset>1079500</wp:posOffset>
                </wp:positionH>
                <wp:positionV relativeFrom="paragraph">
                  <wp:posOffset>156845</wp:posOffset>
                </wp:positionV>
                <wp:extent cx="5725795"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4B0378EA" id="Graphic 31" o:spid="_x0000_s1026" style="position:absolute;margin-left:85pt;margin-top:12.35pt;width:450.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" path="m,l5725605,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59264" behindDoc="1" locked="0" layoutInCell="1" allowOverlap="1">
                <wp:simplePos x="0" y="0"/>
                <wp:positionH relativeFrom="page">
                  <wp:posOffset>1079500</wp:posOffset>
                </wp:positionH>
                <wp:positionV relativeFrom="paragraph">
                  <wp:posOffset>319405</wp:posOffset>
                </wp:positionV>
                <wp:extent cx="5726430" cy="127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5726430" cy="1270"/>
                        </a:xfrm>
                        <a:custGeom>
                          <a:avLst/>
                          <a:gdLst/>
                          <a:ahLst/>
                          <a:cxnLst/>
                          <a:rect l="l" t="t" r="r" b="b"/>
                          <a:pathLst>
                            <a:path w="5726430">
                              <a:moveTo>
                                <a:pt x="0" y="0"/>
                              </a:moveTo>
                              <a:lnTo>
                                <a:pt x="5725909"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149A440D" id="Graphic 32" o:spid="_x0000_s1026" style="position:absolute;margin-left:85pt;margin-top:25.15pt;width:450.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" path="m,l5725909,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60288" behindDoc="1" locked="0" layoutInCell="1" allowOverlap="1">
                <wp:simplePos x="0" y="0"/>
                <wp:positionH relativeFrom="page">
                  <wp:posOffset>1079500</wp:posOffset>
                </wp:positionH>
                <wp:positionV relativeFrom="paragraph">
                  <wp:posOffset>479425</wp:posOffset>
                </wp:positionV>
                <wp:extent cx="5725795" cy="1270"/>
                <wp:effectExtent l="0" t="0" r="0" b="0"/>
                <wp:wrapTopAndBottom/>
                <wp:docPr id="33" name="Graphic 33"/>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2A852841" id="Graphic 33" o:spid="_x0000_s1026" style="position:absolute;margin-left:85pt;margin-top:37.75pt;width:450.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" path="m,l5725605,e" filled="f" strokeweight=".15914mm">
                <v:path arrowok="t"/>
                <w10:wrap type="topAndBottom" anchorx="page"/>
              </v:shape>
            </w:pict>
          </mc:Fallback>
        </mc:AlternateContent>
      </w:r>
      <w:r>
        <w:rPr>
          <w:noProof/>
          <w:sz w:val="19"/>
          <w:lang w:eastAsia="ru-RU"/>
        </w:rPr>
        <mc:AlternateContent>
          <mc:Choice Requires="wps">
            <w:drawing>
              <wp:anchor distT="0" distB="0" distL="0" distR="0" simplePos="0" relativeHeight="251661312" behindDoc="1" locked="0" layoutInCell="1" allowOverlap="1">
                <wp:simplePos x="0" y="0"/>
                <wp:positionH relativeFrom="page">
                  <wp:posOffset>1079500</wp:posOffset>
                </wp:positionH>
                <wp:positionV relativeFrom="paragraph">
                  <wp:posOffset>639445</wp:posOffset>
                </wp:positionV>
                <wp:extent cx="5725795" cy="127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5725795" cy="1270"/>
                        </a:xfrm>
                        <a:custGeom>
                          <a:avLst/>
                          <a:gdLst/>
                          <a:ahLst/>
                          <a:cxnLst/>
                          <a:rect l="l" t="t" r="r" b="b"/>
                          <a:pathLst>
                            <a:path w="5725795">
                              <a:moveTo>
                                <a:pt x="0" y="0"/>
                              </a:moveTo>
                              <a:lnTo>
                                <a:pt x="5725605"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7355DEBB" id="Graphic 34" o:spid="_x0000_s1026" style="position:absolute;margin-left:85pt;margin-top:50.35pt;width:450.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2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" path="m,l5725605,e" filled="f" strokeweight=".15914mm">
                <v:path arrowok="t"/>
                <w10:wrap type="topAndBottom" anchorx="page"/>
              </v:shape>
            </w:pict>
          </mc:Fallback>
        </mc:AlternateContent>
      </w:r>
    </w:p>
    <w:p w:rsidR="002449A9" w:rsidRDefault="002449A9">
      <w:pPr>
        <w:pStyle w:val="a3"/>
        <w:spacing w:before="9"/>
        <w:ind w:left="0"/>
        <w:jc w:val="left"/>
        <w:rPr>
          <w:sz w:val="19"/>
        </w:rPr>
      </w:pPr>
    </w:p>
    <w:p w:rsidR="002449A9" w:rsidRDefault="002449A9">
      <w:pPr>
        <w:pStyle w:val="a3"/>
        <w:spacing w:before="4"/>
        <w:ind w:left="0"/>
        <w:jc w:val="left"/>
        <w:rPr>
          <w:sz w:val="19"/>
        </w:rPr>
      </w:pPr>
    </w:p>
    <w:p w:rsidR="002449A9" w:rsidRDefault="002449A9">
      <w:pPr>
        <w:pStyle w:val="a3"/>
        <w:spacing w:before="5"/>
        <w:ind w:left="0"/>
        <w:jc w:val="left"/>
        <w:rPr>
          <w:sz w:val="19"/>
        </w:rPr>
      </w:pPr>
    </w:p>
    <w:p w:rsidR="002449A9" w:rsidRDefault="002449A9">
      <w:pPr>
        <w:pStyle w:val="a3"/>
        <w:spacing w:before="2"/>
        <w:ind w:left="0"/>
        <w:jc w:val="left"/>
        <w:rPr>
          <w:sz w:val="22"/>
        </w:rPr>
      </w:pPr>
    </w:p>
    <w:p w:rsidR="002449A9" w:rsidRDefault="00695D38">
      <w:pPr>
        <w:ind w:left="1275"/>
        <w:rPr>
          <w:i/>
        </w:rPr>
      </w:pPr>
      <w:r>
        <w:rPr>
          <w:i/>
        </w:rPr>
        <w:t>Справку</w:t>
      </w:r>
      <w:r>
        <w:rPr>
          <w:i/>
          <w:spacing w:val="-8"/>
        </w:rPr>
        <w:t xml:space="preserve"> </w:t>
      </w:r>
      <w:r>
        <w:rPr>
          <w:i/>
        </w:rPr>
        <w:t>составил</w:t>
      </w:r>
      <w:r>
        <w:rPr>
          <w:i/>
          <w:spacing w:val="-5"/>
        </w:rPr>
        <w:t xml:space="preserve"> </w:t>
      </w:r>
      <w:r>
        <w:rPr>
          <w:i/>
        </w:rPr>
        <w:t>социальный</w:t>
      </w:r>
      <w:r>
        <w:rPr>
          <w:i/>
          <w:spacing w:val="-7"/>
        </w:rPr>
        <w:t xml:space="preserve"> </w:t>
      </w:r>
      <w:r>
        <w:rPr>
          <w:i/>
        </w:rPr>
        <w:t>педагог,</w:t>
      </w:r>
      <w:r>
        <w:rPr>
          <w:i/>
          <w:spacing w:val="-4"/>
        </w:rPr>
        <w:t xml:space="preserve"> </w:t>
      </w:r>
      <w:r>
        <w:rPr>
          <w:i/>
        </w:rPr>
        <w:t>классный</w:t>
      </w:r>
      <w:r>
        <w:rPr>
          <w:i/>
          <w:spacing w:val="-3"/>
        </w:rPr>
        <w:t xml:space="preserve"> </w:t>
      </w:r>
      <w:r>
        <w:rPr>
          <w:i/>
          <w:spacing w:val="-2"/>
        </w:rPr>
        <w:t>руководитель</w:t>
      </w:r>
    </w:p>
    <w:p w:rsidR="002449A9" w:rsidRDefault="002449A9">
      <w:pPr>
        <w:rPr>
          <w:i/>
        </w:rPr>
        <w:sectPr w:rsidR="002449A9">
          <w:pgSz w:w="11910" w:h="16840"/>
          <w:pgMar w:top="1040" w:right="0" w:bottom="1180" w:left="425" w:header="0" w:footer="970" w:gutter="0"/>
          <w:cols w:space="720"/>
        </w:sectPr>
      </w:pPr>
    </w:p>
    <w:p w:rsidR="002449A9" w:rsidRDefault="00695D38">
      <w:pPr>
        <w:spacing w:before="72"/>
        <w:ind w:left="1815"/>
        <w:rPr>
          <w:b/>
          <w:sz w:val="24"/>
        </w:rPr>
      </w:pPr>
      <w:r>
        <w:rPr>
          <w:b/>
          <w:sz w:val="24"/>
        </w:rPr>
        <w:lastRenderedPageBreak/>
        <w:t>-</w:t>
      </w:r>
      <w:r>
        <w:rPr>
          <w:b/>
          <w:spacing w:val="-6"/>
          <w:sz w:val="24"/>
        </w:rPr>
        <w:t xml:space="preserve"> </w:t>
      </w:r>
      <w:r>
        <w:rPr>
          <w:b/>
          <w:sz w:val="24"/>
        </w:rPr>
        <w:t>акт</w:t>
      </w:r>
      <w:r>
        <w:rPr>
          <w:b/>
          <w:spacing w:val="-2"/>
          <w:sz w:val="24"/>
        </w:rPr>
        <w:t xml:space="preserve"> </w:t>
      </w:r>
      <w:r>
        <w:rPr>
          <w:b/>
          <w:sz w:val="24"/>
        </w:rPr>
        <w:t>о</w:t>
      </w:r>
      <w:r>
        <w:rPr>
          <w:b/>
          <w:spacing w:val="-9"/>
          <w:sz w:val="24"/>
        </w:rPr>
        <w:t xml:space="preserve"> </w:t>
      </w:r>
      <w:r>
        <w:rPr>
          <w:b/>
          <w:sz w:val="24"/>
        </w:rPr>
        <w:t>закреплении</w:t>
      </w:r>
      <w:r>
        <w:rPr>
          <w:b/>
          <w:spacing w:val="-2"/>
          <w:sz w:val="24"/>
        </w:rPr>
        <w:t xml:space="preserve"> </w:t>
      </w:r>
      <w:r>
        <w:rPr>
          <w:b/>
          <w:sz w:val="24"/>
        </w:rPr>
        <w:t>куратора</w:t>
      </w:r>
      <w:r>
        <w:rPr>
          <w:b/>
          <w:spacing w:val="-4"/>
          <w:sz w:val="24"/>
        </w:rPr>
        <w:t xml:space="preserve"> </w:t>
      </w:r>
      <w:r>
        <w:rPr>
          <w:b/>
          <w:sz w:val="24"/>
        </w:rPr>
        <w:t>за обучающимся</w:t>
      </w:r>
      <w:r>
        <w:rPr>
          <w:b/>
          <w:spacing w:val="-5"/>
          <w:sz w:val="24"/>
        </w:rPr>
        <w:t xml:space="preserve"> </w:t>
      </w:r>
      <w:r>
        <w:rPr>
          <w:b/>
          <w:spacing w:val="-2"/>
          <w:sz w:val="24"/>
        </w:rPr>
        <w:t>несовершеннолетним</w:t>
      </w:r>
    </w:p>
    <w:p w:rsidR="002449A9" w:rsidRDefault="002449A9">
      <w:pPr>
        <w:pStyle w:val="a3"/>
        <w:ind w:left="0"/>
        <w:jc w:val="left"/>
        <w:rPr>
          <w:b/>
          <w:sz w:val="24"/>
        </w:rPr>
      </w:pPr>
    </w:p>
    <w:p w:rsidR="002449A9" w:rsidRDefault="002449A9">
      <w:pPr>
        <w:pStyle w:val="a3"/>
        <w:spacing w:before="51"/>
        <w:ind w:left="0"/>
        <w:jc w:val="left"/>
        <w:rPr>
          <w:b/>
          <w:sz w:val="24"/>
        </w:rPr>
      </w:pPr>
    </w:p>
    <w:p w:rsidR="002449A9" w:rsidRDefault="00695D38">
      <w:pPr>
        <w:pStyle w:val="3"/>
        <w:spacing w:line="321" w:lineRule="exact"/>
        <w:ind w:left="5393"/>
      </w:pPr>
      <w:r>
        <w:rPr>
          <w:spacing w:val="-2"/>
        </w:rPr>
        <w:t>ПРИКАЗ</w:t>
      </w:r>
    </w:p>
    <w:p w:rsidR="002449A9" w:rsidRDefault="00695D38">
      <w:pPr>
        <w:spacing w:line="321" w:lineRule="exact"/>
        <w:ind w:left="5385"/>
        <w:rPr>
          <w:b/>
          <w:i/>
          <w:sz w:val="28"/>
        </w:rPr>
      </w:pPr>
      <w:r>
        <w:rPr>
          <w:b/>
          <w:i/>
          <w:spacing w:val="-2"/>
          <w:sz w:val="28"/>
        </w:rPr>
        <w:t>(образец)</w:t>
      </w:r>
    </w:p>
    <w:p w:rsidR="002449A9" w:rsidRDefault="00695D38">
      <w:pPr>
        <w:spacing w:before="305"/>
        <w:rPr>
          <w:b/>
          <w:i/>
          <w:sz w:val="28"/>
        </w:rPr>
      </w:pPr>
      <w:r>
        <w:br w:type="column"/>
      </w:r>
    </w:p>
    <w:p w:rsidR="002449A9" w:rsidRDefault="00695D38">
      <w:pPr>
        <w:ind w:left="166"/>
        <w:rPr>
          <w:b/>
          <w:i/>
          <w:sz w:val="28"/>
        </w:rPr>
      </w:pPr>
      <w:r>
        <w:rPr>
          <w:b/>
          <w:i/>
          <w:sz w:val="28"/>
        </w:rPr>
        <w:t>Форма</w:t>
      </w:r>
      <w:r>
        <w:rPr>
          <w:b/>
          <w:i/>
          <w:spacing w:val="71"/>
          <w:sz w:val="28"/>
        </w:rPr>
        <w:t xml:space="preserve"> </w:t>
      </w:r>
      <w:r>
        <w:rPr>
          <w:b/>
          <w:i/>
          <w:spacing w:val="-10"/>
          <w:sz w:val="28"/>
        </w:rPr>
        <w:t>7</w:t>
      </w:r>
    </w:p>
    <w:p w:rsidR="002449A9" w:rsidRDefault="002449A9">
      <w:pPr>
        <w:rPr>
          <w:b/>
          <w:i/>
          <w:sz w:val="28"/>
        </w:rPr>
        <w:sectPr w:rsidR="002449A9">
          <w:pgSz w:w="11910" w:h="16840"/>
          <w:pgMar w:top="1040" w:right="0" w:bottom="1180" w:left="425" w:header="0" w:footer="970" w:gutter="0"/>
          <w:cols w:num="2" w:space="720" w:equalWidth="0">
            <w:col w:w="9300" w:space="40"/>
            <w:col w:w="2145"/>
          </w:cols>
        </w:sectPr>
      </w:pPr>
    </w:p>
    <w:p w:rsidR="002449A9" w:rsidRDefault="002449A9">
      <w:pPr>
        <w:pStyle w:val="a3"/>
        <w:ind w:left="0"/>
        <w:jc w:val="left"/>
        <w:rPr>
          <w:b/>
          <w:i/>
        </w:rPr>
      </w:pPr>
    </w:p>
    <w:p w:rsidR="002449A9" w:rsidRDefault="00695D38">
      <w:pPr>
        <w:tabs>
          <w:tab w:val="left" w:pos="2127"/>
          <w:tab w:val="left" w:pos="3172"/>
          <w:tab w:val="left" w:pos="9429"/>
          <w:tab w:val="left" w:pos="10114"/>
        </w:tabs>
        <w:ind w:left="1275"/>
        <w:rPr>
          <w:sz w:val="28"/>
        </w:rPr>
      </w:pPr>
      <w:r>
        <w:rPr>
          <w:b/>
          <w:i/>
          <w:sz w:val="28"/>
        </w:rPr>
        <w:t>от</w:t>
      </w:r>
      <w:r>
        <w:rPr>
          <w:b/>
          <w:i/>
          <w:spacing w:val="3"/>
          <w:sz w:val="28"/>
        </w:rPr>
        <w:t xml:space="preserve"> </w:t>
      </w:r>
      <w:r>
        <w:rPr>
          <w:b/>
          <w:i/>
          <w:spacing w:val="-12"/>
          <w:sz w:val="28"/>
        </w:rPr>
        <w:t>«</w:t>
      </w:r>
      <w:r>
        <w:rPr>
          <w:sz w:val="28"/>
          <w:u w:val="single"/>
        </w:rPr>
        <w:tab/>
      </w:r>
      <w:r>
        <w:rPr>
          <w:b/>
          <w:i/>
          <w:sz w:val="28"/>
        </w:rPr>
        <w:t>»</w:t>
      </w:r>
      <w:r>
        <w:rPr>
          <w:b/>
          <w:i/>
          <w:spacing w:val="40"/>
          <w:sz w:val="28"/>
        </w:rPr>
        <w:t xml:space="preserve"> </w:t>
      </w:r>
      <w:r>
        <w:rPr>
          <w:sz w:val="28"/>
          <w:u w:val="single"/>
        </w:rPr>
        <w:tab/>
      </w:r>
      <w:r>
        <w:rPr>
          <w:sz w:val="28"/>
        </w:rPr>
        <w:t xml:space="preserve"> </w:t>
      </w:r>
      <w:r>
        <w:rPr>
          <w:b/>
          <w:i/>
          <w:sz w:val="28"/>
        </w:rPr>
        <w:t>2022г.</w:t>
      </w:r>
      <w:r>
        <w:rPr>
          <w:b/>
          <w:i/>
          <w:sz w:val="28"/>
        </w:rPr>
        <w:tab/>
        <w:t xml:space="preserve">№ </w:t>
      </w:r>
      <w:r>
        <w:rPr>
          <w:sz w:val="28"/>
          <w:u w:val="single"/>
        </w:rPr>
        <w:tab/>
      </w:r>
    </w:p>
    <w:p w:rsidR="002449A9" w:rsidRDefault="002449A9">
      <w:pPr>
        <w:pStyle w:val="a3"/>
        <w:ind w:left="0"/>
        <w:jc w:val="left"/>
      </w:pPr>
    </w:p>
    <w:p w:rsidR="002449A9" w:rsidRDefault="00695D38">
      <w:pPr>
        <w:ind w:left="1275"/>
        <w:rPr>
          <w:b/>
          <w:i/>
          <w:sz w:val="28"/>
        </w:rPr>
      </w:pPr>
      <w:r>
        <w:rPr>
          <w:b/>
          <w:i/>
          <w:sz w:val="28"/>
        </w:rPr>
        <w:t>«О назначении</w:t>
      </w:r>
      <w:r>
        <w:rPr>
          <w:b/>
          <w:i/>
          <w:spacing w:val="-3"/>
          <w:sz w:val="28"/>
        </w:rPr>
        <w:t xml:space="preserve"> </w:t>
      </w:r>
      <w:r>
        <w:rPr>
          <w:b/>
          <w:i/>
          <w:spacing w:val="-2"/>
          <w:sz w:val="28"/>
        </w:rPr>
        <w:t>куратора»</w:t>
      </w:r>
    </w:p>
    <w:p w:rsidR="002449A9" w:rsidRDefault="00695D38">
      <w:pPr>
        <w:spacing w:before="315"/>
        <w:ind w:left="1275" w:right="848" w:firstLine="419"/>
        <w:jc w:val="both"/>
        <w:rPr>
          <w:i/>
          <w:sz w:val="28"/>
        </w:rPr>
      </w:pPr>
      <w:r>
        <w:rPr>
          <w:i/>
          <w:sz w:val="28"/>
        </w:rPr>
        <w:t xml:space="preserve">Во исполнение Федерального закона № 120-ФЗ от 24.06.1999г. «Об основах системы профилактики безнадзорности и </w:t>
      </w:r>
      <w:r>
        <w:rPr>
          <w:i/>
          <w:sz w:val="28"/>
        </w:rPr>
        <w:t>правонарушений несовершеннолетних», в целях осуществления мероприятий по образованию, развитию,</w:t>
      </w:r>
      <w:r>
        <w:rPr>
          <w:i/>
          <w:spacing w:val="-3"/>
          <w:sz w:val="28"/>
        </w:rPr>
        <w:t xml:space="preserve"> </w:t>
      </w:r>
      <w:r>
        <w:rPr>
          <w:i/>
          <w:sz w:val="28"/>
        </w:rPr>
        <w:t>охране</w:t>
      </w:r>
      <w:r>
        <w:rPr>
          <w:i/>
          <w:spacing w:val="-4"/>
          <w:sz w:val="28"/>
        </w:rPr>
        <w:t xml:space="preserve"> </w:t>
      </w:r>
      <w:r>
        <w:rPr>
          <w:i/>
          <w:sz w:val="28"/>
        </w:rPr>
        <w:t>здоровья,</w:t>
      </w:r>
      <w:r>
        <w:rPr>
          <w:i/>
          <w:spacing w:val="-3"/>
          <w:sz w:val="28"/>
        </w:rPr>
        <w:t xml:space="preserve"> </w:t>
      </w:r>
      <w:r>
        <w:rPr>
          <w:i/>
          <w:sz w:val="28"/>
        </w:rPr>
        <w:t>социальной</w:t>
      </w:r>
      <w:r>
        <w:rPr>
          <w:i/>
          <w:spacing w:val="-5"/>
          <w:sz w:val="28"/>
        </w:rPr>
        <w:t xml:space="preserve"> </w:t>
      </w:r>
      <w:r>
        <w:rPr>
          <w:i/>
          <w:sz w:val="28"/>
        </w:rPr>
        <w:t>защите</w:t>
      </w:r>
      <w:r>
        <w:rPr>
          <w:i/>
          <w:spacing w:val="-5"/>
          <w:sz w:val="28"/>
        </w:rPr>
        <w:t xml:space="preserve"> </w:t>
      </w:r>
      <w:r>
        <w:rPr>
          <w:i/>
          <w:sz w:val="28"/>
        </w:rPr>
        <w:t>и</w:t>
      </w:r>
      <w:r>
        <w:rPr>
          <w:i/>
          <w:spacing w:val="-5"/>
          <w:sz w:val="28"/>
        </w:rPr>
        <w:t xml:space="preserve"> </w:t>
      </w:r>
      <w:r>
        <w:rPr>
          <w:i/>
          <w:sz w:val="28"/>
        </w:rPr>
        <w:t>социального</w:t>
      </w:r>
      <w:r>
        <w:rPr>
          <w:i/>
          <w:spacing w:val="-5"/>
          <w:sz w:val="28"/>
        </w:rPr>
        <w:t xml:space="preserve"> </w:t>
      </w:r>
      <w:r>
        <w:rPr>
          <w:i/>
          <w:sz w:val="28"/>
        </w:rPr>
        <w:t>обслуживанию ребѐнка, содействие его социальной адаптации, ПРИКАЗЫВАЮ:</w:t>
      </w:r>
    </w:p>
    <w:p w:rsidR="002449A9" w:rsidRDefault="00695D38">
      <w:pPr>
        <w:pStyle w:val="a4"/>
        <w:numPr>
          <w:ilvl w:val="0"/>
          <w:numId w:val="5"/>
        </w:numPr>
        <w:tabs>
          <w:tab w:val="left" w:pos="1695"/>
        </w:tabs>
        <w:spacing w:before="318"/>
        <w:ind w:right="841"/>
        <w:jc w:val="both"/>
        <w:rPr>
          <w:i/>
          <w:sz w:val="28"/>
        </w:rPr>
      </w:pPr>
      <w:r>
        <w:rPr>
          <w:b/>
          <w:i/>
          <w:sz w:val="28"/>
        </w:rPr>
        <w:t>Ондара Орлана Оолаковича</w:t>
      </w:r>
      <w:r>
        <w:rPr>
          <w:i/>
          <w:sz w:val="28"/>
        </w:rPr>
        <w:t>, классного руко</w:t>
      </w:r>
      <w:r>
        <w:rPr>
          <w:i/>
          <w:sz w:val="28"/>
        </w:rPr>
        <w:t>водителя 7А класса, назначить куратором Ооржака Омака Окановича, 07.07.2002 г.р. - учащегося 7А и его семьи, состоящей на профилактическом учете КДН, как семьи, находящейся в социально-опасном состоянии, с 08.09.2021 г</w:t>
      </w:r>
    </w:p>
    <w:p w:rsidR="002449A9" w:rsidRDefault="00695D38">
      <w:pPr>
        <w:pStyle w:val="a4"/>
        <w:numPr>
          <w:ilvl w:val="0"/>
          <w:numId w:val="5"/>
        </w:numPr>
        <w:tabs>
          <w:tab w:val="left" w:pos="1695"/>
        </w:tabs>
        <w:spacing w:line="242" w:lineRule="auto"/>
        <w:ind w:right="848"/>
        <w:jc w:val="both"/>
        <w:rPr>
          <w:i/>
          <w:sz w:val="28"/>
        </w:rPr>
      </w:pPr>
      <w:r>
        <w:rPr>
          <w:i/>
          <w:sz w:val="28"/>
        </w:rPr>
        <w:t>Ондару О.О.,</w:t>
      </w:r>
      <w:r>
        <w:rPr>
          <w:i/>
          <w:spacing w:val="40"/>
          <w:sz w:val="28"/>
        </w:rPr>
        <w:t xml:space="preserve"> </w:t>
      </w:r>
      <w:r>
        <w:rPr>
          <w:i/>
          <w:sz w:val="28"/>
        </w:rPr>
        <w:t>разработать план индивид</w:t>
      </w:r>
      <w:r>
        <w:rPr>
          <w:i/>
          <w:sz w:val="28"/>
        </w:rPr>
        <w:t>уально-профилактической работы с данным учащимся и его семьей.</w:t>
      </w:r>
    </w:p>
    <w:p w:rsidR="002449A9" w:rsidRDefault="00695D38">
      <w:pPr>
        <w:pStyle w:val="a4"/>
        <w:numPr>
          <w:ilvl w:val="0"/>
          <w:numId w:val="5"/>
        </w:numPr>
        <w:tabs>
          <w:tab w:val="left" w:pos="1694"/>
        </w:tabs>
        <w:spacing w:line="316" w:lineRule="exact"/>
        <w:ind w:left="1694" w:hanging="359"/>
        <w:jc w:val="both"/>
        <w:rPr>
          <w:i/>
          <w:sz w:val="28"/>
        </w:rPr>
      </w:pPr>
      <w:r>
        <w:rPr>
          <w:i/>
          <w:sz w:val="28"/>
        </w:rPr>
        <w:t>Контроль</w:t>
      </w:r>
      <w:r>
        <w:rPr>
          <w:i/>
          <w:spacing w:val="-4"/>
          <w:sz w:val="28"/>
        </w:rPr>
        <w:t xml:space="preserve"> </w:t>
      </w:r>
      <w:r>
        <w:rPr>
          <w:i/>
          <w:sz w:val="28"/>
        </w:rPr>
        <w:t>за</w:t>
      </w:r>
      <w:r>
        <w:rPr>
          <w:i/>
          <w:spacing w:val="-6"/>
          <w:sz w:val="28"/>
        </w:rPr>
        <w:t xml:space="preserve"> </w:t>
      </w:r>
      <w:r>
        <w:rPr>
          <w:i/>
          <w:sz w:val="28"/>
        </w:rPr>
        <w:t>исполнением</w:t>
      </w:r>
      <w:r>
        <w:rPr>
          <w:i/>
          <w:spacing w:val="-1"/>
          <w:sz w:val="28"/>
        </w:rPr>
        <w:t xml:space="preserve"> </w:t>
      </w:r>
      <w:r>
        <w:rPr>
          <w:i/>
          <w:sz w:val="28"/>
        </w:rPr>
        <w:t>данного</w:t>
      </w:r>
      <w:r>
        <w:rPr>
          <w:i/>
          <w:spacing w:val="-3"/>
          <w:sz w:val="28"/>
        </w:rPr>
        <w:t xml:space="preserve"> </w:t>
      </w:r>
      <w:r>
        <w:rPr>
          <w:i/>
          <w:sz w:val="28"/>
        </w:rPr>
        <w:t>приказа</w:t>
      </w:r>
      <w:r>
        <w:rPr>
          <w:i/>
          <w:spacing w:val="-2"/>
          <w:sz w:val="28"/>
        </w:rPr>
        <w:t xml:space="preserve"> </w:t>
      </w:r>
      <w:r>
        <w:rPr>
          <w:i/>
          <w:sz w:val="28"/>
        </w:rPr>
        <w:t>оставляю</w:t>
      </w:r>
      <w:r>
        <w:rPr>
          <w:i/>
          <w:spacing w:val="-3"/>
          <w:sz w:val="28"/>
        </w:rPr>
        <w:t xml:space="preserve"> </w:t>
      </w:r>
      <w:r>
        <w:rPr>
          <w:i/>
          <w:sz w:val="28"/>
        </w:rPr>
        <w:t>за</w:t>
      </w:r>
      <w:r>
        <w:rPr>
          <w:i/>
          <w:spacing w:val="-2"/>
          <w:sz w:val="28"/>
        </w:rPr>
        <w:t xml:space="preserve"> собой.</w:t>
      </w:r>
    </w:p>
    <w:p w:rsidR="002449A9" w:rsidRDefault="002449A9">
      <w:pPr>
        <w:pStyle w:val="a3"/>
        <w:ind w:left="0"/>
        <w:jc w:val="left"/>
        <w:rPr>
          <w:i/>
        </w:rPr>
      </w:pPr>
    </w:p>
    <w:p w:rsidR="002449A9" w:rsidRDefault="002449A9">
      <w:pPr>
        <w:pStyle w:val="a3"/>
        <w:ind w:left="0"/>
        <w:jc w:val="left"/>
        <w:rPr>
          <w:i/>
        </w:rPr>
      </w:pPr>
    </w:p>
    <w:p w:rsidR="002449A9" w:rsidRDefault="002449A9">
      <w:pPr>
        <w:pStyle w:val="a3"/>
        <w:ind w:left="0"/>
        <w:jc w:val="left"/>
        <w:rPr>
          <w:i/>
        </w:rPr>
      </w:pPr>
    </w:p>
    <w:p w:rsidR="002449A9" w:rsidRDefault="00695D38">
      <w:pPr>
        <w:tabs>
          <w:tab w:val="left" w:pos="7517"/>
        </w:tabs>
        <w:ind w:left="1275"/>
        <w:rPr>
          <w:i/>
          <w:sz w:val="28"/>
        </w:rPr>
      </w:pPr>
      <w:r>
        <w:rPr>
          <w:i/>
          <w:spacing w:val="-2"/>
          <w:sz w:val="28"/>
        </w:rPr>
        <w:t>Директор</w:t>
      </w:r>
      <w:r>
        <w:rPr>
          <w:i/>
          <w:sz w:val="28"/>
        </w:rPr>
        <w:tab/>
      </w:r>
      <w:r>
        <w:rPr>
          <w:i/>
          <w:spacing w:val="-4"/>
          <w:sz w:val="28"/>
        </w:rPr>
        <w:t>/ФИО</w:t>
      </w:r>
    </w:p>
    <w:p w:rsidR="002449A9" w:rsidRDefault="002449A9">
      <w:pPr>
        <w:pStyle w:val="a3"/>
        <w:ind w:left="0"/>
        <w:jc w:val="left"/>
        <w:rPr>
          <w:i/>
          <w:sz w:val="20"/>
        </w:rPr>
      </w:pPr>
    </w:p>
    <w:p w:rsidR="002449A9" w:rsidRDefault="002449A9">
      <w:pPr>
        <w:pStyle w:val="a3"/>
        <w:spacing w:before="96"/>
        <w:ind w:left="0"/>
        <w:jc w:val="left"/>
        <w:rPr>
          <w:i/>
          <w:sz w:val="20"/>
        </w:rPr>
      </w:pPr>
    </w:p>
    <w:p w:rsidR="002449A9" w:rsidRDefault="002449A9">
      <w:pPr>
        <w:pStyle w:val="a3"/>
        <w:jc w:val="left"/>
        <w:rPr>
          <w:i/>
          <w:sz w:val="20"/>
        </w:rPr>
        <w:sectPr w:rsidR="002449A9">
          <w:type w:val="continuous"/>
          <w:pgSz w:w="11910" w:h="16840"/>
          <w:pgMar w:top="420" w:right="0" w:bottom="0" w:left="425" w:header="0" w:footer="970" w:gutter="0"/>
          <w:cols w:space="720"/>
        </w:sectPr>
      </w:pPr>
    </w:p>
    <w:p w:rsidR="002449A9" w:rsidRDefault="00695D38">
      <w:pPr>
        <w:spacing w:before="91"/>
        <w:ind w:left="1275"/>
        <w:rPr>
          <w:i/>
        </w:rPr>
      </w:pPr>
      <w:r>
        <w:rPr>
          <w:i/>
        </w:rPr>
        <w:lastRenderedPageBreak/>
        <w:t>С</w:t>
      </w:r>
      <w:r>
        <w:rPr>
          <w:i/>
          <w:spacing w:val="-4"/>
        </w:rPr>
        <w:t xml:space="preserve"> </w:t>
      </w:r>
      <w:r>
        <w:rPr>
          <w:i/>
        </w:rPr>
        <w:t>приказом</w:t>
      </w:r>
      <w:r>
        <w:rPr>
          <w:i/>
          <w:spacing w:val="-5"/>
        </w:rPr>
        <w:t xml:space="preserve"> </w:t>
      </w:r>
      <w:r>
        <w:rPr>
          <w:i/>
        </w:rPr>
        <w:t xml:space="preserve">ознакомлен </w:t>
      </w:r>
      <w:r>
        <w:rPr>
          <w:i/>
          <w:spacing w:val="-4"/>
        </w:rPr>
        <w:t>(а):</w:t>
      </w:r>
    </w:p>
    <w:p w:rsidR="002449A9" w:rsidRDefault="00695D38">
      <w:pPr>
        <w:rPr>
          <w:i/>
          <w:sz w:val="28"/>
        </w:rPr>
      </w:pPr>
      <w:r>
        <w:br w:type="column"/>
      </w:r>
    </w:p>
    <w:p w:rsidR="002449A9" w:rsidRDefault="002449A9">
      <w:pPr>
        <w:pStyle w:val="a3"/>
        <w:spacing w:before="247"/>
        <w:ind w:left="0"/>
        <w:jc w:val="left"/>
        <w:rPr>
          <w:i/>
        </w:rPr>
      </w:pPr>
    </w:p>
    <w:p w:rsidR="002449A9" w:rsidRDefault="00695D38">
      <w:pPr>
        <w:ind w:left="1275"/>
        <w:rPr>
          <w:i/>
          <w:sz w:val="28"/>
        </w:rPr>
      </w:pPr>
      <w:r>
        <w:rPr>
          <w:i/>
          <w:spacing w:val="-2"/>
          <w:sz w:val="28"/>
        </w:rPr>
        <w:t>Заявление</w:t>
      </w:r>
    </w:p>
    <w:p w:rsidR="002449A9" w:rsidRDefault="00695D38">
      <w:pPr>
        <w:spacing w:before="249"/>
        <w:rPr>
          <w:i/>
          <w:sz w:val="28"/>
        </w:rPr>
      </w:pPr>
      <w:r>
        <w:br w:type="column"/>
      </w:r>
    </w:p>
    <w:p w:rsidR="002449A9" w:rsidRDefault="00695D38">
      <w:pPr>
        <w:ind w:left="1275"/>
        <w:rPr>
          <w:i/>
          <w:sz w:val="28"/>
        </w:rPr>
      </w:pPr>
      <w:r>
        <w:rPr>
          <w:i/>
          <w:spacing w:val="-2"/>
          <w:sz w:val="28"/>
        </w:rPr>
        <w:t>Образец</w:t>
      </w:r>
    </w:p>
    <w:p w:rsidR="002449A9" w:rsidRDefault="002449A9">
      <w:pPr>
        <w:rPr>
          <w:i/>
          <w:sz w:val="28"/>
        </w:rPr>
        <w:sectPr w:rsidR="002449A9">
          <w:type w:val="continuous"/>
          <w:pgSz w:w="11910" w:h="16840"/>
          <w:pgMar w:top="420" w:right="0" w:bottom="0" w:left="425" w:header="0" w:footer="970" w:gutter="0"/>
          <w:cols w:num="3" w:space="720" w:equalWidth="0">
            <w:col w:w="3914" w:space="175"/>
            <w:col w:w="2499" w:space="1775"/>
            <w:col w:w="3122"/>
          </w:cols>
        </w:sectPr>
      </w:pPr>
    </w:p>
    <w:p w:rsidR="002449A9" w:rsidRDefault="00695D38">
      <w:pPr>
        <w:tabs>
          <w:tab w:val="left" w:pos="10692"/>
        </w:tabs>
        <w:spacing w:before="2"/>
        <w:ind w:left="1275" w:right="788"/>
        <w:rPr>
          <w:i/>
          <w:sz w:val="28"/>
        </w:rPr>
      </w:pPr>
      <w:r>
        <w:rPr>
          <w:i/>
          <w:spacing w:val="-6"/>
          <w:sz w:val="28"/>
        </w:rPr>
        <w:lastRenderedPageBreak/>
        <w:t>Я,</w:t>
      </w:r>
      <w:r>
        <w:rPr>
          <w:sz w:val="28"/>
          <w:u w:val="single"/>
        </w:rPr>
        <w:tab/>
      </w:r>
      <w:r>
        <w:rPr>
          <w:sz w:val="28"/>
        </w:rPr>
        <w:t xml:space="preserve"> </w:t>
      </w:r>
      <w:r>
        <w:rPr>
          <w:i/>
          <w:sz w:val="28"/>
        </w:rPr>
        <w:t>Ф.И.О. родителя (законного представителя)</w:t>
      </w:r>
    </w:p>
    <w:p w:rsidR="002449A9" w:rsidRDefault="00695D38">
      <w:pPr>
        <w:pStyle w:val="a3"/>
        <w:spacing w:before="58"/>
        <w:ind w:left="0"/>
        <w:jc w:val="left"/>
        <w:rPr>
          <w:i/>
          <w:sz w:val="20"/>
        </w:rPr>
      </w:pPr>
      <w:r>
        <w:rPr>
          <w:i/>
          <w:noProof/>
          <w:sz w:val="20"/>
          <w:lang w:eastAsia="ru-RU"/>
        </w:rPr>
        <mc:AlternateContent>
          <mc:Choice Requires="wps">
            <w:drawing>
              <wp:anchor distT="0" distB="0" distL="0" distR="0" simplePos="0" relativeHeight="251662336" behindDoc="1" locked="0" layoutInCell="1" allowOverlap="1">
                <wp:simplePos x="0" y="0"/>
                <wp:positionH relativeFrom="page">
                  <wp:posOffset>1079500</wp:posOffset>
                </wp:positionH>
                <wp:positionV relativeFrom="paragraph">
                  <wp:posOffset>198120</wp:posOffset>
                </wp:positionV>
                <wp:extent cx="5868035" cy="127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5868035" cy="1270"/>
                        </a:xfrm>
                        <a:custGeom>
                          <a:avLst/>
                          <a:gdLst/>
                          <a:ahLst/>
                          <a:cxnLst/>
                          <a:rect l="l" t="t" r="r" b="b"/>
                          <a:pathLst>
                            <a:path w="5868035">
                              <a:moveTo>
                                <a:pt x="0" y="0"/>
                              </a:moveTo>
                              <a:lnTo>
                                <a:pt x="5867718"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7CC19FF3" id="Graphic 35" o:spid="_x0000_s1026" style="position:absolute;margin-left:85pt;margin-top:15.6pt;width:462.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" path="m,l5867718,e" filled="f" strokeweight=".20256mm">
                <v:path arrowok="t"/>
                <w10:wrap type="topAndBottom" anchorx="page"/>
              </v:shape>
            </w:pict>
          </mc:Fallback>
        </mc:AlternateContent>
      </w:r>
      <w:r>
        <w:rPr>
          <w:i/>
          <w:noProof/>
          <w:sz w:val="20"/>
          <w:lang w:eastAsia="ru-RU"/>
        </w:rPr>
        <mc:AlternateContent>
          <mc:Choice Requires="wps">
            <w:drawing>
              <wp:anchor distT="0" distB="0" distL="0" distR="0" simplePos="0" relativeHeight="251663360" behindDoc="1" locked="0" layoutInCell="1" allowOverlap="1">
                <wp:simplePos x="0" y="0"/>
                <wp:positionH relativeFrom="page">
                  <wp:posOffset>1079500</wp:posOffset>
                </wp:positionH>
                <wp:positionV relativeFrom="paragraph">
                  <wp:posOffset>403860</wp:posOffset>
                </wp:positionV>
                <wp:extent cx="5867400"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61A8B02A" id="Graphic 36" o:spid="_x0000_s1026" style="position:absolute;margin-left:85pt;margin-top:31.8pt;width:46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" path="m,l5867400,e" filled="f" strokeweight=".20256mm">
                <v:path arrowok="t"/>
                <w10:wrap type="topAndBottom" anchorx="page"/>
              </v:shape>
            </w:pict>
          </mc:Fallback>
        </mc:AlternateContent>
      </w:r>
      <w:r>
        <w:rPr>
          <w:i/>
          <w:noProof/>
          <w:sz w:val="20"/>
          <w:lang w:eastAsia="ru-RU"/>
        </w:rPr>
        <mc:AlternateContent>
          <mc:Choice Requires="wps">
            <w:drawing>
              <wp:anchor distT="0" distB="0" distL="0" distR="0" simplePos="0" relativeHeight="251664384" behindDoc="1" locked="0" layoutInCell="1" allowOverlap="1">
                <wp:simplePos x="0" y="0"/>
                <wp:positionH relativeFrom="page">
                  <wp:posOffset>1079500</wp:posOffset>
                </wp:positionH>
                <wp:positionV relativeFrom="paragraph">
                  <wp:posOffset>607060</wp:posOffset>
                </wp:positionV>
                <wp:extent cx="5867400" cy="1270"/>
                <wp:effectExtent l="0" t="0" r="0" b="0"/>
                <wp:wrapTopAndBottom/>
                <wp:docPr id="37" name="Graphic 37"/>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52699A66" id="Graphic 37" o:spid="_x0000_s1026" style="position:absolute;margin-left:85pt;margin-top:47.8pt;width:46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" path="m,l5867400,e" filled="f" strokeweight=".20256mm">
                <v:path arrowok="t"/>
                <w10:wrap type="topAndBottom" anchorx="page"/>
              </v:shape>
            </w:pict>
          </mc:Fallback>
        </mc:AlternateContent>
      </w:r>
    </w:p>
    <w:p w:rsidR="002449A9" w:rsidRDefault="002449A9">
      <w:pPr>
        <w:pStyle w:val="a3"/>
        <w:spacing w:before="64"/>
        <w:ind w:left="0"/>
        <w:jc w:val="left"/>
        <w:rPr>
          <w:i/>
          <w:sz w:val="20"/>
        </w:rPr>
      </w:pPr>
    </w:p>
    <w:p w:rsidR="002449A9" w:rsidRDefault="002449A9">
      <w:pPr>
        <w:pStyle w:val="a3"/>
        <w:spacing w:before="60"/>
        <w:ind w:left="0"/>
        <w:jc w:val="left"/>
        <w:rPr>
          <w:i/>
          <w:sz w:val="20"/>
        </w:rPr>
      </w:pPr>
    </w:p>
    <w:p w:rsidR="002449A9" w:rsidRDefault="00695D38">
      <w:pPr>
        <w:tabs>
          <w:tab w:val="left" w:pos="9675"/>
          <w:tab w:val="left" w:pos="10583"/>
        </w:tabs>
        <w:spacing w:before="2" w:line="321" w:lineRule="exact"/>
        <w:ind w:left="1275"/>
        <w:rPr>
          <w:sz w:val="28"/>
        </w:rPr>
      </w:pPr>
      <w:r>
        <w:rPr>
          <w:sz w:val="28"/>
          <w:u w:val="single"/>
        </w:rPr>
        <w:tab/>
      </w:r>
      <w:r>
        <w:rPr>
          <w:i/>
          <w:spacing w:val="-10"/>
          <w:sz w:val="28"/>
        </w:rPr>
        <w:t>«</w:t>
      </w:r>
      <w:r>
        <w:rPr>
          <w:sz w:val="28"/>
          <w:u w:val="single"/>
        </w:rPr>
        <w:tab/>
      </w:r>
    </w:p>
    <w:p w:rsidR="002449A9" w:rsidRDefault="00695D38">
      <w:pPr>
        <w:tabs>
          <w:tab w:val="left" w:pos="2955"/>
          <w:tab w:val="left" w:pos="3860"/>
        </w:tabs>
        <w:spacing w:line="321" w:lineRule="exact"/>
        <w:ind w:left="1275"/>
        <w:rPr>
          <w:i/>
          <w:sz w:val="28"/>
        </w:rPr>
      </w:pPr>
      <w:r>
        <w:rPr>
          <w:i/>
          <w:spacing w:val="-10"/>
          <w:sz w:val="28"/>
        </w:rPr>
        <w:t>»</w:t>
      </w:r>
      <w:r>
        <w:rPr>
          <w:sz w:val="28"/>
          <w:u w:val="single"/>
        </w:rPr>
        <w:tab/>
      </w:r>
      <w:r>
        <w:rPr>
          <w:i/>
          <w:spacing w:val="-5"/>
          <w:sz w:val="28"/>
        </w:rPr>
        <w:t>20</w:t>
      </w:r>
      <w:r>
        <w:rPr>
          <w:sz w:val="28"/>
          <w:u w:val="single"/>
        </w:rPr>
        <w:tab/>
      </w:r>
      <w:r>
        <w:rPr>
          <w:i/>
          <w:spacing w:val="-5"/>
          <w:sz w:val="28"/>
        </w:rPr>
        <w:t>г.</w:t>
      </w:r>
    </w:p>
    <w:p w:rsidR="002449A9" w:rsidRDefault="00695D38">
      <w:pPr>
        <w:tabs>
          <w:tab w:val="left" w:pos="5347"/>
          <w:tab w:val="left" w:pos="10577"/>
          <w:tab w:val="left" w:pos="10650"/>
        </w:tabs>
        <w:spacing w:before="2"/>
        <w:ind w:left="1275" w:right="813"/>
        <w:jc w:val="both"/>
        <w:rPr>
          <w:sz w:val="28"/>
        </w:rPr>
      </w:pPr>
      <w:r>
        <w:rPr>
          <w:i/>
          <w:sz w:val="28"/>
        </w:rPr>
        <w:t xml:space="preserve">наименование документа, удостоверяющего личность № и серия документа дата выдачи </w:t>
      </w:r>
      <w:r>
        <w:rPr>
          <w:sz w:val="28"/>
          <w:u w:val="single"/>
        </w:rPr>
        <w:tab/>
      </w:r>
      <w:r>
        <w:rPr>
          <w:i/>
          <w:sz w:val="28"/>
        </w:rPr>
        <w:t>кем выдан</w:t>
      </w:r>
      <w:r>
        <w:rPr>
          <w:sz w:val="28"/>
          <w:u w:val="single"/>
        </w:rPr>
        <w:tab/>
      </w:r>
      <w:r>
        <w:rPr>
          <w:sz w:val="28"/>
        </w:rPr>
        <w:t xml:space="preserve"> </w:t>
      </w:r>
      <w:r>
        <w:rPr>
          <w:i/>
          <w:sz w:val="28"/>
        </w:rPr>
        <w:t xml:space="preserve">проживающий (ая) по адресу </w:t>
      </w:r>
      <w:r>
        <w:rPr>
          <w:sz w:val="28"/>
          <w:u w:val="single"/>
        </w:rPr>
        <w:tab/>
      </w:r>
      <w:r>
        <w:rPr>
          <w:sz w:val="28"/>
          <w:u w:val="single"/>
        </w:rPr>
        <w:tab/>
      </w:r>
      <w:r>
        <w:rPr>
          <w:sz w:val="28"/>
          <w:u w:val="single"/>
        </w:rPr>
        <w:tab/>
      </w:r>
      <w:r>
        <w:rPr>
          <w:sz w:val="28"/>
        </w:rPr>
        <w:t xml:space="preserve"> </w:t>
      </w:r>
      <w:r>
        <w:rPr>
          <w:i/>
          <w:sz w:val="28"/>
        </w:rPr>
        <w:t>согласен (согласна) на проведение индивидуальной профилактической</w:t>
      </w:r>
      <w:r>
        <w:rPr>
          <w:i/>
          <w:spacing w:val="40"/>
          <w:sz w:val="28"/>
        </w:rPr>
        <w:t xml:space="preserve"> </w:t>
      </w:r>
      <w:r>
        <w:rPr>
          <w:i/>
          <w:sz w:val="28"/>
        </w:rPr>
        <w:t>работы</w:t>
      </w:r>
      <w:r>
        <w:rPr>
          <w:i/>
          <w:sz w:val="28"/>
        </w:rPr>
        <w:t xml:space="preserve"> с моим (ей) сыном (дочерью)</w:t>
      </w:r>
      <w:r>
        <w:rPr>
          <w:i/>
          <w:spacing w:val="143"/>
          <w:sz w:val="28"/>
        </w:rPr>
        <w:t xml:space="preserve"> </w:t>
      </w:r>
      <w:r>
        <w:rPr>
          <w:sz w:val="28"/>
          <w:u w:val="single"/>
        </w:rPr>
        <w:tab/>
      </w:r>
      <w:r>
        <w:rPr>
          <w:sz w:val="28"/>
          <w:u w:val="single"/>
        </w:rPr>
        <w:tab/>
      </w:r>
    </w:p>
    <w:p w:rsidR="002449A9" w:rsidRDefault="002449A9">
      <w:pPr>
        <w:jc w:val="both"/>
        <w:rPr>
          <w:sz w:val="28"/>
        </w:rPr>
        <w:sectPr w:rsidR="002449A9">
          <w:type w:val="continuous"/>
          <w:pgSz w:w="11910" w:h="16840"/>
          <w:pgMar w:top="420" w:right="0" w:bottom="0" w:left="425" w:header="0" w:footer="970" w:gutter="0"/>
          <w:cols w:space="720"/>
        </w:sectPr>
      </w:pPr>
    </w:p>
    <w:p w:rsidR="002449A9" w:rsidRDefault="00695D38">
      <w:pPr>
        <w:spacing w:before="67"/>
        <w:ind w:left="1275"/>
        <w:rPr>
          <w:i/>
          <w:sz w:val="28"/>
        </w:rPr>
      </w:pPr>
      <w:r>
        <w:rPr>
          <w:i/>
          <w:sz w:val="28"/>
        </w:rPr>
        <w:lastRenderedPageBreak/>
        <w:t>Ф.И.О.</w:t>
      </w:r>
      <w:r>
        <w:rPr>
          <w:i/>
          <w:spacing w:val="-8"/>
          <w:sz w:val="28"/>
        </w:rPr>
        <w:t xml:space="preserve"> </w:t>
      </w:r>
      <w:r>
        <w:rPr>
          <w:i/>
          <w:sz w:val="28"/>
        </w:rPr>
        <w:t>несовершеннолетнего</w:t>
      </w:r>
      <w:r>
        <w:rPr>
          <w:i/>
          <w:spacing w:val="-6"/>
          <w:sz w:val="28"/>
        </w:rPr>
        <w:t xml:space="preserve"> </w:t>
      </w:r>
      <w:r>
        <w:rPr>
          <w:i/>
          <w:sz w:val="28"/>
        </w:rPr>
        <w:t>(ей),</w:t>
      </w:r>
      <w:r>
        <w:rPr>
          <w:i/>
          <w:spacing w:val="-4"/>
          <w:sz w:val="28"/>
        </w:rPr>
        <w:t xml:space="preserve"> </w:t>
      </w:r>
      <w:r>
        <w:rPr>
          <w:i/>
          <w:sz w:val="28"/>
        </w:rPr>
        <w:t>дата</w:t>
      </w:r>
      <w:r>
        <w:rPr>
          <w:i/>
          <w:spacing w:val="-9"/>
          <w:sz w:val="28"/>
        </w:rPr>
        <w:t xml:space="preserve"> </w:t>
      </w:r>
      <w:r>
        <w:rPr>
          <w:i/>
          <w:spacing w:val="-2"/>
          <w:sz w:val="28"/>
        </w:rPr>
        <w:t>рождения</w:t>
      </w:r>
    </w:p>
    <w:p w:rsidR="002449A9" w:rsidRDefault="00695D38">
      <w:pPr>
        <w:spacing w:before="2"/>
        <w:ind w:left="1275"/>
        <w:rPr>
          <w:i/>
          <w:sz w:val="28"/>
        </w:rPr>
      </w:pPr>
      <w:r>
        <w:rPr>
          <w:i/>
          <w:sz w:val="28"/>
        </w:rPr>
        <w:t>посредством закрепления за ним наставника с целью оказания на него (нее) положительного воспитательного воздействия.</w:t>
      </w:r>
    </w:p>
    <w:p w:rsidR="002449A9" w:rsidRDefault="00695D38">
      <w:pPr>
        <w:tabs>
          <w:tab w:val="left" w:pos="2331"/>
          <w:tab w:val="left" w:pos="4567"/>
          <w:tab w:val="left" w:pos="5274"/>
        </w:tabs>
        <w:spacing w:before="320"/>
        <w:ind w:left="1771"/>
        <w:rPr>
          <w:i/>
          <w:sz w:val="28"/>
        </w:rPr>
      </w:pPr>
      <w:r>
        <w:rPr>
          <w:i/>
          <w:spacing w:val="-10"/>
          <w:sz w:val="28"/>
        </w:rPr>
        <w:t>«</w:t>
      </w:r>
      <w:r>
        <w:rPr>
          <w:sz w:val="28"/>
          <w:u w:val="single"/>
        </w:rPr>
        <w:tab/>
      </w:r>
      <w:r>
        <w:rPr>
          <w:i/>
          <w:sz w:val="28"/>
        </w:rPr>
        <w:t xml:space="preserve">» </w:t>
      </w:r>
      <w:r>
        <w:rPr>
          <w:sz w:val="28"/>
          <w:u w:val="single"/>
        </w:rPr>
        <w:tab/>
      </w:r>
      <w:r>
        <w:rPr>
          <w:i/>
          <w:spacing w:val="-5"/>
          <w:sz w:val="28"/>
        </w:rPr>
        <w:t>20</w:t>
      </w:r>
      <w:r>
        <w:rPr>
          <w:sz w:val="28"/>
          <w:u w:val="single"/>
        </w:rPr>
        <w:tab/>
      </w:r>
      <w:r>
        <w:rPr>
          <w:i/>
          <w:spacing w:val="-5"/>
          <w:sz w:val="28"/>
        </w:rPr>
        <w:t>г.</w:t>
      </w:r>
    </w:p>
    <w:p w:rsidR="002449A9" w:rsidRDefault="00695D38">
      <w:pPr>
        <w:pStyle w:val="a3"/>
        <w:spacing w:line="20" w:lineRule="exact"/>
        <w:ind w:left="8109"/>
        <w:jc w:val="left"/>
        <w:rPr>
          <w:sz w:val="2"/>
        </w:rPr>
      </w:pPr>
      <w:r>
        <w:rPr>
          <w:noProof/>
          <w:sz w:val="2"/>
          <w:lang w:eastAsia="ru-RU"/>
        </w:rPr>
        <mc:AlternateContent>
          <mc:Choice Requires="wpg">
            <w:drawing>
              <wp:inline distT="0" distB="0" distL="0" distR="0">
                <wp:extent cx="1598295" cy="7620"/>
                <wp:effectExtent l="9525" t="0" r="1905" b="1905"/>
                <wp:docPr id="38" name="Group 38"/>
                <wp:cNvGraphicFramePr/>
                <a:graphic xmlns:a="http://schemas.openxmlformats.org/drawingml/2006/main">
                  <a:graphicData uri="http://schemas.microsoft.com/office/word/2010/wordprocessingGroup">
                    <wpg:wgp>
                      <wpg:cNvGrpSpPr/>
                      <wpg:grpSpPr>
                        <a:xfrm>
                          <a:off x="0" y="0"/>
                          <a:ext cx="1598295" cy="7620"/>
                          <a:chOff x="0" y="0"/>
                          <a:chExt cx="1598295" cy="7620"/>
                        </a:xfrm>
                      </wpg:grpSpPr>
                      <wps:wsp>
                        <wps:cNvPr id="39" name="Graphic 39"/>
                        <wps:cNvSpPr/>
                        <wps:spPr>
                          <a:xfrm>
                            <a:off x="0" y="3644"/>
                            <a:ext cx="1598295" cy="1270"/>
                          </a:xfrm>
                          <a:custGeom>
                            <a:avLst/>
                            <a:gdLst/>
                            <a:ahLst/>
                            <a:cxnLst/>
                            <a:rect l="l" t="t" r="r" b="b"/>
                            <a:pathLst>
                              <a:path w="1598295">
                                <a:moveTo>
                                  <a:pt x="0" y="0"/>
                                </a:moveTo>
                                <a:lnTo>
                                  <a:pt x="1597710" y="0"/>
                                </a:lnTo>
                              </a:path>
                            </a:pathLst>
                          </a:custGeom>
                          <a:ln w="7289">
                            <a:solidFill>
                              <a:srgbClr val="000000"/>
                            </a:solidFill>
                            <a:prstDash val="solid"/>
                          </a:ln>
                        </wps:spPr>
                        <wps:bodyPr wrap="square" lIns="0" tIns="0" rIns="0" bIns="0" rtlCol="0">
                          <a:noAutofit/>
                        </wps:bodyPr>
                      </wps:wsp>
                    </wpg:wgp>
                  </a:graphicData>
                </a:graphic>
              </wp:inline>
            </w:drawing>
          </mc:Choice>
          <mc:Fallback>
            <w:pict>
              <v:group w14:anchorId="40F7CA5F" id="Group 38" o:spid="_x0000_s1026" style="width:125.85pt;height:.6pt;mso-position-horizontal-relative:char;mso-position-vertical-relative:line" coordsize="15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">
                <v:shape id="Graphic 39" o:spid="_x0000_s1027" style="position:absolute;top:36;width:15982;height:13;visibility:visible;mso-wrap-style:square;v-text-anchor:top" coordsize="1598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" path="m,l1597710,e" filled="f" strokeweight=".20247mm">
                  <v:path arrowok="t"/>
                </v:shape>
                <w10:anchorlock/>
              </v:group>
            </w:pict>
          </mc:Fallback>
        </mc:AlternateContent>
      </w:r>
    </w:p>
    <w:p w:rsidR="002449A9" w:rsidRDefault="00695D38">
      <w:pPr>
        <w:ind w:left="9406"/>
        <w:rPr>
          <w:i/>
          <w:sz w:val="28"/>
        </w:rPr>
      </w:pPr>
      <w:r>
        <w:rPr>
          <w:i/>
          <w:sz w:val="28"/>
        </w:rPr>
        <w:t>Подпись</w:t>
      </w:r>
      <w:r>
        <w:rPr>
          <w:i/>
          <w:spacing w:val="-2"/>
          <w:sz w:val="28"/>
        </w:rPr>
        <w:t xml:space="preserve"> </w:t>
      </w:r>
      <w:r>
        <w:rPr>
          <w:i/>
          <w:spacing w:val="-10"/>
          <w:sz w:val="28"/>
        </w:rPr>
        <w:t>3</w:t>
      </w:r>
    </w:p>
    <w:p w:rsidR="002449A9" w:rsidRDefault="00695D38">
      <w:pPr>
        <w:spacing w:before="304"/>
        <w:ind w:left="2280" w:right="848" w:firstLine="1116"/>
        <w:jc w:val="right"/>
        <w:rPr>
          <w:i/>
          <w:sz w:val="28"/>
        </w:rPr>
      </w:pPr>
      <w:r>
        <w:rPr>
          <w:i/>
          <w:sz w:val="28"/>
        </w:rPr>
        <w:t>Согласна/согласен</w:t>
      </w:r>
      <w:r>
        <w:rPr>
          <w:i/>
          <w:spacing w:val="-10"/>
          <w:sz w:val="28"/>
        </w:rPr>
        <w:t xml:space="preserve"> </w:t>
      </w:r>
      <w:r>
        <w:rPr>
          <w:i/>
          <w:sz w:val="28"/>
        </w:rPr>
        <w:t>на</w:t>
      </w:r>
      <w:r>
        <w:rPr>
          <w:i/>
          <w:spacing w:val="-7"/>
          <w:sz w:val="28"/>
        </w:rPr>
        <w:t xml:space="preserve"> </w:t>
      </w:r>
      <w:r>
        <w:rPr>
          <w:i/>
          <w:sz w:val="28"/>
        </w:rPr>
        <w:t>обработку</w:t>
      </w:r>
      <w:r>
        <w:rPr>
          <w:i/>
          <w:spacing w:val="-11"/>
          <w:sz w:val="28"/>
        </w:rPr>
        <w:t xml:space="preserve"> </w:t>
      </w:r>
      <w:r>
        <w:rPr>
          <w:i/>
          <w:sz w:val="28"/>
        </w:rPr>
        <w:t>моих</w:t>
      </w:r>
      <w:r>
        <w:rPr>
          <w:i/>
          <w:spacing w:val="-3"/>
          <w:sz w:val="28"/>
        </w:rPr>
        <w:t xml:space="preserve"> </w:t>
      </w:r>
      <w:r>
        <w:rPr>
          <w:i/>
          <w:sz w:val="28"/>
        </w:rPr>
        <w:t>персональных</w:t>
      </w:r>
      <w:r>
        <w:rPr>
          <w:i/>
          <w:spacing w:val="-7"/>
          <w:sz w:val="28"/>
        </w:rPr>
        <w:t xml:space="preserve"> </w:t>
      </w:r>
      <w:r>
        <w:rPr>
          <w:i/>
          <w:sz w:val="28"/>
        </w:rPr>
        <w:t>данных Согласна/согласен</w:t>
      </w:r>
      <w:r>
        <w:rPr>
          <w:i/>
          <w:spacing w:val="-8"/>
          <w:sz w:val="28"/>
        </w:rPr>
        <w:t xml:space="preserve"> </w:t>
      </w:r>
      <w:r>
        <w:rPr>
          <w:i/>
          <w:sz w:val="28"/>
        </w:rPr>
        <w:t>на</w:t>
      </w:r>
      <w:r>
        <w:rPr>
          <w:i/>
          <w:spacing w:val="-5"/>
          <w:sz w:val="28"/>
        </w:rPr>
        <w:t xml:space="preserve"> </w:t>
      </w:r>
      <w:r>
        <w:rPr>
          <w:i/>
          <w:sz w:val="28"/>
        </w:rPr>
        <w:t>обработку</w:t>
      </w:r>
      <w:r>
        <w:rPr>
          <w:i/>
          <w:spacing w:val="-9"/>
          <w:sz w:val="28"/>
        </w:rPr>
        <w:t xml:space="preserve"> </w:t>
      </w:r>
      <w:r>
        <w:rPr>
          <w:i/>
          <w:sz w:val="28"/>
        </w:rPr>
        <w:t>персональных</w:t>
      </w:r>
      <w:r>
        <w:rPr>
          <w:i/>
          <w:spacing w:val="-5"/>
          <w:sz w:val="28"/>
        </w:rPr>
        <w:t xml:space="preserve"> </w:t>
      </w:r>
      <w:r>
        <w:rPr>
          <w:i/>
          <w:sz w:val="28"/>
        </w:rPr>
        <w:t>данных</w:t>
      </w:r>
      <w:r>
        <w:rPr>
          <w:i/>
          <w:spacing w:val="-9"/>
          <w:sz w:val="28"/>
        </w:rPr>
        <w:t xml:space="preserve"> </w:t>
      </w:r>
      <w:r>
        <w:rPr>
          <w:i/>
          <w:sz w:val="28"/>
        </w:rPr>
        <w:t>моего</w:t>
      </w:r>
      <w:r>
        <w:rPr>
          <w:i/>
          <w:spacing w:val="-5"/>
          <w:sz w:val="28"/>
        </w:rPr>
        <w:t xml:space="preserve"> </w:t>
      </w:r>
      <w:r>
        <w:rPr>
          <w:i/>
          <w:sz w:val="28"/>
        </w:rPr>
        <w:t>ребенка (ФЗ от 27.07.2006 г. №152-ФЗ «О персональных данных»)</w:t>
      </w:r>
    </w:p>
    <w:p w:rsidR="002449A9" w:rsidRDefault="00695D38">
      <w:pPr>
        <w:spacing w:line="320" w:lineRule="exact"/>
        <w:ind w:left="7029"/>
        <w:rPr>
          <w:i/>
          <w:sz w:val="28"/>
        </w:rPr>
      </w:pPr>
      <w:r>
        <w:rPr>
          <w:i/>
          <w:spacing w:val="-2"/>
          <w:sz w:val="28"/>
        </w:rPr>
        <w:t>Подпись</w:t>
      </w:r>
    </w:p>
    <w:p w:rsidR="002449A9" w:rsidRDefault="00695D38">
      <w:pPr>
        <w:pStyle w:val="a3"/>
        <w:spacing w:line="20" w:lineRule="exact"/>
        <w:ind w:left="8116"/>
        <w:jc w:val="left"/>
        <w:rPr>
          <w:sz w:val="2"/>
        </w:rPr>
      </w:pPr>
      <w:r>
        <w:rPr>
          <w:noProof/>
          <w:sz w:val="2"/>
          <w:lang w:eastAsia="ru-RU"/>
        </w:rPr>
        <mc:AlternateContent>
          <mc:Choice Requires="wpg">
            <w:drawing>
              <wp:inline distT="0" distB="0" distL="0" distR="0">
                <wp:extent cx="1600200" cy="7620"/>
                <wp:effectExtent l="9525" t="0" r="0" b="1905"/>
                <wp:docPr id="40" name="Group 40"/>
                <wp:cNvGraphicFramePr/>
                <a:graphic xmlns:a="http://schemas.openxmlformats.org/drawingml/2006/main">
                  <a:graphicData uri="http://schemas.microsoft.com/office/word/2010/wordprocessingGroup">
                    <wpg:wgp>
                      <wpg:cNvGrpSpPr/>
                      <wpg:grpSpPr>
                        <a:xfrm>
                          <a:off x="0" y="0"/>
                          <a:ext cx="1600200" cy="7620"/>
                          <a:chOff x="0" y="0"/>
                          <a:chExt cx="1600200" cy="7620"/>
                        </a:xfrm>
                      </wpg:grpSpPr>
                      <wps:wsp>
                        <wps:cNvPr id="41" name="Graphic 41"/>
                        <wps:cNvSpPr/>
                        <wps:spPr>
                          <a:xfrm>
                            <a:off x="0" y="3644"/>
                            <a:ext cx="1600200" cy="1270"/>
                          </a:xfrm>
                          <a:custGeom>
                            <a:avLst/>
                            <a:gdLst/>
                            <a:ahLst/>
                            <a:cxnLst/>
                            <a:rect l="l" t="t" r="r" b="b"/>
                            <a:pathLst>
                              <a:path w="1600200">
                                <a:moveTo>
                                  <a:pt x="0" y="0"/>
                                </a:moveTo>
                                <a:lnTo>
                                  <a:pt x="1600200" y="0"/>
                                </a:lnTo>
                              </a:path>
                            </a:pathLst>
                          </a:custGeom>
                          <a:ln w="7289">
                            <a:solidFill>
                              <a:srgbClr val="000000"/>
                            </a:solidFill>
                            <a:prstDash val="solid"/>
                          </a:ln>
                        </wps:spPr>
                        <wps:bodyPr wrap="square" lIns="0" tIns="0" rIns="0" bIns="0" rtlCol="0">
                          <a:noAutofit/>
                        </wps:bodyPr>
                      </wps:wsp>
                    </wpg:wgp>
                  </a:graphicData>
                </a:graphic>
              </wp:inline>
            </w:drawing>
          </mc:Choice>
          <mc:Fallback>
            <w:pict>
              <v:group w14:anchorId="53E36A54" id="Group 40" o:spid="_x0000_s1026" style="width:126pt;height:.6pt;mso-position-horizontal-relative:char;mso-position-vertical-relative:line" coordsize="160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">
                <v:shape id="Graphic 41" o:spid="_x0000_s1027" style="position:absolute;top:36;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" path="m,l1600200,e" filled="f" strokeweight=".20247mm">
                  <v:path arrowok="t"/>
                </v:shape>
                <w10:anchorlock/>
              </v:group>
            </w:pict>
          </mc:Fallback>
        </mc:AlternateContent>
      </w:r>
    </w:p>
    <w:p w:rsidR="002449A9" w:rsidRDefault="00695D38">
      <w:pPr>
        <w:pStyle w:val="a3"/>
        <w:spacing w:before="302"/>
        <w:ind w:left="0" w:right="845"/>
        <w:jc w:val="right"/>
      </w:pPr>
      <w:r>
        <w:rPr>
          <w:spacing w:val="-2"/>
        </w:rPr>
        <w:t>Образец</w:t>
      </w:r>
    </w:p>
    <w:p w:rsidR="002449A9" w:rsidRDefault="002449A9">
      <w:pPr>
        <w:pStyle w:val="a3"/>
        <w:spacing w:before="1"/>
        <w:ind w:left="0"/>
        <w:jc w:val="left"/>
      </w:pPr>
    </w:p>
    <w:p w:rsidR="002449A9" w:rsidRDefault="00695D38">
      <w:pPr>
        <w:spacing w:line="321" w:lineRule="exact"/>
        <w:ind w:left="423"/>
        <w:jc w:val="center"/>
        <w:rPr>
          <w:i/>
          <w:sz w:val="28"/>
        </w:rPr>
      </w:pPr>
      <w:r>
        <w:rPr>
          <w:i/>
          <w:sz w:val="28"/>
        </w:rPr>
        <w:t>Отчѐт</w:t>
      </w:r>
      <w:r>
        <w:rPr>
          <w:i/>
          <w:spacing w:val="-2"/>
          <w:sz w:val="28"/>
        </w:rPr>
        <w:t xml:space="preserve"> наставника</w:t>
      </w:r>
    </w:p>
    <w:p w:rsidR="002449A9" w:rsidRDefault="00695D38">
      <w:pPr>
        <w:tabs>
          <w:tab w:val="left" w:pos="5153"/>
          <w:tab w:val="left" w:pos="6204"/>
        </w:tabs>
        <w:ind w:left="2808" w:right="2382"/>
        <w:jc w:val="center"/>
        <w:rPr>
          <w:i/>
          <w:sz w:val="28"/>
        </w:rPr>
      </w:pPr>
      <w:r>
        <w:rPr>
          <w:i/>
          <w:sz w:val="28"/>
        </w:rPr>
        <w:t>о</w:t>
      </w:r>
      <w:r>
        <w:rPr>
          <w:i/>
          <w:spacing w:val="-8"/>
          <w:sz w:val="28"/>
        </w:rPr>
        <w:t xml:space="preserve"> </w:t>
      </w:r>
      <w:r>
        <w:rPr>
          <w:i/>
          <w:sz w:val="28"/>
        </w:rPr>
        <w:t>профилактической</w:t>
      </w:r>
      <w:r>
        <w:rPr>
          <w:i/>
          <w:spacing w:val="-8"/>
          <w:sz w:val="28"/>
        </w:rPr>
        <w:t xml:space="preserve"> </w:t>
      </w:r>
      <w:r>
        <w:rPr>
          <w:i/>
          <w:sz w:val="28"/>
        </w:rPr>
        <w:t>работе</w:t>
      </w:r>
      <w:r>
        <w:rPr>
          <w:i/>
          <w:spacing w:val="-11"/>
          <w:sz w:val="28"/>
        </w:rPr>
        <w:t xml:space="preserve"> </w:t>
      </w:r>
      <w:r>
        <w:rPr>
          <w:i/>
          <w:sz w:val="28"/>
        </w:rPr>
        <w:t>с</w:t>
      </w:r>
      <w:r>
        <w:rPr>
          <w:i/>
          <w:spacing w:val="-11"/>
          <w:sz w:val="28"/>
        </w:rPr>
        <w:t xml:space="preserve"> </w:t>
      </w:r>
      <w:r>
        <w:rPr>
          <w:i/>
          <w:sz w:val="28"/>
        </w:rPr>
        <w:t xml:space="preserve">несовершеннолетним за </w:t>
      </w:r>
      <w:r>
        <w:rPr>
          <w:sz w:val="28"/>
          <w:u w:val="single"/>
        </w:rPr>
        <w:tab/>
      </w:r>
      <w:r>
        <w:rPr>
          <w:i/>
          <w:spacing w:val="-6"/>
          <w:sz w:val="28"/>
        </w:rPr>
        <w:t>20</w:t>
      </w:r>
      <w:r>
        <w:rPr>
          <w:i/>
          <w:sz w:val="28"/>
          <w:u w:val="single"/>
        </w:rPr>
        <w:tab/>
      </w:r>
    </w:p>
    <w:p w:rsidR="002449A9" w:rsidRDefault="00695D38">
      <w:pPr>
        <w:tabs>
          <w:tab w:val="left" w:pos="10594"/>
        </w:tabs>
        <w:spacing w:before="319"/>
        <w:ind w:left="1275" w:right="886"/>
        <w:rPr>
          <w:i/>
          <w:sz w:val="28"/>
        </w:rPr>
      </w:pPr>
      <w:r>
        <w:rPr>
          <w:i/>
          <w:spacing w:val="-2"/>
          <w:sz w:val="28"/>
        </w:rPr>
        <w:t>Ф.И.О.наставника</w:t>
      </w:r>
      <w:r>
        <w:rPr>
          <w:sz w:val="28"/>
          <w:u w:val="single"/>
        </w:rPr>
        <w:tab/>
      </w:r>
      <w:r>
        <w:rPr>
          <w:sz w:val="28"/>
        </w:rPr>
        <w:t xml:space="preserve"> </w:t>
      </w:r>
      <w:r>
        <w:rPr>
          <w:i/>
          <w:spacing w:val="-2"/>
          <w:sz w:val="28"/>
        </w:rPr>
        <w:t>Ф.И.О.</w:t>
      </w:r>
    </w:p>
    <w:p w:rsidR="002449A9" w:rsidRDefault="00695D38">
      <w:pPr>
        <w:tabs>
          <w:tab w:val="left" w:pos="10266"/>
        </w:tabs>
        <w:ind w:left="1275"/>
        <w:rPr>
          <w:sz w:val="28"/>
        </w:rPr>
      </w:pPr>
      <w:r>
        <w:rPr>
          <w:i/>
          <w:spacing w:val="-2"/>
          <w:sz w:val="28"/>
        </w:rPr>
        <w:t>несовершеннолетнего</w:t>
      </w:r>
      <w:r>
        <w:rPr>
          <w:sz w:val="28"/>
          <w:u w:val="single"/>
        </w:rPr>
        <w:tab/>
      </w:r>
    </w:p>
    <w:p w:rsidR="002449A9" w:rsidRDefault="002449A9">
      <w:pPr>
        <w:pStyle w:val="a3"/>
        <w:ind w:left="0"/>
        <w:jc w:val="left"/>
      </w:pPr>
    </w:p>
    <w:p w:rsidR="002449A9" w:rsidRDefault="00695D38">
      <w:pPr>
        <w:tabs>
          <w:tab w:val="left" w:pos="10603"/>
        </w:tabs>
        <w:spacing w:before="1"/>
        <w:ind w:left="1275" w:right="838"/>
        <w:rPr>
          <w:sz w:val="28"/>
        </w:rPr>
      </w:pPr>
      <w:r>
        <w:rPr>
          <w:i/>
          <w:sz w:val="28"/>
        </w:rPr>
        <w:t>Дата рождения несовершеннолетнего</w:t>
      </w:r>
      <w:r>
        <w:rPr>
          <w:sz w:val="28"/>
          <w:u w:val="single"/>
        </w:rPr>
        <w:tab/>
      </w:r>
      <w:r>
        <w:rPr>
          <w:sz w:val="28"/>
        </w:rPr>
        <w:t xml:space="preserve"> </w:t>
      </w:r>
      <w:r>
        <w:rPr>
          <w:i/>
          <w:sz w:val="28"/>
        </w:rPr>
        <w:t>Адрес</w:t>
      </w:r>
      <w:r>
        <w:rPr>
          <w:i/>
          <w:spacing w:val="-3"/>
          <w:sz w:val="28"/>
        </w:rPr>
        <w:t xml:space="preserve"> </w:t>
      </w:r>
      <w:r>
        <w:rPr>
          <w:i/>
          <w:sz w:val="28"/>
        </w:rPr>
        <w:t>проживания</w:t>
      </w:r>
      <w:r>
        <w:rPr>
          <w:i/>
          <w:spacing w:val="-1"/>
          <w:sz w:val="28"/>
        </w:rPr>
        <w:t xml:space="preserve"> </w:t>
      </w:r>
      <w:r>
        <w:rPr>
          <w:i/>
          <w:spacing w:val="-2"/>
          <w:sz w:val="28"/>
        </w:rPr>
        <w:t>несовершеннолетнего</w:t>
      </w:r>
      <w:r>
        <w:rPr>
          <w:sz w:val="28"/>
          <w:u w:val="single"/>
        </w:rPr>
        <w:tab/>
        <w:t xml:space="preserve"> </w:t>
      </w:r>
    </w:p>
    <w:p w:rsidR="002449A9" w:rsidRDefault="00695D38">
      <w:pPr>
        <w:pStyle w:val="a3"/>
        <w:spacing w:before="62"/>
        <w:ind w:left="0"/>
        <w:jc w:val="left"/>
        <w:rPr>
          <w:sz w:val="20"/>
        </w:rPr>
      </w:pPr>
      <w:r>
        <w:rPr>
          <w:noProof/>
          <w:sz w:val="20"/>
          <w:lang w:eastAsia="ru-RU"/>
        </w:rPr>
        <mc:AlternateContent>
          <mc:Choice Requires="wps">
            <w:drawing>
              <wp:anchor distT="0" distB="0" distL="0" distR="0" simplePos="0" relativeHeight="251665408" behindDoc="1" locked="0" layoutInCell="1" allowOverlap="1">
                <wp:simplePos x="0" y="0"/>
                <wp:positionH relativeFrom="page">
                  <wp:posOffset>1079500</wp:posOffset>
                </wp:positionH>
                <wp:positionV relativeFrom="paragraph">
                  <wp:posOffset>200660</wp:posOffset>
                </wp:positionV>
                <wp:extent cx="5867400" cy="1270"/>
                <wp:effectExtent l="0" t="0" r="0" b="0"/>
                <wp:wrapTopAndBottom/>
                <wp:docPr id="42" name="Graphic 42"/>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7C5A3F27" id="Graphic 42" o:spid="_x0000_s1026" style="position:absolute;margin-left:85pt;margin-top:15.8pt;width:46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" path="m,l5867400,e" filled="f" strokeweight=".20256mm">
                <v:path arrowok="t"/>
                <w10:wrap type="topAndBottom" anchorx="page"/>
              </v:shape>
            </w:pict>
          </mc:Fallback>
        </mc:AlternateContent>
      </w:r>
      <w:r>
        <w:rPr>
          <w:noProof/>
          <w:sz w:val="20"/>
          <w:lang w:eastAsia="ru-RU"/>
        </w:rPr>
        <mc:AlternateContent>
          <mc:Choice Requires="wps">
            <w:drawing>
              <wp:anchor distT="0" distB="0" distL="0" distR="0" simplePos="0" relativeHeight="251666432" behindDoc="1" locked="0" layoutInCell="1" allowOverlap="1">
                <wp:simplePos x="0" y="0"/>
                <wp:positionH relativeFrom="page">
                  <wp:posOffset>1079500</wp:posOffset>
                </wp:positionH>
                <wp:positionV relativeFrom="paragraph">
                  <wp:posOffset>403860</wp:posOffset>
                </wp:positionV>
                <wp:extent cx="5867400" cy="1270"/>
                <wp:effectExtent l="0" t="0" r="0" b="0"/>
                <wp:wrapTopAndBottom/>
                <wp:docPr id="43" name="Graphic 43"/>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1671D43E" id="Graphic 43" o:spid="_x0000_s1026" style="position:absolute;margin-left:85pt;margin-top:31.8pt;width:46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" path="m,l5867400,e" filled="f" strokeweight=".20256mm">
                <v:path arrowok="t"/>
                <w10:wrap type="topAndBottom" anchorx="page"/>
              </v:shape>
            </w:pict>
          </mc:Fallback>
        </mc:AlternateContent>
      </w:r>
    </w:p>
    <w:p w:rsidR="002449A9" w:rsidRDefault="002449A9">
      <w:pPr>
        <w:pStyle w:val="a3"/>
        <w:spacing w:before="60"/>
        <w:ind w:left="0"/>
        <w:jc w:val="left"/>
        <w:rPr>
          <w:sz w:val="20"/>
        </w:rPr>
      </w:pPr>
    </w:p>
    <w:p w:rsidR="002449A9" w:rsidRDefault="002449A9">
      <w:pPr>
        <w:pStyle w:val="a3"/>
        <w:spacing w:before="101"/>
        <w:ind w:left="0"/>
        <w:jc w:val="left"/>
        <w:rPr>
          <w:sz w:val="20"/>
        </w:rPr>
      </w:pPr>
    </w:p>
    <w:tbl>
      <w:tblPr>
        <w:tblW w:w="0" w:type="auto"/>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1"/>
        <w:gridCol w:w="2945"/>
        <w:gridCol w:w="1909"/>
        <w:gridCol w:w="3185"/>
      </w:tblGrid>
      <w:tr w:rsidR="002449A9">
        <w:trPr>
          <w:trHeight w:val="646"/>
        </w:trPr>
        <w:tc>
          <w:tcPr>
            <w:tcW w:w="1521" w:type="dxa"/>
          </w:tcPr>
          <w:p w:rsidR="002449A9" w:rsidRDefault="00695D38">
            <w:pPr>
              <w:pStyle w:val="TableParagraph"/>
              <w:spacing w:line="316" w:lineRule="exact"/>
              <w:ind w:left="426"/>
              <w:rPr>
                <w:i/>
                <w:sz w:val="28"/>
              </w:rPr>
            </w:pPr>
            <w:r>
              <w:rPr>
                <w:i/>
                <w:spacing w:val="-4"/>
                <w:sz w:val="28"/>
              </w:rPr>
              <w:t>Дата</w:t>
            </w:r>
          </w:p>
        </w:tc>
        <w:tc>
          <w:tcPr>
            <w:tcW w:w="2945" w:type="dxa"/>
          </w:tcPr>
          <w:p w:rsidR="002449A9" w:rsidRDefault="00695D38">
            <w:pPr>
              <w:pStyle w:val="TableParagraph"/>
              <w:spacing w:line="315" w:lineRule="exact"/>
              <w:ind w:left="606"/>
              <w:rPr>
                <w:i/>
                <w:sz w:val="28"/>
              </w:rPr>
            </w:pPr>
            <w:r>
              <w:rPr>
                <w:i/>
                <w:spacing w:val="-2"/>
                <w:sz w:val="28"/>
              </w:rPr>
              <w:t>Наименование</w:t>
            </w:r>
          </w:p>
          <w:p w:rsidR="002449A9" w:rsidRDefault="00695D38">
            <w:pPr>
              <w:pStyle w:val="TableParagraph"/>
              <w:spacing w:line="312" w:lineRule="exact"/>
              <w:ind w:left="670"/>
              <w:rPr>
                <w:i/>
                <w:sz w:val="28"/>
              </w:rPr>
            </w:pPr>
            <w:r>
              <w:rPr>
                <w:i/>
                <w:spacing w:val="-2"/>
                <w:sz w:val="28"/>
              </w:rPr>
              <w:t>мероприятия</w:t>
            </w:r>
          </w:p>
        </w:tc>
        <w:tc>
          <w:tcPr>
            <w:tcW w:w="1909" w:type="dxa"/>
          </w:tcPr>
          <w:p w:rsidR="002449A9" w:rsidRDefault="00695D38">
            <w:pPr>
              <w:pStyle w:val="TableParagraph"/>
              <w:spacing w:line="315" w:lineRule="exact"/>
              <w:ind w:left="554"/>
              <w:rPr>
                <w:i/>
                <w:sz w:val="28"/>
              </w:rPr>
            </w:pPr>
            <w:r>
              <w:rPr>
                <w:i/>
                <w:spacing w:val="-2"/>
                <w:sz w:val="28"/>
              </w:rPr>
              <w:t>Итоги</w:t>
            </w:r>
          </w:p>
          <w:p w:rsidR="002449A9" w:rsidRDefault="00695D38">
            <w:pPr>
              <w:pStyle w:val="TableParagraph"/>
              <w:spacing w:line="312" w:lineRule="exact"/>
              <w:ind w:left="474"/>
              <w:rPr>
                <w:i/>
                <w:sz w:val="28"/>
              </w:rPr>
            </w:pPr>
            <w:r>
              <w:rPr>
                <w:i/>
                <w:spacing w:val="-2"/>
                <w:sz w:val="28"/>
              </w:rPr>
              <w:t>работы</w:t>
            </w:r>
          </w:p>
        </w:tc>
        <w:tc>
          <w:tcPr>
            <w:tcW w:w="3185" w:type="dxa"/>
          </w:tcPr>
          <w:p w:rsidR="002449A9" w:rsidRDefault="00695D38">
            <w:pPr>
              <w:pStyle w:val="TableParagraph"/>
              <w:spacing w:line="316" w:lineRule="exact"/>
              <w:ind w:left="862"/>
              <w:rPr>
                <w:i/>
                <w:sz w:val="28"/>
              </w:rPr>
            </w:pPr>
            <w:r>
              <w:rPr>
                <w:i/>
                <w:spacing w:val="-2"/>
                <w:sz w:val="28"/>
              </w:rPr>
              <w:t>Примечание</w:t>
            </w:r>
          </w:p>
        </w:tc>
      </w:tr>
      <w:tr w:rsidR="002449A9">
        <w:trPr>
          <w:trHeight w:val="321"/>
        </w:trPr>
        <w:tc>
          <w:tcPr>
            <w:tcW w:w="1521" w:type="dxa"/>
          </w:tcPr>
          <w:p w:rsidR="002449A9" w:rsidRDefault="002449A9">
            <w:pPr>
              <w:pStyle w:val="TableParagraph"/>
              <w:rPr>
                <w:sz w:val="24"/>
              </w:rPr>
            </w:pPr>
          </w:p>
        </w:tc>
        <w:tc>
          <w:tcPr>
            <w:tcW w:w="2945" w:type="dxa"/>
          </w:tcPr>
          <w:p w:rsidR="002449A9" w:rsidRDefault="002449A9">
            <w:pPr>
              <w:pStyle w:val="TableParagraph"/>
              <w:rPr>
                <w:sz w:val="24"/>
              </w:rPr>
            </w:pPr>
          </w:p>
        </w:tc>
        <w:tc>
          <w:tcPr>
            <w:tcW w:w="1909" w:type="dxa"/>
          </w:tcPr>
          <w:p w:rsidR="002449A9" w:rsidRDefault="002449A9">
            <w:pPr>
              <w:pStyle w:val="TableParagraph"/>
              <w:rPr>
                <w:sz w:val="24"/>
              </w:rPr>
            </w:pPr>
          </w:p>
        </w:tc>
        <w:tc>
          <w:tcPr>
            <w:tcW w:w="3185" w:type="dxa"/>
          </w:tcPr>
          <w:p w:rsidR="002449A9" w:rsidRDefault="002449A9">
            <w:pPr>
              <w:pStyle w:val="TableParagraph"/>
              <w:rPr>
                <w:sz w:val="24"/>
              </w:rPr>
            </w:pPr>
          </w:p>
        </w:tc>
      </w:tr>
      <w:tr w:rsidR="002449A9">
        <w:trPr>
          <w:trHeight w:val="326"/>
        </w:trPr>
        <w:tc>
          <w:tcPr>
            <w:tcW w:w="1521" w:type="dxa"/>
          </w:tcPr>
          <w:p w:rsidR="002449A9" w:rsidRDefault="002449A9">
            <w:pPr>
              <w:pStyle w:val="TableParagraph"/>
              <w:rPr>
                <w:sz w:val="24"/>
              </w:rPr>
            </w:pPr>
          </w:p>
        </w:tc>
        <w:tc>
          <w:tcPr>
            <w:tcW w:w="2945" w:type="dxa"/>
          </w:tcPr>
          <w:p w:rsidR="002449A9" w:rsidRDefault="002449A9">
            <w:pPr>
              <w:pStyle w:val="TableParagraph"/>
              <w:rPr>
                <w:sz w:val="24"/>
              </w:rPr>
            </w:pPr>
          </w:p>
        </w:tc>
        <w:tc>
          <w:tcPr>
            <w:tcW w:w="1909" w:type="dxa"/>
          </w:tcPr>
          <w:p w:rsidR="002449A9" w:rsidRDefault="002449A9">
            <w:pPr>
              <w:pStyle w:val="TableParagraph"/>
              <w:rPr>
                <w:sz w:val="24"/>
              </w:rPr>
            </w:pPr>
          </w:p>
        </w:tc>
        <w:tc>
          <w:tcPr>
            <w:tcW w:w="3185" w:type="dxa"/>
          </w:tcPr>
          <w:p w:rsidR="002449A9" w:rsidRDefault="002449A9">
            <w:pPr>
              <w:pStyle w:val="TableParagraph"/>
              <w:rPr>
                <w:sz w:val="24"/>
              </w:rPr>
            </w:pPr>
          </w:p>
        </w:tc>
      </w:tr>
      <w:tr w:rsidR="002449A9">
        <w:trPr>
          <w:trHeight w:val="318"/>
        </w:trPr>
        <w:tc>
          <w:tcPr>
            <w:tcW w:w="1521" w:type="dxa"/>
          </w:tcPr>
          <w:p w:rsidR="002449A9" w:rsidRDefault="002449A9">
            <w:pPr>
              <w:pStyle w:val="TableParagraph"/>
              <w:rPr>
                <w:sz w:val="24"/>
              </w:rPr>
            </w:pPr>
          </w:p>
        </w:tc>
        <w:tc>
          <w:tcPr>
            <w:tcW w:w="2945" w:type="dxa"/>
          </w:tcPr>
          <w:p w:rsidR="002449A9" w:rsidRDefault="002449A9">
            <w:pPr>
              <w:pStyle w:val="TableParagraph"/>
              <w:rPr>
                <w:sz w:val="24"/>
              </w:rPr>
            </w:pPr>
          </w:p>
        </w:tc>
        <w:tc>
          <w:tcPr>
            <w:tcW w:w="1909" w:type="dxa"/>
          </w:tcPr>
          <w:p w:rsidR="002449A9" w:rsidRDefault="002449A9">
            <w:pPr>
              <w:pStyle w:val="TableParagraph"/>
              <w:rPr>
                <w:sz w:val="24"/>
              </w:rPr>
            </w:pPr>
          </w:p>
        </w:tc>
        <w:tc>
          <w:tcPr>
            <w:tcW w:w="3185" w:type="dxa"/>
          </w:tcPr>
          <w:p w:rsidR="002449A9" w:rsidRDefault="002449A9">
            <w:pPr>
              <w:pStyle w:val="TableParagraph"/>
              <w:rPr>
                <w:sz w:val="24"/>
              </w:rPr>
            </w:pPr>
          </w:p>
        </w:tc>
      </w:tr>
      <w:tr w:rsidR="002449A9">
        <w:trPr>
          <w:trHeight w:val="325"/>
        </w:trPr>
        <w:tc>
          <w:tcPr>
            <w:tcW w:w="1521" w:type="dxa"/>
          </w:tcPr>
          <w:p w:rsidR="002449A9" w:rsidRDefault="002449A9">
            <w:pPr>
              <w:pStyle w:val="TableParagraph"/>
              <w:rPr>
                <w:sz w:val="24"/>
              </w:rPr>
            </w:pPr>
          </w:p>
        </w:tc>
        <w:tc>
          <w:tcPr>
            <w:tcW w:w="2945" w:type="dxa"/>
          </w:tcPr>
          <w:p w:rsidR="002449A9" w:rsidRDefault="002449A9">
            <w:pPr>
              <w:pStyle w:val="TableParagraph"/>
              <w:rPr>
                <w:sz w:val="24"/>
              </w:rPr>
            </w:pPr>
          </w:p>
        </w:tc>
        <w:tc>
          <w:tcPr>
            <w:tcW w:w="1909" w:type="dxa"/>
          </w:tcPr>
          <w:p w:rsidR="002449A9" w:rsidRDefault="002449A9">
            <w:pPr>
              <w:pStyle w:val="TableParagraph"/>
              <w:rPr>
                <w:sz w:val="24"/>
              </w:rPr>
            </w:pPr>
          </w:p>
        </w:tc>
        <w:tc>
          <w:tcPr>
            <w:tcW w:w="3185" w:type="dxa"/>
          </w:tcPr>
          <w:p w:rsidR="002449A9" w:rsidRDefault="002449A9">
            <w:pPr>
              <w:pStyle w:val="TableParagraph"/>
              <w:rPr>
                <w:sz w:val="24"/>
              </w:rPr>
            </w:pPr>
          </w:p>
        </w:tc>
      </w:tr>
    </w:tbl>
    <w:p w:rsidR="002449A9" w:rsidRDefault="00695D38">
      <w:pPr>
        <w:tabs>
          <w:tab w:val="left" w:pos="10569"/>
        </w:tabs>
        <w:ind w:left="1275"/>
        <w:rPr>
          <w:sz w:val="28"/>
        </w:rPr>
      </w:pPr>
      <w:r>
        <w:rPr>
          <w:i/>
          <w:sz w:val="28"/>
        </w:rPr>
        <w:t>Положительные</w:t>
      </w:r>
      <w:r>
        <w:rPr>
          <w:i/>
          <w:spacing w:val="-4"/>
          <w:sz w:val="28"/>
        </w:rPr>
        <w:t xml:space="preserve"> </w:t>
      </w:r>
      <w:r>
        <w:rPr>
          <w:i/>
          <w:sz w:val="28"/>
        </w:rPr>
        <w:t>результаты</w:t>
      </w:r>
      <w:r>
        <w:rPr>
          <w:i/>
          <w:spacing w:val="-4"/>
          <w:sz w:val="28"/>
        </w:rPr>
        <w:t xml:space="preserve"> </w:t>
      </w:r>
      <w:r>
        <w:rPr>
          <w:i/>
          <w:spacing w:val="-2"/>
          <w:sz w:val="28"/>
        </w:rPr>
        <w:t>работы</w:t>
      </w:r>
      <w:r>
        <w:rPr>
          <w:sz w:val="28"/>
          <w:u w:val="single"/>
        </w:rPr>
        <w:tab/>
      </w:r>
    </w:p>
    <w:p w:rsidR="002449A9" w:rsidRDefault="00695D38">
      <w:pPr>
        <w:pStyle w:val="a3"/>
        <w:spacing w:before="55"/>
        <w:ind w:left="0"/>
        <w:jc w:val="left"/>
        <w:rPr>
          <w:sz w:val="20"/>
        </w:rPr>
      </w:pPr>
      <w:r>
        <w:rPr>
          <w:noProof/>
          <w:sz w:val="20"/>
          <w:lang w:eastAsia="ru-RU"/>
        </w:rPr>
        <mc:AlternateContent>
          <mc:Choice Requires="wps">
            <w:drawing>
              <wp:anchor distT="0" distB="0" distL="0" distR="0" simplePos="0" relativeHeight="251667456" behindDoc="1" locked="0" layoutInCell="1" allowOverlap="1">
                <wp:simplePos x="0" y="0"/>
                <wp:positionH relativeFrom="page">
                  <wp:posOffset>1079500</wp:posOffset>
                </wp:positionH>
                <wp:positionV relativeFrom="paragraph">
                  <wp:posOffset>196215</wp:posOffset>
                </wp:positionV>
                <wp:extent cx="58674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7478806D" id="Graphic 44" o:spid="_x0000_s1026" style="position:absolute;margin-left:85pt;margin-top:15.45pt;width:46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" path="m,l5867400,e" filled="f" strokeweight=".20256mm">
                <v:path arrowok="t"/>
                <w10:wrap type="topAndBottom" anchorx="page"/>
              </v:shape>
            </w:pict>
          </mc:Fallback>
        </mc:AlternateContent>
      </w:r>
      <w:r>
        <w:rPr>
          <w:noProof/>
          <w:sz w:val="20"/>
          <w:lang w:eastAsia="ru-RU"/>
        </w:rPr>
        <mc:AlternateContent>
          <mc:Choice Requires="wps">
            <w:drawing>
              <wp:anchor distT="0" distB="0" distL="0" distR="0" simplePos="0" relativeHeight="251668480" behindDoc="1" locked="0" layoutInCell="1" allowOverlap="1">
                <wp:simplePos x="0" y="0"/>
                <wp:positionH relativeFrom="page">
                  <wp:posOffset>1079500</wp:posOffset>
                </wp:positionH>
                <wp:positionV relativeFrom="paragraph">
                  <wp:posOffset>401955</wp:posOffset>
                </wp:positionV>
                <wp:extent cx="5867400" cy="1270"/>
                <wp:effectExtent l="0" t="0" r="0" b="0"/>
                <wp:wrapTopAndBottom/>
                <wp:docPr id="45" name="Graphic 45"/>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1EE4F222" id="Graphic 45" o:spid="_x0000_s1026" style="position:absolute;margin-left:85pt;margin-top:31.65pt;width:46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" path="m,l5867400,e" filled="f" strokeweight=".20256mm">
                <v:path arrowok="t"/>
                <w10:wrap type="topAndBottom" anchorx="page"/>
              </v:shape>
            </w:pict>
          </mc:Fallback>
        </mc:AlternateContent>
      </w:r>
    </w:p>
    <w:p w:rsidR="002449A9" w:rsidRDefault="002449A9">
      <w:pPr>
        <w:pStyle w:val="a3"/>
        <w:spacing w:before="64"/>
        <w:ind w:left="0"/>
        <w:jc w:val="left"/>
        <w:rPr>
          <w:sz w:val="20"/>
        </w:rPr>
      </w:pPr>
    </w:p>
    <w:p w:rsidR="002449A9" w:rsidRDefault="00695D38">
      <w:pPr>
        <w:tabs>
          <w:tab w:val="left" w:pos="10669"/>
        </w:tabs>
        <w:ind w:left="1275"/>
        <w:rPr>
          <w:sz w:val="28"/>
        </w:rPr>
      </w:pPr>
      <w:r>
        <w:rPr>
          <w:i/>
          <w:sz w:val="28"/>
        </w:rPr>
        <w:t>Отрицательные</w:t>
      </w:r>
      <w:r>
        <w:rPr>
          <w:i/>
          <w:spacing w:val="-4"/>
          <w:sz w:val="28"/>
        </w:rPr>
        <w:t xml:space="preserve"> </w:t>
      </w:r>
      <w:r>
        <w:rPr>
          <w:i/>
          <w:sz w:val="28"/>
        </w:rPr>
        <w:t>результаты</w:t>
      </w:r>
      <w:r>
        <w:rPr>
          <w:i/>
          <w:spacing w:val="-5"/>
          <w:sz w:val="28"/>
        </w:rPr>
        <w:t xml:space="preserve"> </w:t>
      </w:r>
      <w:r>
        <w:rPr>
          <w:i/>
          <w:spacing w:val="-2"/>
          <w:sz w:val="28"/>
        </w:rPr>
        <w:t>работы</w:t>
      </w:r>
      <w:r>
        <w:rPr>
          <w:sz w:val="28"/>
          <w:u w:val="single"/>
        </w:rPr>
        <w:tab/>
      </w:r>
    </w:p>
    <w:p w:rsidR="002449A9" w:rsidRDefault="00695D38">
      <w:pPr>
        <w:pStyle w:val="a3"/>
        <w:spacing w:before="62"/>
        <w:ind w:left="0"/>
        <w:jc w:val="left"/>
        <w:rPr>
          <w:sz w:val="20"/>
        </w:rPr>
      </w:pPr>
      <w:r>
        <w:rPr>
          <w:noProof/>
          <w:sz w:val="20"/>
          <w:lang w:eastAsia="ru-RU"/>
        </w:rPr>
        <mc:AlternateContent>
          <mc:Choice Requires="wps">
            <w:drawing>
              <wp:anchor distT="0" distB="0" distL="0" distR="0" simplePos="0" relativeHeight="251669504" behindDoc="1" locked="0" layoutInCell="1" allowOverlap="1">
                <wp:simplePos x="0" y="0"/>
                <wp:positionH relativeFrom="page">
                  <wp:posOffset>1079500</wp:posOffset>
                </wp:positionH>
                <wp:positionV relativeFrom="paragraph">
                  <wp:posOffset>200660</wp:posOffset>
                </wp:positionV>
                <wp:extent cx="5868035" cy="1270"/>
                <wp:effectExtent l="0" t="0" r="0" b="0"/>
                <wp:wrapTopAndBottom/>
                <wp:docPr id="46" name="Graphic 46"/>
                <wp:cNvGraphicFramePr/>
                <a:graphic xmlns:a="http://schemas.openxmlformats.org/drawingml/2006/main">
                  <a:graphicData uri="http://schemas.microsoft.com/office/word/2010/wordprocessingShape">
                    <wps:wsp>
                      <wps:cNvSpPr/>
                      <wps:spPr>
                        <a:xfrm>
                          <a:off x="0" y="0"/>
                          <a:ext cx="5868035" cy="1270"/>
                        </a:xfrm>
                        <a:custGeom>
                          <a:avLst/>
                          <a:gdLst/>
                          <a:ahLst/>
                          <a:cxnLst/>
                          <a:rect l="l" t="t" r="r" b="b"/>
                          <a:pathLst>
                            <a:path w="5868035">
                              <a:moveTo>
                                <a:pt x="0" y="0"/>
                              </a:moveTo>
                              <a:lnTo>
                                <a:pt x="5867717"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6A110B36" id="Graphic 46" o:spid="_x0000_s1026" style="position:absolute;margin-left:85pt;margin-top:15.8pt;width:462.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" path="m,l5867717,e" filled="f" strokeweight=".20256mm">
                <v:path arrowok="t"/>
                <w10:wrap type="topAndBottom" anchorx="page"/>
              </v:shape>
            </w:pict>
          </mc:Fallback>
        </mc:AlternateContent>
      </w:r>
      <w:r>
        <w:rPr>
          <w:noProof/>
          <w:sz w:val="20"/>
          <w:lang w:eastAsia="ru-RU"/>
        </w:rPr>
        <mc:AlternateContent>
          <mc:Choice Requires="wps">
            <w:drawing>
              <wp:anchor distT="0" distB="0" distL="0" distR="0" simplePos="0" relativeHeight="251670528" behindDoc="1" locked="0" layoutInCell="1" allowOverlap="1">
                <wp:simplePos x="0" y="0"/>
                <wp:positionH relativeFrom="page">
                  <wp:posOffset>1079500</wp:posOffset>
                </wp:positionH>
                <wp:positionV relativeFrom="paragraph">
                  <wp:posOffset>403860</wp:posOffset>
                </wp:positionV>
                <wp:extent cx="5867400" cy="1270"/>
                <wp:effectExtent l="0" t="0" r="0" b="0"/>
                <wp:wrapTopAndBottom/>
                <wp:docPr id="47" name="Graphic 47"/>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40D93E14" id="Graphic 47" o:spid="_x0000_s1026" style="position:absolute;margin-left:85pt;margin-top:31.8pt;width:46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" path="m,l5867400,e" filled="f" strokeweight=".20256mm">
                <v:path arrowok="t"/>
                <w10:wrap type="topAndBottom" anchorx="page"/>
              </v:shape>
            </w:pict>
          </mc:Fallback>
        </mc:AlternateContent>
      </w:r>
    </w:p>
    <w:p w:rsidR="002449A9" w:rsidRDefault="002449A9">
      <w:pPr>
        <w:pStyle w:val="a3"/>
        <w:spacing w:before="60"/>
        <w:ind w:left="0"/>
        <w:jc w:val="left"/>
        <w:rPr>
          <w:sz w:val="20"/>
        </w:rPr>
      </w:pPr>
    </w:p>
    <w:p w:rsidR="002449A9" w:rsidRDefault="00695D38">
      <w:pPr>
        <w:spacing w:before="2" w:line="321" w:lineRule="exact"/>
        <w:ind w:left="1275"/>
        <w:rPr>
          <w:i/>
          <w:sz w:val="28"/>
        </w:rPr>
      </w:pPr>
      <w:r>
        <w:rPr>
          <w:i/>
          <w:sz w:val="28"/>
        </w:rPr>
        <w:t>Выводы</w:t>
      </w:r>
      <w:r>
        <w:rPr>
          <w:i/>
          <w:spacing w:val="-6"/>
          <w:sz w:val="28"/>
        </w:rPr>
        <w:t xml:space="preserve"> </w:t>
      </w:r>
      <w:r>
        <w:rPr>
          <w:i/>
          <w:sz w:val="28"/>
        </w:rPr>
        <w:t>и</w:t>
      </w:r>
      <w:r>
        <w:rPr>
          <w:i/>
          <w:spacing w:val="-2"/>
          <w:sz w:val="28"/>
        </w:rPr>
        <w:t xml:space="preserve"> </w:t>
      </w:r>
      <w:r>
        <w:rPr>
          <w:i/>
          <w:sz w:val="28"/>
        </w:rPr>
        <w:t>предложения по</w:t>
      </w:r>
      <w:r>
        <w:rPr>
          <w:i/>
          <w:spacing w:val="-2"/>
          <w:sz w:val="28"/>
        </w:rPr>
        <w:t xml:space="preserve"> </w:t>
      </w:r>
      <w:r>
        <w:rPr>
          <w:i/>
          <w:sz w:val="28"/>
        </w:rPr>
        <w:t>результатам</w:t>
      </w:r>
      <w:r>
        <w:rPr>
          <w:i/>
          <w:spacing w:val="-3"/>
          <w:sz w:val="28"/>
        </w:rPr>
        <w:t xml:space="preserve"> </w:t>
      </w:r>
      <w:r>
        <w:rPr>
          <w:i/>
          <w:spacing w:val="-2"/>
          <w:sz w:val="28"/>
        </w:rPr>
        <w:t>проведенной</w:t>
      </w:r>
    </w:p>
    <w:p w:rsidR="002449A9" w:rsidRDefault="00695D38">
      <w:pPr>
        <w:tabs>
          <w:tab w:val="left" w:pos="10644"/>
        </w:tabs>
        <w:spacing w:line="321" w:lineRule="exact"/>
        <w:ind w:left="1275"/>
        <w:rPr>
          <w:sz w:val="28"/>
        </w:rPr>
      </w:pPr>
      <w:r>
        <w:rPr>
          <w:i/>
          <w:spacing w:val="-2"/>
          <w:sz w:val="28"/>
        </w:rPr>
        <w:t>работы:</w:t>
      </w:r>
      <w:r>
        <w:rPr>
          <w:sz w:val="28"/>
          <w:u w:val="single"/>
        </w:rPr>
        <w:tab/>
      </w:r>
    </w:p>
    <w:p w:rsidR="002449A9" w:rsidRDefault="00695D38">
      <w:pPr>
        <w:pStyle w:val="a3"/>
        <w:spacing w:before="60"/>
        <w:ind w:left="0"/>
        <w:jc w:val="left"/>
        <w:rPr>
          <w:sz w:val="20"/>
        </w:rPr>
      </w:pPr>
      <w:r>
        <w:rPr>
          <w:noProof/>
          <w:sz w:val="20"/>
          <w:lang w:eastAsia="ru-RU"/>
        </w:rPr>
        <mc:AlternateContent>
          <mc:Choice Requires="wps">
            <w:drawing>
              <wp:anchor distT="0" distB="0" distL="0" distR="0" simplePos="0" relativeHeight="251671552" behindDoc="1" locked="0" layoutInCell="1" allowOverlap="1">
                <wp:simplePos x="0" y="0"/>
                <wp:positionH relativeFrom="page">
                  <wp:posOffset>1079500</wp:posOffset>
                </wp:positionH>
                <wp:positionV relativeFrom="paragraph">
                  <wp:posOffset>199390</wp:posOffset>
                </wp:positionV>
                <wp:extent cx="5868670" cy="1270"/>
                <wp:effectExtent l="0" t="0" r="0" b="0"/>
                <wp:wrapTopAndBottom/>
                <wp:docPr id="48" name="Graphic 48"/>
                <wp:cNvGraphicFramePr/>
                <a:graphic xmlns:a="http://schemas.openxmlformats.org/drawingml/2006/main">
                  <a:graphicData uri="http://schemas.microsoft.com/office/word/2010/wordprocessingShape">
                    <wps:wsp>
                      <wps:cNvSpPr/>
                      <wps:spPr>
                        <a:xfrm>
                          <a:off x="0" y="0"/>
                          <a:ext cx="5868670" cy="1270"/>
                        </a:xfrm>
                        <a:custGeom>
                          <a:avLst/>
                          <a:gdLst/>
                          <a:ahLst/>
                          <a:cxnLst/>
                          <a:rect l="l" t="t" r="r" b="b"/>
                          <a:pathLst>
                            <a:path w="5868670">
                              <a:moveTo>
                                <a:pt x="0" y="0"/>
                              </a:moveTo>
                              <a:lnTo>
                                <a:pt x="5868098"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5118EDFB" id="Graphic 48" o:spid="_x0000_s1026" style="position:absolute;margin-left:85pt;margin-top:15.7pt;width:462.1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" path="m,l5868098,e" filled="f" strokeweight=".20256mm">
                <v:path arrowok="t"/>
                <w10:wrap type="topAndBottom" anchorx="page"/>
              </v:shape>
            </w:pict>
          </mc:Fallback>
        </mc:AlternateContent>
      </w:r>
    </w:p>
    <w:p w:rsidR="002449A9" w:rsidRDefault="002449A9">
      <w:pPr>
        <w:pStyle w:val="a3"/>
        <w:ind w:left="0"/>
        <w:jc w:val="left"/>
      </w:pPr>
    </w:p>
    <w:p w:rsidR="002449A9" w:rsidRDefault="00695D38">
      <w:pPr>
        <w:tabs>
          <w:tab w:val="left" w:pos="4644"/>
          <w:tab w:val="left" w:pos="8559"/>
          <w:tab w:val="left" w:pos="10687"/>
        </w:tabs>
        <w:ind w:left="2303"/>
        <w:rPr>
          <w:sz w:val="28"/>
        </w:rPr>
      </w:pPr>
      <w:r>
        <w:rPr>
          <w:i/>
          <w:sz w:val="28"/>
        </w:rPr>
        <w:t xml:space="preserve">Дата </w:t>
      </w:r>
      <w:r>
        <w:rPr>
          <w:sz w:val="28"/>
          <w:u w:val="single"/>
        </w:rPr>
        <w:tab/>
      </w:r>
      <w:r>
        <w:rPr>
          <w:sz w:val="28"/>
        </w:rPr>
        <w:tab/>
      </w:r>
      <w:r>
        <w:rPr>
          <w:i/>
          <w:sz w:val="28"/>
        </w:rPr>
        <w:t xml:space="preserve">Подпись </w:t>
      </w:r>
      <w:r>
        <w:rPr>
          <w:sz w:val="28"/>
          <w:u w:val="single"/>
        </w:rPr>
        <w:tab/>
      </w:r>
    </w:p>
    <w:p w:rsidR="002449A9" w:rsidRDefault="002449A9">
      <w:pPr>
        <w:rPr>
          <w:sz w:val="28"/>
        </w:rPr>
        <w:sectPr w:rsidR="002449A9">
          <w:pgSz w:w="11910" w:h="16840"/>
          <w:pgMar w:top="1040" w:right="0" w:bottom="1180" w:left="425" w:header="0" w:footer="970" w:gutter="0"/>
          <w:cols w:space="720"/>
        </w:sectPr>
      </w:pPr>
    </w:p>
    <w:p w:rsidR="002449A9" w:rsidRDefault="002449A9">
      <w:pPr>
        <w:pStyle w:val="a3"/>
        <w:spacing w:before="73"/>
        <w:ind w:left="0"/>
        <w:jc w:val="left"/>
      </w:pPr>
    </w:p>
    <w:p w:rsidR="002449A9" w:rsidRDefault="00695D38">
      <w:pPr>
        <w:pStyle w:val="2"/>
        <w:ind w:left="0"/>
        <w:jc w:val="right"/>
      </w:pPr>
      <w:r>
        <w:rPr>
          <w:spacing w:val="-5"/>
        </w:rPr>
        <w:t>8);</w:t>
      </w:r>
    </w:p>
    <w:p w:rsidR="002449A9" w:rsidRDefault="00695D38">
      <w:pPr>
        <w:pStyle w:val="a4"/>
        <w:numPr>
          <w:ilvl w:val="0"/>
          <w:numId w:val="6"/>
        </w:numPr>
        <w:tabs>
          <w:tab w:val="left" w:pos="402"/>
        </w:tabs>
        <w:spacing w:before="71"/>
        <w:ind w:left="402" w:hanging="228"/>
        <w:jc w:val="left"/>
        <w:rPr>
          <w:b/>
          <w:sz w:val="28"/>
        </w:rPr>
      </w:pPr>
      <w:r>
        <w:br w:type="column"/>
      </w:r>
      <w:r>
        <w:rPr>
          <w:b/>
          <w:sz w:val="28"/>
        </w:rPr>
        <w:lastRenderedPageBreak/>
        <w:t>акты</w:t>
      </w:r>
      <w:r>
        <w:rPr>
          <w:b/>
          <w:spacing w:val="58"/>
          <w:sz w:val="28"/>
        </w:rPr>
        <w:t xml:space="preserve"> </w:t>
      </w:r>
      <w:r>
        <w:rPr>
          <w:b/>
          <w:sz w:val="28"/>
        </w:rPr>
        <w:t>обследования</w:t>
      </w:r>
      <w:r>
        <w:rPr>
          <w:b/>
          <w:spacing w:val="59"/>
          <w:sz w:val="28"/>
        </w:rPr>
        <w:t xml:space="preserve"> </w:t>
      </w:r>
      <w:r>
        <w:rPr>
          <w:b/>
          <w:sz w:val="28"/>
        </w:rPr>
        <w:t>условий</w:t>
      </w:r>
      <w:r>
        <w:rPr>
          <w:b/>
          <w:spacing w:val="57"/>
          <w:sz w:val="28"/>
        </w:rPr>
        <w:t xml:space="preserve"> </w:t>
      </w:r>
      <w:r>
        <w:rPr>
          <w:b/>
          <w:sz w:val="28"/>
        </w:rPr>
        <w:t>жизни</w:t>
      </w:r>
      <w:r>
        <w:rPr>
          <w:b/>
          <w:spacing w:val="57"/>
          <w:sz w:val="28"/>
        </w:rPr>
        <w:t xml:space="preserve"> </w:t>
      </w:r>
      <w:r>
        <w:rPr>
          <w:b/>
          <w:sz w:val="28"/>
        </w:rPr>
        <w:t>несовершеннолетнего</w:t>
      </w:r>
      <w:r>
        <w:rPr>
          <w:b/>
          <w:spacing w:val="65"/>
          <w:sz w:val="28"/>
        </w:rPr>
        <w:t xml:space="preserve"> </w:t>
      </w:r>
      <w:r>
        <w:rPr>
          <w:b/>
          <w:spacing w:val="-2"/>
          <w:sz w:val="28"/>
        </w:rPr>
        <w:t>(форма</w:t>
      </w:r>
    </w:p>
    <w:p w:rsidR="002449A9" w:rsidRDefault="00695D38">
      <w:pPr>
        <w:tabs>
          <w:tab w:val="left" w:pos="5132"/>
        </w:tabs>
        <w:spacing w:before="315"/>
        <w:ind w:left="202"/>
        <w:rPr>
          <w:i/>
          <w:sz w:val="24"/>
        </w:rPr>
      </w:pPr>
      <w:r>
        <w:rPr>
          <w:i/>
          <w:sz w:val="24"/>
        </w:rPr>
        <w:t>Пояснение:</w:t>
      </w:r>
      <w:r>
        <w:rPr>
          <w:i/>
          <w:spacing w:val="78"/>
          <w:w w:val="150"/>
          <w:sz w:val="24"/>
        </w:rPr>
        <w:t xml:space="preserve"> </w:t>
      </w:r>
      <w:r>
        <w:rPr>
          <w:i/>
          <w:sz w:val="24"/>
        </w:rPr>
        <w:t>Проверка</w:t>
      </w:r>
      <w:r>
        <w:rPr>
          <w:i/>
          <w:spacing w:val="25"/>
          <w:sz w:val="24"/>
        </w:rPr>
        <w:t xml:space="preserve">  </w:t>
      </w:r>
      <w:r>
        <w:rPr>
          <w:i/>
          <w:sz w:val="24"/>
        </w:rPr>
        <w:t>места</w:t>
      </w:r>
      <w:r>
        <w:rPr>
          <w:i/>
          <w:spacing w:val="77"/>
          <w:w w:val="150"/>
          <w:sz w:val="24"/>
        </w:rPr>
        <w:t xml:space="preserve"> </w:t>
      </w:r>
      <w:r>
        <w:rPr>
          <w:i/>
          <w:spacing w:val="-2"/>
          <w:sz w:val="24"/>
        </w:rPr>
        <w:t>проживания</w:t>
      </w:r>
      <w:r>
        <w:rPr>
          <w:i/>
          <w:sz w:val="24"/>
        </w:rPr>
        <w:tab/>
        <w:t>школьника,</w:t>
      </w:r>
      <w:r>
        <w:rPr>
          <w:i/>
          <w:spacing w:val="73"/>
          <w:w w:val="150"/>
          <w:sz w:val="24"/>
        </w:rPr>
        <w:t xml:space="preserve"> </w:t>
      </w:r>
      <w:r>
        <w:rPr>
          <w:i/>
          <w:sz w:val="24"/>
        </w:rPr>
        <w:t>результатом</w:t>
      </w:r>
      <w:r>
        <w:rPr>
          <w:i/>
          <w:spacing w:val="76"/>
          <w:w w:val="150"/>
          <w:sz w:val="24"/>
        </w:rPr>
        <w:t xml:space="preserve"> </w:t>
      </w:r>
      <w:r>
        <w:rPr>
          <w:i/>
          <w:spacing w:val="-2"/>
          <w:sz w:val="24"/>
        </w:rPr>
        <w:t>которого</w:t>
      </w:r>
    </w:p>
    <w:p w:rsidR="002449A9" w:rsidRDefault="002449A9">
      <w:pPr>
        <w:rPr>
          <w:i/>
          <w:sz w:val="24"/>
        </w:rPr>
        <w:sectPr w:rsidR="002449A9">
          <w:pgSz w:w="11910" w:h="16840"/>
          <w:pgMar w:top="1320" w:right="0" w:bottom="1180" w:left="425" w:header="0" w:footer="970" w:gutter="0"/>
          <w:cols w:num="2" w:space="720" w:equalWidth="0">
            <w:col w:w="1601" w:space="40"/>
            <w:col w:w="9844"/>
          </w:cols>
        </w:sectPr>
      </w:pPr>
    </w:p>
    <w:p w:rsidR="002449A9" w:rsidRDefault="00695D38">
      <w:pPr>
        <w:tabs>
          <w:tab w:val="left" w:pos="2462"/>
          <w:tab w:val="left" w:pos="3122"/>
          <w:tab w:val="left" w:pos="4749"/>
          <w:tab w:val="left" w:pos="7024"/>
          <w:tab w:val="left" w:pos="8059"/>
          <w:tab w:val="left" w:pos="8967"/>
          <w:tab w:val="left" w:pos="10525"/>
        </w:tabs>
        <w:ind w:left="1275" w:right="850"/>
        <w:rPr>
          <w:i/>
          <w:sz w:val="24"/>
        </w:rPr>
      </w:pPr>
      <w:r>
        <w:rPr>
          <w:i/>
          <w:spacing w:val="-2"/>
          <w:sz w:val="24"/>
        </w:rPr>
        <w:lastRenderedPageBreak/>
        <w:t>является</w:t>
      </w:r>
      <w:r>
        <w:rPr>
          <w:i/>
          <w:sz w:val="24"/>
        </w:rPr>
        <w:tab/>
      </w:r>
      <w:r>
        <w:rPr>
          <w:i/>
          <w:spacing w:val="-4"/>
          <w:sz w:val="24"/>
        </w:rPr>
        <w:t>акт</w:t>
      </w:r>
      <w:r>
        <w:rPr>
          <w:i/>
          <w:sz w:val="24"/>
        </w:rPr>
        <w:tab/>
      </w:r>
      <w:r>
        <w:rPr>
          <w:i/>
          <w:spacing w:val="-2"/>
          <w:sz w:val="24"/>
        </w:rPr>
        <w:t>обследования</w:t>
      </w:r>
      <w:r>
        <w:rPr>
          <w:i/>
          <w:sz w:val="24"/>
        </w:rPr>
        <w:tab/>
      </w:r>
      <w:r>
        <w:rPr>
          <w:i/>
          <w:spacing w:val="-2"/>
          <w:sz w:val="24"/>
        </w:rPr>
        <w:t>жилищно-бытовых</w:t>
      </w:r>
      <w:r>
        <w:rPr>
          <w:i/>
          <w:sz w:val="24"/>
        </w:rPr>
        <w:tab/>
      </w:r>
      <w:r>
        <w:rPr>
          <w:i/>
          <w:spacing w:val="-2"/>
          <w:sz w:val="24"/>
        </w:rPr>
        <w:t>условий</w:t>
      </w:r>
      <w:r>
        <w:rPr>
          <w:i/>
          <w:sz w:val="24"/>
        </w:rPr>
        <w:tab/>
      </w:r>
      <w:r>
        <w:rPr>
          <w:i/>
          <w:spacing w:val="-2"/>
          <w:sz w:val="24"/>
        </w:rPr>
        <w:t>семьи,</w:t>
      </w:r>
      <w:r>
        <w:rPr>
          <w:i/>
          <w:sz w:val="24"/>
        </w:rPr>
        <w:tab/>
      </w:r>
      <w:r>
        <w:rPr>
          <w:i/>
          <w:spacing w:val="-2"/>
          <w:sz w:val="24"/>
        </w:rPr>
        <w:t>заполненный</w:t>
      </w:r>
      <w:r>
        <w:rPr>
          <w:i/>
          <w:sz w:val="24"/>
        </w:rPr>
        <w:tab/>
      </w:r>
      <w:r>
        <w:rPr>
          <w:i/>
          <w:spacing w:val="-10"/>
          <w:sz w:val="24"/>
        </w:rPr>
        <w:t xml:space="preserve">в </w:t>
      </w:r>
      <w:r>
        <w:rPr>
          <w:i/>
          <w:sz w:val="24"/>
        </w:rPr>
        <w:t>соответствии с образцом, выполняется классным руководителем для выявления</w:t>
      </w:r>
    </w:p>
    <w:p w:rsidR="002449A9" w:rsidRDefault="00695D38">
      <w:pPr>
        <w:pStyle w:val="a4"/>
        <w:numPr>
          <w:ilvl w:val="1"/>
          <w:numId w:val="6"/>
        </w:numPr>
        <w:tabs>
          <w:tab w:val="left" w:pos="1995"/>
        </w:tabs>
        <w:spacing w:before="3"/>
        <w:ind w:left="1995" w:hanging="152"/>
        <w:jc w:val="left"/>
        <w:rPr>
          <w:i/>
          <w:sz w:val="24"/>
        </w:rPr>
      </w:pPr>
      <w:r>
        <w:rPr>
          <w:i/>
          <w:sz w:val="24"/>
        </w:rPr>
        <w:t>фактического</w:t>
      </w:r>
      <w:r>
        <w:rPr>
          <w:i/>
          <w:spacing w:val="-6"/>
          <w:sz w:val="24"/>
        </w:rPr>
        <w:t xml:space="preserve"> </w:t>
      </w:r>
      <w:r>
        <w:rPr>
          <w:i/>
          <w:sz w:val="24"/>
        </w:rPr>
        <w:t>состояния</w:t>
      </w:r>
      <w:r>
        <w:rPr>
          <w:i/>
          <w:spacing w:val="-7"/>
          <w:sz w:val="24"/>
        </w:rPr>
        <w:t xml:space="preserve"> </w:t>
      </w:r>
      <w:r>
        <w:rPr>
          <w:i/>
          <w:sz w:val="24"/>
        </w:rPr>
        <w:t>жилья,</w:t>
      </w:r>
      <w:r>
        <w:rPr>
          <w:i/>
          <w:spacing w:val="-3"/>
          <w:sz w:val="24"/>
        </w:rPr>
        <w:t xml:space="preserve"> </w:t>
      </w:r>
      <w:r>
        <w:rPr>
          <w:i/>
          <w:sz w:val="24"/>
        </w:rPr>
        <w:t>в</w:t>
      </w:r>
      <w:r>
        <w:rPr>
          <w:i/>
          <w:spacing w:val="-5"/>
          <w:sz w:val="24"/>
        </w:rPr>
        <w:t xml:space="preserve"> </w:t>
      </w:r>
      <w:r>
        <w:rPr>
          <w:i/>
          <w:sz w:val="24"/>
        </w:rPr>
        <w:t>котором</w:t>
      </w:r>
      <w:r>
        <w:rPr>
          <w:i/>
          <w:spacing w:val="-5"/>
          <w:sz w:val="24"/>
        </w:rPr>
        <w:t xml:space="preserve"> </w:t>
      </w:r>
      <w:r>
        <w:rPr>
          <w:i/>
          <w:sz w:val="24"/>
        </w:rPr>
        <w:t>находится</w:t>
      </w:r>
      <w:r>
        <w:rPr>
          <w:i/>
          <w:spacing w:val="-3"/>
          <w:sz w:val="24"/>
        </w:rPr>
        <w:t xml:space="preserve"> </w:t>
      </w:r>
      <w:r>
        <w:rPr>
          <w:i/>
          <w:spacing w:val="-2"/>
          <w:sz w:val="24"/>
        </w:rPr>
        <w:t>школьник,</w:t>
      </w:r>
    </w:p>
    <w:p w:rsidR="002449A9" w:rsidRDefault="00695D38">
      <w:pPr>
        <w:pStyle w:val="a4"/>
        <w:numPr>
          <w:ilvl w:val="1"/>
          <w:numId w:val="6"/>
        </w:numPr>
        <w:tabs>
          <w:tab w:val="left" w:pos="1994"/>
        </w:tabs>
        <w:spacing w:before="7" w:line="235" w:lineRule="auto"/>
        <w:ind w:right="847" w:firstLine="567"/>
        <w:jc w:val="left"/>
        <w:rPr>
          <w:i/>
          <w:sz w:val="24"/>
        </w:rPr>
      </w:pPr>
      <w:r>
        <w:rPr>
          <w:i/>
          <w:sz w:val="24"/>
        </w:rPr>
        <w:t xml:space="preserve">соблюдения норм количества граждан, проживающих совместно в рамках данной </w:t>
      </w:r>
      <w:r>
        <w:rPr>
          <w:i/>
          <w:spacing w:val="-2"/>
          <w:sz w:val="24"/>
        </w:rPr>
        <w:t>площади,</w:t>
      </w:r>
    </w:p>
    <w:p w:rsidR="002449A9" w:rsidRDefault="00695D38">
      <w:pPr>
        <w:pStyle w:val="a4"/>
        <w:numPr>
          <w:ilvl w:val="1"/>
          <w:numId w:val="6"/>
        </w:numPr>
        <w:tabs>
          <w:tab w:val="left" w:pos="2055"/>
        </w:tabs>
        <w:spacing w:before="5" w:line="293" w:lineRule="exact"/>
        <w:ind w:left="2055" w:hanging="212"/>
        <w:jc w:val="left"/>
        <w:rPr>
          <w:i/>
          <w:sz w:val="24"/>
        </w:rPr>
      </w:pPr>
      <w:r>
        <w:rPr>
          <w:i/>
          <w:sz w:val="24"/>
        </w:rPr>
        <w:t>финансового</w:t>
      </w:r>
      <w:r>
        <w:rPr>
          <w:i/>
          <w:spacing w:val="-5"/>
          <w:sz w:val="24"/>
        </w:rPr>
        <w:t xml:space="preserve"> </w:t>
      </w:r>
      <w:r>
        <w:rPr>
          <w:i/>
          <w:sz w:val="24"/>
        </w:rPr>
        <w:t>положения</w:t>
      </w:r>
      <w:r>
        <w:rPr>
          <w:i/>
          <w:spacing w:val="-4"/>
          <w:sz w:val="24"/>
        </w:rPr>
        <w:t xml:space="preserve"> </w:t>
      </w:r>
      <w:r>
        <w:rPr>
          <w:i/>
          <w:spacing w:val="-2"/>
          <w:sz w:val="24"/>
        </w:rPr>
        <w:t>семьи,</w:t>
      </w:r>
    </w:p>
    <w:p w:rsidR="002449A9" w:rsidRDefault="00695D38">
      <w:pPr>
        <w:pStyle w:val="a4"/>
        <w:numPr>
          <w:ilvl w:val="1"/>
          <w:numId w:val="6"/>
        </w:numPr>
        <w:tabs>
          <w:tab w:val="left" w:pos="1994"/>
          <w:tab w:val="left" w:pos="3415"/>
          <w:tab w:val="left" w:pos="6279"/>
          <w:tab w:val="left" w:pos="7078"/>
          <w:tab w:val="left" w:pos="9069"/>
          <w:tab w:val="left" w:pos="10503"/>
        </w:tabs>
        <w:spacing w:before="4" w:line="235" w:lineRule="auto"/>
        <w:ind w:right="857" w:firstLine="567"/>
        <w:jc w:val="left"/>
        <w:rPr>
          <w:i/>
          <w:sz w:val="24"/>
        </w:rPr>
      </w:pPr>
      <w:r>
        <w:rPr>
          <w:i/>
          <w:spacing w:val="-2"/>
          <w:sz w:val="24"/>
        </w:rPr>
        <w:t>выполнения</w:t>
      </w:r>
      <w:r>
        <w:rPr>
          <w:i/>
          <w:sz w:val="24"/>
        </w:rPr>
        <w:tab/>
      </w:r>
      <w:r>
        <w:rPr>
          <w:i/>
          <w:spacing w:val="-2"/>
          <w:sz w:val="24"/>
        </w:rPr>
        <w:t>санитарно-гигиенических</w:t>
      </w:r>
      <w:r>
        <w:rPr>
          <w:i/>
          <w:sz w:val="24"/>
        </w:rPr>
        <w:tab/>
      </w:r>
      <w:r>
        <w:rPr>
          <w:i/>
          <w:spacing w:val="-2"/>
          <w:sz w:val="24"/>
        </w:rPr>
        <w:t>норм,</w:t>
      </w:r>
      <w:r>
        <w:rPr>
          <w:i/>
          <w:sz w:val="24"/>
        </w:rPr>
        <w:tab/>
      </w:r>
      <w:r>
        <w:rPr>
          <w:i/>
          <w:spacing w:val="-2"/>
          <w:sz w:val="24"/>
        </w:rPr>
        <w:t>способствующих</w:t>
      </w:r>
      <w:r>
        <w:rPr>
          <w:i/>
          <w:sz w:val="24"/>
        </w:rPr>
        <w:tab/>
      </w:r>
      <w:r>
        <w:rPr>
          <w:i/>
          <w:spacing w:val="-2"/>
          <w:sz w:val="24"/>
        </w:rPr>
        <w:t>сохранению</w:t>
      </w:r>
      <w:r>
        <w:rPr>
          <w:i/>
          <w:sz w:val="24"/>
        </w:rPr>
        <w:tab/>
      </w:r>
      <w:r>
        <w:rPr>
          <w:i/>
          <w:spacing w:val="-10"/>
          <w:sz w:val="24"/>
        </w:rPr>
        <w:t xml:space="preserve">и </w:t>
      </w:r>
      <w:r>
        <w:rPr>
          <w:i/>
          <w:sz w:val="24"/>
        </w:rPr>
        <w:t>укреплению здоровья школьника,</w:t>
      </w:r>
    </w:p>
    <w:p w:rsidR="002449A9" w:rsidRDefault="00695D38">
      <w:pPr>
        <w:pStyle w:val="a4"/>
        <w:numPr>
          <w:ilvl w:val="1"/>
          <w:numId w:val="6"/>
        </w:numPr>
        <w:tabs>
          <w:tab w:val="left" w:pos="1995"/>
        </w:tabs>
        <w:spacing w:before="4" w:line="294" w:lineRule="exact"/>
        <w:ind w:left="1995" w:hanging="152"/>
        <w:jc w:val="left"/>
        <w:rPr>
          <w:i/>
          <w:sz w:val="24"/>
        </w:rPr>
      </w:pPr>
      <w:r>
        <w:rPr>
          <w:i/>
          <w:sz w:val="24"/>
        </w:rPr>
        <w:t>наличия</w:t>
      </w:r>
      <w:r>
        <w:rPr>
          <w:i/>
          <w:spacing w:val="-4"/>
          <w:sz w:val="24"/>
        </w:rPr>
        <w:t xml:space="preserve"> </w:t>
      </w:r>
      <w:r>
        <w:rPr>
          <w:i/>
          <w:sz w:val="24"/>
        </w:rPr>
        <w:t>и</w:t>
      </w:r>
      <w:r>
        <w:rPr>
          <w:i/>
          <w:spacing w:val="-2"/>
          <w:sz w:val="24"/>
        </w:rPr>
        <w:t xml:space="preserve"> </w:t>
      </w:r>
      <w:r>
        <w:rPr>
          <w:i/>
          <w:sz w:val="24"/>
        </w:rPr>
        <w:t>состояния</w:t>
      </w:r>
      <w:r>
        <w:rPr>
          <w:i/>
          <w:spacing w:val="-1"/>
          <w:sz w:val="24"/>
        </w:rPr>
        <w:t xml:space="preserve"> </w:t>
      </w:r>
      <w:r>
        <w:rPr>
          <w:i/>
          <w:sz w:val="24"/>
        </w:rPr>
        <w:t>места</w:t>
      </w:r>
      <w:r>
        <w:rPr>
          <w:i/>
          <w:spacing w:val="-2"/>
          <w:sz w:val="24"/>
        </w:rPr>
        <w:t xml:space="preserve"> </w:t>
      </w:r>
      <w:r>
        <w:rPr>
          <w:i/>
          <w:sz w:val="24"/>
        </w:rPr>
        <w:t>для</w:t>
      </w:r>
      <w:r>
        <w:rPr>
          <w:i/>
          <w:spacing w:val="-1"/>
          <w:sz w:val="24"/>
        </w:rPr>
        <w:t xml:space="preserve"> </w:t>
      </w:r>
      <w:r>
        <w:rPr>
          <w:i/>
          <w:sz w:val="24"/>
        </w:rPr>
        <w:t>учебы,</w:t>
      </w:r>
      <w:r>
        <w:rPr>
          <w:i/>
          <w:spacing w:val="-7"/>
          <w:sz w:val="24"/>
        </w:rPr>
        <w:t xml:space="preserve"> </w:t>
      </w:r>
      <w:r>
        <w:rPr>
          <w:i/>
          <w:sz w:val="24"/>
        </w:rPr>
        <w:t>игр</w:t>
      </w:r>
      <w:r>
        <w:rPr>
          <w:i/>
          <w:spacing w:val="-1"/>
          <w:sz w:val="24"/>
        </w:rPr>
        <w:t xml:space="preserve"> </w:t>
      </w:r>
      <w:r>
        <w:rPr>
          <w:i/>
          <w:sz w:val="24"/>
        </w:rPr>
        <w:t>и</w:t>
      </w:r>
      <w:r>
        <w:rPr>
          <w:i/>
          <w:spacing w:val="-2"/>
          <w:sz w:val="24"/>
        </w:rPr>
        <w:t xml:space="preserve"> </w:t>
      </w:r>
      <w:r>
        <w:rPr>
          <w:i/>
          <w:sz w:val="24"/>
        </w:rPr>
        <w:t>отдыха</w:t>
      </w:r>
      <w:r>
        <w:rPr>
          <w:i/>
          <w:spacing w:val="-1"/>
          <w:sz w:val="24"/>
        </w:rPr>
        <w:t xml:space="preserve"> </w:t>
      </w:r>
      <w:r>
        <w:rPr>
          <w:i/>
          <w:spacing w:val="-2"/>
          <w:sz w:val="24"/>
        </w:rPr>
        <w:t>школьника.</w:t>
      </w:r>
    </w:p>
    <w:p w:rsidR="002449A9" w:rsidRDefault="00695D38">
      <w:pPr>
        <w:spacing w:after="33"/>
        <w:ind w:left="1275" w:right="853" w:firstLine="567"/>
        <w:jc w:val="both"/>
        <w:rPr>
          <w:i/>
          <w:sz w:val="24"/>
        </w:rPr>
      </w:pPr>
      <w:r>
        <w:rPr>
          <w:i/>
          <w:sz w:val="24"/>
        </w:rPr>
        <w:t>При обследовании следует уделить особое внимание уровню обеспечения основных потребностей учащегося в семье, который определяется по ряду параметров, представленных в таблице.</w:t>
      </w:r>
    </w:p>
    <w:tbl>
      <w:tblPr>
        <w:tblW w:w="0" w:type="auto"/>
        <w:tblInd w:w="11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893"/>
        <w:gridCol w:w="7671"/>
      </w:tblGrid>
      <w:tr w:rsidR="002449A9">
        <w:trPr>
          <w:trHeight w:val="1015"/>
        </w:trPr>
        <w:tc>
          <w:tcPr>
            <w:tcW w:w="1893" w:type="dxa"/>
          </w:tcPr>
          <w:p w:rsidR="002449A9" w:rsidRDefault="00695D38">
            <w:pPr>
              <w:pStyle w:val="TableParagraph"/>
              <w:spacing w:before="90"/>
              <w:ind w:left="284" w:right="280" w:hanging="2"/>
              <w:jc w:val="center"/>
              <w:rPr>
                <w:b/>
                <w:i/>
                <w:sz w:val="24"/>
              </w:rPr>
            </w:pPr>
            <w:r>
              <w:rPr>
                <w:b/>
                <w:i/>
                <w:spacing w:val="-2"/>
                <w:sz w:val="24"/>
              </w:rPr>
              <w:t xml:space="preserve">Пункты содержания </w:t>
            </w:r>
            <w:r>
              <w:rPr>
                <w:b/>
                <w:i/>
                <w:spacing w:val="-4"/>
                <w:sz w:val="24"/>
              </w:rPr>
              <w:t>акта</w:t>
            </w:r>
          </w:p>
        </w:tc>
        <w:tc>
          <w:tcPr>
            <w:tcW w:w="7671" w:type="dxa"/>
          </w:tcPr>
          <w:p w:rsidR="002449A9" w:rsidRDefault="002449A9">
            <w:pPr>
              <w:pStyle w:val="TableParagraph"/>
              <w:spacing w:before="90"/>
              <w:rPr>
                <w:i/>
                <w:sz w:val="24"/>
              </w:rPr>
            </w:pPr>
          </w:p>
          <w:p w:rsidR="002449A9" w:rsidRDefault="00695D38">
            <w:pPr>
              <w:pStyle w:val="TableParagraph"/>
              <w:ind w:left="96"/>
              <w:rPr>
                <w:b/>
                <w:i/>
                <w:sz w:val="24"/>
              </w:rPr>
            </w:pPr>
            <w:r>
              <w:rPr>
                <w:b/>
                <w:i/>
                <w:sz w:val="24"/>
              </w:rPr>
              <w:t>На</w:t>
            </w:r>
            <w:r>
              <w:rPr>
                <w:b/>
                <w:i/>
                <w:spacing w:val="-5"/>
                <w:sz w:val="24"/>
              </w:rPr>
              <w:t xml:space="preserve"> </w:t>
            </w:r>
            <w:r>
              <w:rPr>
                <w:b/>
                <w:i/>
                <w:sz w:val="24"/>
              </w:rPr>
              <w:t>что</w:t>
            </w:r>
            <w:r>
              <w:rPr>
                <w:b/>
                <w:i/>
                <w:spacing w:val="-7"/>
                <w:sz w:val="24"/>
              </w:rPr>
              <w:t xml:space="preserve"> </w:t>
            </w:r>
            <w:r>
              <w:rPr>
                <w:b/>
                <w:i/>
                <w:sz w:val="24"/>
              </w:rPr>
              <w:t>следует</w:t>
            </w:r>
            <w:r>
              <w:rPr>
                <w:b/>
                <w:i/>
                <w:spacing w:val="3"/>
                <w:sz w:val="24"/>
              </w:rPr>
              <w:t xml:space="preserve"> </w:t>
            </w:r>
            <w:r>
              <w:rPr>
                <w:b/>
                <w:i/>
                <w:sz w:val="24"/>
              </w:rPr>
              <w:t>обратить</w:t>
            </w:r>
            <w:r>
              <w:rPr>
                <w:b/>
                <w:i/>
                <w:spacing w:val="-8"/>
                <w:sz w:val="24"/>
              </w:rPr>
              <w:t xml:space="preserve"> </w:t>
            </w:r>
            <w:r>
              <w:rPr>
                <w:b/>
                <w:i/>
                <w:sz w:val="24"/>
              </w:rPr>
              <w:t>внимание</w:t>
            </w:r>
            <w:r>
              <w:rPr>
                <w:b/>
                <w:i/>
                <w:spacing w:val="3"/>
                <w:sz w:val="24"/>
              </w:rPr>
              <w:t xml:space="preserve"> </w:t>
            </w:r>
            <w:r>
              <w:rPr>
                <w:b/>
                <w:i/>
                <w:sz w:val="24"/>
              </w:rPr>
              <w:t>при</w:t>
            </w:r>
            <w:r>
              <w:rPr>
                <w:b/>
                <w:i/>
                <w:spacing w:val="-4"/>
                <w:sz w:val="24"/>
              </w:rPr>
              <w:t xml:space="preserve"> </w:t>
            </w:r>
            <w:r>
              <w:rPr>
                <w:b/>
                <w:i/>
                <w:spacing w:val="-2"/>
                <w:sz w:val="24"/>
              </w:rPr>
              <w:t>проверке</w:t>
            </w:r>
          </w:p>
        </w:tc>
      </w:tr>
      <w:tr w:rsidR="002449A9">
        <w:trPr>
          <w:trHeight w:val="1569"/>
        </w:trPr>
        <w:tc>
          <w:tcPr>
            <w:tcW w:w="1893" w:type="dxa"/>
          </w:tcPr>
          <w:p w:rsidR="002449A9" w:rsidRDefault="002449A9">
            <w:pPr>
              <w:pStyle w:val="TableParagraph"/>
              <w:rPr>
                <w:i/>
                <w:sz w:val="24"/>
              </w:rPr>
            </w:pPr>
          </w:p>
          <w:p w:rsidR="002449A9" w:rsidRDefault="002449A9">
            <w:pPr>
              <w:pStyle w:val="TableParagraph"/>
              <w:spacing w:before="88"/>
              <w:rPr>
                <w:i/>
                <w:sz w:val="24"/>
              </w:rPr>
            </w:pPr>
          </w:p>
          <w:p w:rsidR="002449A9" w:rsidRDefault="00695D38">
            <w:pPr>
              <w:pStyle w:val="TableParagraph"/>
              <w:ind w:left="96"/>
              <w:rPr>
                <w:i/>
                <w:sz w:val="24"/>
              </w:rPr>
            </w:pPr>
            <w:r>
              <w:rPr>
                <w:i/>
                <w:sz w:val="24"/>
              </w:rPr>
              <w:t>Состав</w:t>
            </w:r>
            <w:r>
              <w:rPr>
                <w:i/>
                <w:spacing w:val="-3"/>
                <w:sz w:val="24"/>
              </w:rPr>
              <w:t xml:space="preserve"> </w:t>
            </w:r>
            <w:r>
              <w:rPr>
                <w:i/>
                <w:spacing w:val="-2"/>
                <w:sz w:val="24"/>
              </w:rPr>
              <w:t>семьи</w:t>
            </w:r>
          </w:p>
        </w:tc>
        <w:tc>
          <w:tcPr>
            <w:tcW w:w="7671" w:type="dxa"/>
          </w:tcPr>
          <w:p w:rsidR="002449A9" w:rsidRDefault="00695D38">
            <w:pPr>
              <w:pStyle w:val="TableParagraph"/>
              <w:spacing w:before="88"/>
              <w:ind w:left="96"/>
              <w:rPr>
                <w:i/>
                <w:sz w:val="24"/>
              </w:rPr>
            </w:pPr>
            <w:r>
              <w:rPr>
                <w:i/>
                <w:sz w:val="24"/>
              </w:rPr>
              <w:t>Кто</w:t>
            </w:r>
            <w:r>
              <w:rPr>
                <w:i/>
                <w:spacing w:val="-6"/>
                <w:sz w:val="24"/>
              </w:rPr>
              <w:t xml:space="preserve"> </w:t>
            </w:r>
            <w:r>
              <w:rPr>
                <w:i/>
                <w:sz w:val="24"/>
              </w:rPr>
              <w:t>фактически</w:t>
            </w:r>
            <w:r>
              <w:rPr>
                <w:i/>
                <w:spacing w:val="-6"/>
                <w:sz w:val="24"/>
              </w:rPr>
              <w:t xml:space="preserve"> </w:t>
            </w:r>
            <w:r>
              <w:rPr>
                <w:i/>
                <w:sz w:val="24"/>
              </w:rPr>
              <w:t>осуществляет</w:t>
            </w:r>
            <w:r>
              <w:rPr>
                <w:i/>
                <w:spacing w:val="-8"/>
                <w:sz w:val="24"/>
              </w:rPr>
              <w:t xml:space="preserve"> </w:t>
            </w:r>
            <w:r>
              <w:rPr>
                <w:i/>
                <w:sz w:val="24"/>
              </w:rPr>
              <w:t>надзор</w:t>
            </w:r>
            <w:r>
              <w:rPr>
                <w:i/>
                <w:spacing w:val="-6"/>
                <w:sz w:val="24"/>
              </w:rPr>
              <w:t xml:space="preserve"> </w:t>
            </w:r>
            <w:r>
              <w:rPr>
                <w:i/>
                <w:sz w:val="24"/>
              </w:rPr>
              <w:t>за</w:t>
            </w:r>
            <w:r>
              <w:rPr>
                <w:i/>
                <w:spacing w:val="-6"/>
                <w:sz w:val="24"/>
              </w:rPr>
              <w:t xml:space="preserve"> </w:t>
            </w:r>
            <w:r>
              <w:rPr>
                <w:i/>
                <w:sz w:val="24"/>
              </w:rPr>
              <w:t>учащимся,</w:t>
            </w:r>
            <w:r>
              <w:rPr>
                <w:i/>
                <w:spacing w:val="-6"/>
                <w:sz w:val="24"/>
              </w:rPr>
              <w:t xml:space="preserve"> </w:t>
            </w:r>
            <w:r>
              <w:rPr>
                <w:i/>
                <w:sz w:val="24"/>
              </w:rPr>
              <w:t xml:space="preserve">уровень вовлеченности домочадцев в </w:t>
            </w:r>
            <w:hyperlink r:id="rId15">
              <w:r>
                <w:rPr>
                  <w:i/>
                  <w:sz w:val="24"/>
                  <w:u w:val="single"/>
                </w:rPr>
                <w:t>процесс семейного воспитания</w:t>
              </w:r>
            </w:hyperlink>
            <w:r>
              <w:rPr>
                <w:i/>
                <w:sz w:val="24"/>
              </w:rPr>
              <w:t>.</w:t>
            </w:r>
          </w:p>
          <w:p w:rsidR="002449A9" w:rsidRDefault="00695D38">
            <w:pPr>
              <w:pStyle w:val="TableParagraph"/>
              <w:ind w:left="96"/>
              <w:rPr>
                <w:i/>
                <w:sz w:val="24"/>
              </w:rPr>
            </w:pPr>
            <w:r>
              <w:rPr>
                <w:i/>
                <w:sz w:val="24"/>
              </w:rPr>
              <w:t>Уточнить,</w:t>
            </w:r>
            <w:r>
              <w:rPr>
                <w:i/>
                <w:spacing w:val="-4"/>
                <w:sz w:val="24"/>
              </w:rPr>
              <w:t xml:space="preserve"> </w:t>
            </w:r>
            <w:r>
              <w:rPr>
                <w:i/>
                <w:sz w:val="24"/>
              </w:rPr>
              <w:t>кто</w:t>
            </w:r>
            <w:r>
              <w:rPr>
                <w:i/>
                <w:spacing w:val="-3"/>
                <w:sz w:val="24"/>
              </w:rPr>
              <w:t xml:space="preserve"> </w:t>
            </w:r>
            <w:r>
              <w:rPr>
                <w:i/>
                <w:sz w:val="24"/>
              </w:rPr>
              <w:t>из</w:t>
            </w:r>
            <w:r>
              <w:rPr>
                <w:i/>
                <w:spacing w:val="-5"/>
                <w:sz w:val="24"/>
              </w:rPr>
              <w:t xml:space="preserve"> </w:t>
            </w:r>
            <w:r>
              <w:rPr>
                <w:i/>
                <w:sz w:val="24"/>
              </w:rPr>
              <w:t>близких</w:t>
            </w:r>
            <w:r>
              <w:rPr>
                <w:i/>
                <w:spacing w:val="-2"/>
                <w:sz w:val="24"/>
              </w:rPr>
              <w:t xml:space="preserve"> </w:t>
            </w:r>
            <w:r>
              <w:rPr>
                <w:i/>
                <w:sz w:val="24"/>
              </w:rPr>
              <w:t>родственников</w:t>
            </w:r>
            <w:r>
              <w:rPr>
                <w:i/>
                <w:spacing w:val="-4"/>
                <w:sz w:val="24"/>
              </w:rPr>
              <w:t xml:space="preserve"> </w:t>
            </w:r>
            <w:r>
              <w:rPr>
                <w:i/>
                <w:sz w:val="24"/>
              </w:rPr>
              <w:t>проживает</w:t>
            </w:r>
            <w:r>
              <w:rPr>
                <w:i/>
                <w:spacing w:val="-5"/>
                <w:sz w:val="24"/>
              </w:rPr>
              <w:t xml:space="preserve"> </w:t>
            </w:r>
            <w:r>
              <w:rPr>
                <w:i/>
                <w:spacing w:val="-10"/>
                <w:sz w:val="24"/>
              </w:rPr>
              <w:t>в</w:t>
            </w:r>
          </w:p>
          <w:p w:rsidR="002449A9" w:rsidRDefault="00695D38">
            <w:pPr>
              <w:pStyle w:val="TableParagraph"/>
              <w:spacing w:before="1"/>
              <w:ind w:left="96"/>
              <w:rPr>
                <w:i/>
                <w:sz w:val="24"/>
              </w:rPr>
            </w:pPr>
            <w:r>
              <w:rPr>
                <w:i/>
                <w:sz w:val="24"/>
              </w:rPr>
              <w:t>непосредс</w:t>
            </w:r>
            <w:r>
              <w:rPr>
                <w:i/>
                <w:sz w:val="24"/>
              </w:rPr>
              <w:t>твенной</w:t>
            </w:r>
            <w:r>
              <w:rPr>
                <w:i/>
                <w:spacing w:val="-7"/>
                <w:sz w:val="24"/>
              </w:rPr>
              <w:t xml:space="preserve"> </w:t>
            </w:r>
            <w:r>
              <w:rPr>
                <w:i/>
                <w:sz w:val="24"/>
              </w:rPr>
              <w:t>близости</w:t>
            </w:r>
            <w:r>
              <w:rPr>
                <w:i/>
                <w:spacing w:val="-7"/>
                <w:sz w:val="24"/>
              </w:rPr>
              <w:t xml:space="preserve"> </w:t>
            </w:r>
            <w:r>
              <w:rPr>
                <w:i/>
                <w:sz w:val="24"/>
              </w:rPr>
              <w:t>и</w:t>
            </w:r>
            <w:r>
              <w:rPr>
                <w:i/>
                <w:spacing w:val="-7"/>
                <w:sz w:val="24"/>
              </w:rPr>
              <w:t xml:space="preserve"> </w:t>
            </w:r>
            <w:r>
              <w:rPr>
                <w:i/>
                <w:sz w:val="24"/>
              </w:rPr>
              <w:t>оказывает</w:t>
            </w:r>
            <w:r>
              <w:rPr>
                <w:i/>
                <w:spacing w:val="-9"/>
                <w:sz w:val="24"/>
              </w:rPr>
              <w:t xml:space="preserve"> </w:t>
            </w:r>
            <w:r>
              <w:rPr>
                <w:i/>
                <w:sz w:val="24"/>
              </w:rPr>
              <w:t>посильную</w:t>
            </w:r>
            <w:r>
              <w:rPr>
                <w:i/>
                <w:spacing w:val="-9"/>
                <w:sz w:val="24"/>
              </w:rPr>
              <w:t xml:space="preserve"> </w:t>
            </w:r>
            <w:r>
              <w:rPr>
                <w:i/>
                <w:sz w:val="24"/>
              </w:rPr>
              <w:t>помощь</w:t>
            </w:r>
            <w:r>
              <w:rPr>
                <w:i/>
                <w:spacing w:val="-9"/>
                <w:sz w:val="24"/>
              </w:rPr>
              <w:t xml:space="preserve"> </w:t>
            </w:r>
            <w:r>
              <w:rPr>
                <w:i/>
                <w:sz w:val="24"/>
              </w:rPr>
              <w:t>в содержании и обучении несовершеннолетнего.</w:t>
            </w:r>
          </w:p>
        </w:tc>
      </w:tr>
      <w:tr w:rsidR="002449A9">
        <w:trPr>
          <w:trHeight w:val="1017"/>
        </w:trPr>
        <w:tc>
          <w:tcPr>
            <w:tcW w:w="1893" w:type="dxa"/>
          </w:tcPr>
          <w:p w:rsidR="002449A9" w:rsidRDefault="00695D38">
            <w:pPr>
              <w:pStyle w:val="TableParagraph"/>
              <w:spacing w:before="88"/>
              <w:ind w:left="96"/>
              <w:rPr>
                <w:i/>
                <w:sz w:val="24"/>
              </w:rPr>
            </w:pPr>
            <w:r>
              <w:rPr>
                <w:i/>
                <w:spacing w:val="-2"/>
                <w:sz w:val="24"/>
              </w:rPr>
              <w:t>Финансовая</w:t>
            </w:r>
          </w:p>
          <w:p w:rsidR="002449A9" w:rsidRDefault="00695D38">
            <w:pPr>
              <w:pStyle w:val="TableParagraph"/>
              <w:ind w:left="96"/>
              <w:rPr>
                <w:i/>
                <w:sz w:val="24"/>
              </w:rPr>
            </w:pPr>
            <w:r>
              <w:rPr>
                <w:i/>
                <w:spacing w:val="-2"/>
                <w:sz w:val="24"/>
              </w:rPr>
              <w:t>обеспеченность семьи</w:t>
            </w:r>
          </w:p>
        </w:tc>
        <w:tc>
          <w:tcPr>
            <w:tcW w:w="7671" w:type="dxa"/>
          </w:tcPr>
          <w:p w:rsidR="002449A9" w:rsidRDefault="00695D38">
            <w:pPr>
              <w:pStyle w:val="TableParagraph"/>
              <w:spacing w:before="224"/>
              <w:ind w:left="96"/>
              <w:rPr>
                <w:i/>
                <w:sz w:val="24"/>
              </w:rPr>
            </w:pPr>
            <w:r>
              <w:rPr>
                <w:i/>
                <w:sz w:val="24"/>
              </w:rPr>
              <w:t>Общий</w:t>
            </w:r>
            <w:r>
              <w:rPr>
                <w:i/>
                <w:spacing w:val="-6"/>
                <w:sz w:val="24"/>
              </w:rPr>
              <w:t xml:space="preserve"> </w:t>
            </w:r>
            <w:r>
              <w:rPr>
                <w:i/>
                <w:sz w:val="24"/>
              </w:rPr>
              <w:t>уровень</w:t>
            </w:r>
            <w:r>
              <w:rPr>
                <w:i/>
                <w:spacing w:val="-8"/>
                <w:sz w:val="24"/>
              </w:rPr>
              <w:t xml:space="preserve"> </w:t>
            </w:r>
            <w:r>
              <w:rPr>
                <w:i/>
                <w:sz w:val="24"/>
              </w:rPr>
              <w:t>дохода,</w:t>
            </w:r>
            <w:r>
              <w:rPr>
                <w:i/>
                <w:spacing w:val="-6"/>
                <w:sz w:val="24"/>
              </w:rPr>
              <w:t xml:space="preserve"> </w:t>
            </w:r>
            <w:r>
              <w:rPr>
                <w:i/>
                <w:sz w:val="24"/>
              </w:rPr>
              <w:t>наличие</w:t>
            </w:r>
            <w:r>
              <w:rPr>
                <w:i/>
                <w:spacing w:val="-5"/>
                <w:sz w:val="24"/>
              </w:rPr>
              <w:t xml:space="preserve"> </w:t>
            </w:r>
            <w:r>
              <w:rPr>
                <w:i/>
                <w:sz w:val="24"/>
              </w:rPr>
              <w:t>продуктов</w:t>
            </w:r>
            <w:r>
              <w:rPr>
                <w:i/>
                <w:spacing w:val="-7"/>
                <w:sz w:val="24"/>
              </w:rPr>
              <w:t xml:space="preserve"> </w:t>
            </w:r>
            <w:r>
              <w:rPr>
                <w:i/>
                <w:sz w:val="24"/>
              </w:rPr>
              <w:t>питания,</w:t>
            </w:r>
            <w:r>
              <w:rPr>
                <w:i/>
                <w:spacing w:val="-6"/>
                <w:sz w:val="24"/>
              </w:rPr>
              <w:t xml:space="preserve"> </w:t>
            </w:r>
            <w:r>
              <w:rPr>
                <w:i/>
                <w:sz w:val="24"/>
              </w:rPr>
              <w:t>одежды,</w:t>
            </w:r>
            <w:r>
              <w:rPr>
                <w:i/>
                <w:spacing w:val="-2"/>
                <w:sz w:val="24"/>
              </w:rPr>
              <w:t xml:space="preserve"> </w:t>
            </w:r>
            <w:r>
              <w:rPr>
                <w:i/>
                <w:sz w:val="24"/>
              </w:rPr>
              <w:t>игрушек, канцелярии в необходимом количестве.</w:t>
            </w:r>
          </w:p>
        </w:tc>
      </w:tr>
      <w:tr w:rsidR="002449A9">
        <w:trPr>
          <w:trHeight w:val="2121"/>
        </w:trPr>
        <w:tc>
          <w:tcPr>
            <w:tcW w:w="1893" w:type="dxa"/>
          </w:tcPr>
          <w:p w:rsidR="002449A9" w:rsidRDefault="002449A9">
            <w:pPr>
              <w:pStyle w:val="TableParagraph"/>
              <w:rPr>
                <w:i/>
                <w:sz w:val="24"/>
              </w:rPr>
            </w:pPr>
          </w:p>
          <w:p w:rsidR="002449A9" w:rsidRDefault="002449A9">
            <w:pPr>
              <w:pStyle w:val="TableParagraph"/>
              <w:spacing w:before="88"/>
              <w:rPr>
                <w:i/>
                <w:sz w:val="24"/>
              </w:rPr>
            </w:pPr>
          </w:p>
          <w:p w:rsidR="002449A9" w:rsidRDefault="00695D38">
            <w:pPr>
              <w:pStyle w:val="TableParagraph"/>
              <w:spacing w:before="1"/>
              <w:ind w:left="96"/>
              <w:rPr>
                <w:i/>
                <w:sz w:val="24"/>
              </w:rPr>
            </w:pPr>
            <w:r>
              <w:rPr>
                <w:i/>
                <w:spacing w:val="-2"/>
                <w:sz w:val="24"/>
              </w:rPr>
              <w:t>Состояние здоровья</w:t>
            </w:r>
          </w:p>
          <w:p w:rsidR="002449A9" w:rsidRDefault="00695D38">
            <w:pPr>
              <w:pStyle w:val="TableParagraph"/>
              <w:ind w:left="96"/>
              <w:rPr>
                <w:i/>
                <w:sz w:val="24"/>
              </w:rPr>
            </w:pPr>
            <w:r>
              <w:rPr>
                <w:i/>
                <w:spacing w:val="-2"/>
                <w:sz w:val="24"/>
              </w:rPr>
              <w:t>ребенка</w:t>
            </w:r>
          </w:p>
        </w:tc>
        <w:tc>
          <w:tcPr>
            <w:tcW w:w="7671" w:type="dxa"/>
          </w:tcPr>
          <w:p w:rsidR="002449A9" w:rsidRDefault="00695D38">
            <w:pPr>
              <w:pStyle w:val="TableParagraph"/>
              <w:spacing w:before="88"/>
              <w:ind w:left="96"/>
              <w:rPr>
                <w:i/>
                <w:sz w:val="24"/>
              </w:rPr>
            </w:pPr>
            <w:r>
              <w:rPr>
                <w:i/>
                <w:sz w:val="24"/>
              </w:rPr>
              <w:t>Провести визуальную оценку на предмет соответствия физиологического</w:t>
            </w:r>
            <w:r>
              <w:rPr>
                <w:i/>
                <w:spacing w:val="-11"/>
                <w:sz w:val="24"/>
              </w:rPr>
              <w:t xml:space="preserve"> </w:t>
            </w:r>
            <w:r>
              <w:rPr>
                <w:i/>
                <w:sz w:val="24"/>
              </w:rPr>
              <w:t>состояния</w:t>
            </w:r>
            <w:r>
              <w:rPr>
                <w:i/>
                <w:spacing w:val="-11"/>
                <w:sz w:val="24"/>
              </w:rPr>
              <w:t xml:space="preserve"> </w:t>
            </w:r>
            <w:r>
              <w:rPr>
                <w:i/>
                <w:sz w:val="24"/>
              </w:rPr>
              <w:t>школьника</w:t>
            </w:r>
            <w:r>
              <w:rPr>
                <w:i/>
                <w:spacing w:val="-11"/>
                <w:sz w:val="24"/>
              </w:rPr>
              <w:t xml:space="preserve"> </w:t>
            </w:r>
            <w:r>
              <w:rPr>
                <w:i/>
                <w:sz w:val="24"/>
              </w:rPr>
              <w:t>возрастным</w:t>
            </w:r>
            <w:r>
              <w:rPr>
                <w:i/>
                <w:spacing w:val="-13"/>
                <w:sz w:val="24"/>
              </w:rPr>
              <w:t xml:space="preserve"> </w:t>
            </w:r>
            <w:r>
              <w:rPr>
                <w:i/>
                <w:sz w:val="24"/>
              </w:rPr>
              <w:t>показателям.</w:t>
            </w:r>
          </w:p>
          <w:p w:rsidR="002449A9" w:rsidRDefault="00695D38">
            <w:pPr>
              <w:pStyle w:val="TableParagraph"/>
              <w:spacing w:before="1"/>
              <w:ind w:left="96"/>
              <w:rPr>
                <w:i/>
                <w:sz w:val="24"/>
              </w:rPr>
            </w:pPr>
            <w:r>
              <w:rPr>
                <w:i/>
                <w:sz w:val="24"/>
              </w:rPr>
              <w:t>Уточнить</w:t>
            </w:r>
            <w:r>
              <w:rPr>
                <w:i/>
                <w:spacing w:val="-9"/>
                <w:sz w:val="24"/>
              </w:rPr>
              <w:t xml:space="preserve"> </w:t>
            </w:r>
            <w:r>
              <w:rPr>
                <w:i/>
                <w:sz w:val="24"/>
              </w:rPr>
              <w:t>наличие</w:t>
            </w:r>
            <w:r>
              <w:rPr>
                <w:i/>
                <w:spacing w:val="-6"/>
                <w:sz w:val="24"/>
              </w:rPr>
              <w:t xml:space="preserve"> </w:t>
            </w:r>
            <w:r>
              <w:rPr>
                <w:i/>
                <w:sz w:val="24"/>
              </w:rPr>
              <w:t>хронических</w:t>
            </w:r>
            <w:r>
              <w:rPr>
                <w:i/>
                <w:spacing w:val="-6"/>
                <w:sz w:val="24"/>
              </w:rPr>
              <w:t xml:space="preserve"> </w:t>
            </w:r>
            <w:r>
              <w:rPr>
                <w:i/>
                <w:sz w:val="24"/>
              </w:rPr>
              <w:t>заболеваний</w:t>
            </w:r>
            <w:r>
              <w:rPr>
                <w:i/>
                <w:spacing w:val="-7"/>
                <w:sz w:val="24"/>
              </w:rPr>
              <w:t xml:space="preserve"> </w:t>
            </w:r>
            <w:r>
              <w:rPr>
                <w:i/>
                <w:sz w:val="24"/>
              </w:rPr>
              <w:t>и</w:t>
            </w:r>
            <w:r>
              <w:rPr>
                <w:i/>
                <w:spacing w:val="-7"/>
                <w:sz w:val="24"/>
              </w:rPr>
              <w:t xml:space="preserve"> </w:t>
            </w:r>
            <w:r>
              <w:rPr>
                <w:i/>
                <w:sz w:val="24"/>
              </w:rPr>
              <w:t>необходимость</w:t>
            </w:r>
            <w:r>
              <w:rPr>
                <w:i/>
                <w:spacing w:val="-9"/>
                <w:sz w:val="24"/>
              </w:rPr>
              <w:t xml:space="preserve"> </w:t>
            </w:r>
            <w:r>
              <w:rPr>
                <w:i/>
                <w:sz w:val="24"/>
              </w:rPr>
              <w:t>в постоянном медицинском наблюдении или лекарственном</w:t>
            </w:r>
          </w:p>
          <w:p w:rsidR="002449A9" w:rsidRDefault="00695D38">
            <w:pPr>
              <w:pStyle w:val="TableParagraph"/>
              <w:ind w:left="96"/>
              <w:rPr>
                <w:i/>
                <w:sz w:val="24"/>
              </w:rPr>
            </w:pPr>
            <w:r>
              <w:rPr>
                <w:i/>
                <w:spacing w:val="-2"/>
                <w:sz w:val="24"/>
              </w:rPr>
              <w:t>обслуживании.</w:t>
            </w:r>
          </w:p>
          <w:p w:rsidR="002449A9" w:rsidRDefault="00695D38">
            <w:pPr>
              <w:pStyle w:val="TableParagraph"/>
              <w:ind w:left="96" w:right="221"/>
              <w:rPr>
                <w:i/>
                <w:sz w:val="24"/>
              </w:rPr>
            </w:pPr>
            <w:r>
              <w:rPr>
                <w:i/>
                <w:sz w:val="24"/>
              </w:rPr>
              <w:t>Определить</w:t>
            </w:r>
            <w:r>
              <w:rPr>
                <w:i/>
                <w:spacing w:val="-9"/>
                <w:sz w:val="24"/>
              </w:rPr>
              <w:t xml:space="preserve"> </w:t>
            </w:r>
            <w:r>
              <w:rPr>
                <w:i/>
                <w:sz w:val="24"/>
              </w:rPr>
              <w:t>вероятн</w:t>
            </w:r>
            <w:r>
              <w:rPr>
                <w:i/>
                <w:sz w:val="24"/>
              </w:rPr>
              <w:t>ость</w:t>
            </w:r>
            <w:r>
              <w:rPr>
                <w:i/>
                <w:spacing w:val="-9"/>
                <w:sz w:val="24"/>
              </w:rPr>
              <w:t xml:space="preserve"> </w:t>
            </w:r>
            <w:r>
              <w:rPr>
                <w:i/>
                <w:sz w:val="24"/>
              </w:rPr>
              <w:t>эпизодов</w:t>
            </w:r>
            <w:r>
              <w:rPr>
                <w:i/>
                <w:spacing w:val="-8"/>
                <w:sz w:val="24"/>
              </w:rPr>
              <w:t xml:space="preserve"> </w:t>
            </w:r>
            <w:r>
              <w:rPr>
                <w:i/>
                <w:sz w:val="24"/>
              </w:rPr>
              <w:t>физического</w:t>
            </w:r>
            <w:r>
              <w:rPr>
                <w:i/>
                <w:spacing w:val="-7"/>
                <w:sz w:val="24"/>
              </w:rPr>
              <w:t xml:space="preserve"> </w:t>
            </w:r>
            <w:r>
              <w:rPr>
                <w:i/>
                <w:sz w:val="24"/>
              </w:rPr>
              <w:t>или</w:t>
            </w:r>
            <w:r>
              <w:rPr>
                <w:i/>
                <w:spacing w:val="-7"/>
                <w:sz w:val="24"/>
              </w:rPr>
              <w:t xml:space="preserve"> </w:t>
            </w:r>
            <w:r>
              <w:rPr>
                <w:i/>
                <w:sz w:val="24"/>
              </w:rPr>
              <w:t>психического насилия над несовершеннолетним.</w:t>
            </w:r>
          </w:p>
        </w:tc>
      </w:tr>
      <w:tr w:rsidR="002449A9">
        <w:trPr>
          <w:trHeight w:val="1293"/>
        </w:trPr>
        <w:tc>
          <w:tcPr>
            <w:tcW w:w="1893" w:type="dxa"/>
          </w:tcPr>
          <w:p w:rsidR="002449A9" w:rsidRDefault="002449A9">
            <w:pPr>
              <w:pStyle w:val="TableParagraph"/>
              <w:spacing w:before="88"/>
              <w:rPr>
                <w:i/>
                <w:sz w:val="24"/>
              </w:rPr>
            </w:pPr>
          </w:p>
          <w:p w:rsidR="002449A9" w:rsidRDefault="00695D38">
            <w:pPr>
              <w:pStyle w:val="TableParagraph"/>
              <w:ind w:left="96"/>
              <w:rPr>
                <w:i/>
                <w:sz w:val="24"/>
              </w:rPr>
            </w:pPr>
            <w:r>
              <w:rPr>
                <w:i/>
                <w:sz w:val="24"/>
              </w:rPr>
              <w:t>Внешний</w:t>
            </w:r>
            <w:r>
              <w:rPr>
                <w:i/>
                <w:spacing w:val="-15"/>
                <w:sz w:val="24"/>
              </w:rPr>
              <w:t xml:space="preserve"> </w:t>
            </w:r>
            <w:r>
              <w:rPr>
                <w:i/>
                <w:sz w:val="24"/>
              </w:rPr>
              <w:t xml:space="preserve">вид </w:t>
            </w:r>
            <w:r>
              <w:rPr>
                <w:i/>
                <w:spacing w:val="-2"/>
                <w:sz w:val="24"/>
              </w:rPr>
              <w:t>домочадцев</w:t>
            </w:r>
          </w:p>
        </w:tc>
        <w:tc>
          <w:tcPr>
            <w:tcW w:w="7671" w:type="dxa"/>
          </w:tcPr>
          <w:p w:rsidR="002449A9" w:rsidRDefault="00695D38">
            <w:pPr>
              <w:pStyle w:val="TableParagraph"/>
              <w:spacing w:before="88"/>
              <w:ind w:left="96"/>
              <w:rPr>
                <w:i/>
                <w:sz w:val="24"/>
              </w:rPr>
            </w:pPr>
            <w:r>
              <w:rPr>
                <w:i/>
                <w:sz w:val="24"/>
              </w:rPr>
              <w:t>Опрятность</w:t>
            </w:r>
            <w:r>
              <w:rPr>
                <w:i/>
                <w:spacing w:val="-8"/>
                <w:sz w:val="24"/>
              </w:rPr>
              <w:t xml:space="preserve"> </w:t>
            </w:r>
            <w:r>
              <w:rPr>
                <w:i/>
                <w:sz w:val="24"/>
              </w:rPr>
              <w:t>и</w:t>
            </w:r>
            <w:r>
              <w:rPr>
                <w:i/>
                <w:spacing w:val="-6"/>
                <w:sz w:val="24"/>
              </w:rPr>
              <w:t xml:space="preserve"> </w:t>
            </w:r>
            <w:r>
              <w:rPr>
                <w:i/>
                <w:sz w:val="24"/>
              </w:rPr>
              <w:t>состояние</w:t>
            </w:r>
            <w:r>
              <w:rPr>
                <w:i/>
                <w:spacing w:val="-5"/>
                <w:sz w:val="24"/>
              </w:rPr>
              <w:t xml:space="preserve"> </w:t>
            </w:r>
            <w:r>
              <w:rPr>
                <w:i/>
                <w:sz w:val="24"/>
              </w:rPr>
              <w:t>детской</w:t>
            </w:r>
            <w:r>
              <w:rPr>
                <w:i/>
                <w:spacing w:val="-6"/>
                <w:sz w:val="24"/>
              </w:rPr>
              <w:t xml:space="preserve"> </w:t>
            </w:r>
            <w:r>
              <w:rPr>
                <w:i/>
                <w:sz w:val="24"/>
              </w:rPr>
              <w:t>одежды,</w:t>
            </w:r>
            <w:r>
              <w:rPr>
                <w:i/>
                <w:spacing w:val="-6"/>
                <w:sz w:val="24"/>
              </w:rPr>
              <w:t xml:space="preserve"> </w:t>
            </w:r>
            <w:r>
              <w:rPr>
                <w:i/>
                <w:sz w:val="24"/>
              </w:rPr>
              <w:t>ее</w:t>
            </w:r>
            <w:r>
              <w:rPr>
                <w:i/>
                <w:spacing w:val="-5"/>
                <w:sz w:val="24"/>
              </w:rPr>
              <w:t xml:space="preserve"> </w:t>
            </w:r>
            <w:r>
              <w:rPr>
                <w:i/>
                <w:sz w:val="24"/>
              </w:rPr>
              <w:t>соответствие</w:t>
            </w:r>
            <w:r>
              <w:rPr>
                <w:i/>
                <w:spacing w:val="-5"/>
                <w:sz w:val="24"/>
              </w:rPr>
              <w:t xml:space="preserve"> </w:t>
            </w:r>
            <w:r>
              <w:rPr>
                <w:i/>
                <w:sz w:val="24"/>
              </w:rPr>
              <w:t>росту</w:t>
            </w:r>
            <w:r>
              <w:rPr>
                <w:i/>
                <w:spacing w:val="-5"/>
                <w:sz w:val="24"/>
              </w:rPr>
              <w:t xml:space="preserve"> </w:t>
            </w:r>
            <w:r>
              <w:rPr>
                <w:i/>
                <w:sz w:val="24"/>
              </w:rPr>
              <w:t>и весу школьника, возрастным параметрам и сезонности.</w:t>
            </w:r>
          </w:p>
          <w:p w:rsidR="002449A9" w:rsidRDefault="00695D38">
            <w:pPr>
              <w:pStyle w:val="TableParagraph"/>
              <w:spacing w:before="1"/>
              <w:ind w:left="96" w:right="221"/>
              <w:rPr>
                <w:i/>
                <w:sz w:val="24"/>
              </w:rPr>
            </w:pPr>
            <w:r>
              <w:rPr>
                <w:i/>
                <w:sz w:val="24"/>
              </w:rPr>
              <w:t>Наличие</w:t>
            </w:r>
            <w:r>
              <w:rPr>
                <w:i/>
                <w:spacing w:val="-5"/>
                <w:sz w:val="24"/>
              </w:rPr>
              <w:t xml:space="preserve"> </w:t>
            </w:r>
            <w:r>
              <w:rPr>
                <w:i/>
                <w:sz w:val="24"/>
              </w:rPr>
              <w:t>средств</w:t>
            </w:r>
            <w:r>
              <w:rPr>
                <w:i/>
                <w:spacing w:val="-6"/>
                <w:sz w:val="24"/>
              </w:rPr>
              <w:t xml:space="preserve"> </w:t>
            </w:r>
            <w:r>
              <w:rPr>
                <w:i/>
                <w:sz w:val="24"/>
              </w:rPr>
              <w:t>для</w:t>
            </w:r>
            <w:r>
              <w:rPr>
                <w:i/>
                <w:spacing w:val="-5"/>
                <w:sz w:val="24"/>
              </w:rPr>
              <w:t xml:space="preserve"> </w:t>
            </w:r>
            <w:r>
              <w:rPr>
                <w:i/>
                <w:sz w:val="24"/>
              </w:rPr>
              <w:t>ухода</w:t>
            </w:r>
            <w:r>
              <w:rPr>
                <w:i/>
                <w:spacing w:val="-6"/>
                <w:sz w:val="24"/>
              </w:rPr>
              <w:t xml:space="preserve"> </w:t>
            </w:r>
            <w:r>
              <w:rPr>
                <w:i/>
                <w:sz w:val="24"/>
              </w:rPr>
              <w:t>и</w:t>
            </w:r>
            <w:r>
              <w:rPr>
                <w:i/>
                <w:spacing w:val="-5"/>
                <w:sz w:val="24"/>
              </w:rPr>
              <w:t xml:space="preserve"> </w:t>
            </w:r>
            <w:r>
              <w:rPr>
                <w:i/>
                <w:sz w:val="24"/>
              </w:rPr>
              <w:t>личной</w:t>
            </w:r>
            <w:r>
              <w:rPr>
                <w:i/>
                <w:spacing w:val="-6"/>
                <w:sz w:val="24"/>
              </w:rPr>
              <w:t xml:space="preserve"> </w:t>
            </w:r>
            <w:r>
              <w:rPr>
                <w:i/>
                <w:sz w:val="24"/>
              </w:rPr>
              <w:t>гигиены</w:t>
            </w:r>
            <w:r>
              <w:rPr>
                <w:i/>
                <w:spacing w:val="-5"/>
                <w:sz w:val="24"/>
              </w:rPr>
              <w:t xml:space="preserve"> </w:t>
            </w:r>
            <w:r>
              <w:rPr>
                <w:i/>
                <w:sz w:val="24"/>
              </w:rPr>
              <w:t>(расчески,</w:t>
            </w:r>
            <w:r>
              <w:rPr>
                <w:i/>
                <w:spacing w:val="-5"/>
                <w:sz w:val="24"/>
              </w:rPr>
              <w:t xml:space="preserve"> </w:t>
            </w:r>
            <w:r>
              <w:rPr>
                <w:i/>
                <w:sz w:val="24"/>
              </w:rPr>
              <w:t>полотенца, зубной щетки и прочего), находящихся в свободном доступе.</w:t>
            </w:r>
          </w:p>
        </w:tc>
      </w:tr>
      <w:tr w:rsidR="002449A9">
        <w:trPr>
          <w:trHeight w:val="1016"/>
        </w:trPr>
        <w:tc>
          <w:tcPr>
            <w:tcW w:w="1893" w:type="dxa"/>
          </w:tcPr>
          <w:p w:rsidR="002449A9" w:rsidRDefault="00695D38">
            <w:pPr>
              <w:pStyle w:val="TableParagraph"/>
              <w:spacing w:before="88"/>
              <w:ind w:left="96"/>
              <w:rPr>
                <w:i/>
                <w:sz w:val="24"/>
              </w:rPr>
            </w:pPr>
            <w:r>
              <w:rPr>
                <w:i/>
                <w:spacing w:val="-2"/>
                <w:sz w:val="24"/>
              </w:rPr>
              <w:t>Уровень социальной адаптации</w:t>
            </w:r>
          </w:p>
        </w:tc>
        <w:tc>
          <w:tcPr>
            <w:tcW w:w="7671" w:type="dxa"/>
          </w:tcPr>
          <w:p w:rsidR="002449A9" w:rsidRDefault="00695D38">
            <w:pPr>
              <w:pStyle w:val="TableParagraph"/>
              <w:spacing w:before="88"/>
              <w:ind w:left="96" w:right="765"/>
              <w:jc w:val="both"/>
              <w:rPr>
                <w:i/>
                <w:sz w:val="24"/>
              </w:rPr>
            </w:pPr>
            <w:r>
              <w:rPr>
                <w:i/>
                <w:sz w:val="24"/>
              </w:rPr>
              <w:t>Адекватность</w:t>
            </w:r>
            <w:r>
              <w:rPr>
                <w:i/>
                <w:spacing w:val="-7"/>
                <w:sz w:val="24"/>
              </w:rPr>
              <w:t xml:space="preserve"> </w:t>
            </w:r>
            <w:r>
              <w:rPr>
                <w:i/>
                <w:sz w:val="24"/>
              </w:rPr>
              <w:t>поведения</w:t>
            </w:r>
            <w:r>
              <w:rPr>
                <w:i/>
                <w:spacing w:val="-5"/>
                <w:sz w:val="24"/>
              </w:rPr>
              <w:t xml:space="preserve"> </w:t>
            </w:r>
            <w:r>
              <w:rPr>
                <w:i/>
                <w:sz w:val="24"/>
              </w:rPr>
              <w:t>членов</w:t>
            </w:r>
            <w:r>
              <w:rPr>
                <w:i/>
                <w:spacing w:val="-10"/>
                <w:sz w:val="24"/>
              </w:rPr>
              <w:t xml:space="preserve"> </w:t>
            </w:r>
            <w:r>
              <w:rPr>
                <w:i/>
                <w:sz w:val="24"/>
              </w:rPr>
              <w:t>семьи</w:t>
            </w:r>
            <w:r>
              <w:rPr>
                <w:i/>
                <w:spacing w:val="-5"/>
                <w:sz w:val="24"/>
              </w:rPr>
              <w:t xml:space="preserve"> </w:t>
            </w:r>
            <w:r>
              <w:rPr>
                <w:i/>
                <w:sz w:val="24"/>
              </w:rPr>
              <w:t>во</w:t>
            </w:r>
            <w:r>
              <w:rPr>
                <w:i/>
                <w:spacing w:val="-5"/>
                <w:sz w:val="24"/>
              </w:rPr>
              <w:t xml:space="preserve"> </w:t>
            </w:r>
            <w:r>
              <w:rPr>
                <w:i/>
                <w:sz w:val="24"/>
              </w:rPr>
              <w:t>время</w:t>
            </w:r>
            <w:r>
              <w:rPr>
                <w:i/>
                <w:spacing w:val="-5"/>
                <w:sz w:val="24"/>
              </w:rPr>
              <w:t xml:space="preserve"> </w:t>
            </w:r>
            <w:r>
              <w:rPr>
                <w:i/>
                <w:sz w:val="24"/>
              </w:rPr>
              <w:t>визита</w:t>
            </w:r>
            <w:r>
              <w:rPr>
                <w:i/>
                <w:spacing w:val="-5"/>
                <w:sz w:val="24"/>
              </w:rPr>
              <w:t xml:space="preserve"> </w:t>
            </w:r>
            <w:r>
              <w:rPr>
                <w:i/>
                <w:sz w:val="24"/>
              </w:rPr>
              <w:t>комиссии, характер</w:t>
            </w:r>
            <w:r>
              <w:rPr>
                <w:i/>
                <w:spacing w:val="-4"/>
                <w:sz w:val="24"/>
              </w:rPr>
              <w:t xml:space="preserve"> </w:t>
            </w:r>
            <w:r>
              <w:rPr>
                <w:i/>
                <w:sz w:val="24"/>
              </w:rPr>
              <w:t>общения</w:t>
            </w:r>
            <w:r>
              <w:rPr>
                <w:i/>
                <w:spacing w:val="-4"/>
                <w:sz w:val="24"/>
              </w:rPr>
              <w:t xml:space="preserve"> </w:t>
            </w:r>
            <w:r>
              <w:rPr>
                <w:i/>
                <w:sz w:val="24"/>
              </w:rPr>
              <w:t>несовершеннолетнего</w:t>
            </w:r>
            <w:r>
              <w:rPr>
                <w:i/>
                <w:spacing w:val="-4"/>
                <w:sz w:val="24"/>
              </w:rPr>
              <w:t xml:space="preserve"> </w:t>
            </w:r>
            <w:r>
              <w:rPr>
                <w:i/>
                <w:sz w:val="24"/>
              </w:rPr>
              <w:t>с</w:t>
            </w:r>
            <w:r>
              <w:rPr>
                <w:i/>
                <w:spacing w:val="-3"/>
                <w:sz w:val="24"/>
              </w:rPr>
              <w:t xml:space="preserve"> </w:t>
            </w:r>
            <w:r>
              <w:rPr>
                <w:i/>
                <w:sz w:val="24"/>
              </w:rPr>
              <w:t>родителями,</w:t>
            </w:r>
            <w:r>
              <w:rPr>
                <w:i/>
                <w:spacing w:val="-4"/>
                <w:sz w:val="24"/>
              </w:rPr>
              <w:t xml:space="preserve"> </w:t>
            </w:r>
            <w:r>
              <w:rPr>
                <w:i/>
                <w:sz w:val="24"/>
              </w:rPr>
              <w:t xml:space="preserve">близкими родственниками, </w:t>
            </w:r>
            <w:r>
              <w:rPr>
                <w:i/>
                <w:sz w:val="24"/>
              </w:rPr>
              <w:t>представителями проверяющих служб.</w:t>
            </w:r>
          </w:p>
        </w:tc>
      </w:tr>
      <w:tr w:rsidR="002449A9">
        <w:trPr>
          <w:trHeight w:val="1557"/>
        </w:trPr>
        <w:tc>
          <w:tcPr>
            <w:tcW w:w="1893" w:type="dxa"/>
          </w:tcPr>
          <w:p w:rsidR="002449A9" w:rsidRDefault="002449A9">
            <w:pPr>
              <w:pStyle w:val="TableParagraph"/>
              <w:spacing w:before="225"/>
              <w:rPr>
                <w:i/>
                <w:sz w:val="24"/>
              </w:rPr>
            </w:pPr>
          </w:p>
          <w:p w:rsidR="002449A9" w:rsidRDefault="00695D38">
            <w:pPr>
              <w:pStyle w:val="TableParagraph"/>
              <w:ind w:left="96"/>
              <w:rPr>
                <w:i/>
                <w:sz w:val="24"/>
              </w:rPr>
            </w:pPr>
            <w:r>
              <w:rPr>
                <w:i/>
                <w:sz w:val="24"/>
              </w:rPr>
              <w:t>Воспитание</w:t>
            </w:r>
            <w:r>
              <w:rPr>
                <w:i/>
                <w:spacing w:val="-15"/>
                <w:sz w:val="24"/>
              </w:rPr>
              <w:t xml:space="preserve"> </w:t>
            </w:r>
            <w:r>
              <w:rPr>
                <w:i/>
                <w:sz w:val="24"/>
              </w:rPr>
              <w:t xml:space="preserve">в </w:t>
            </w:r>
            <w:r>
              <w:rPr>
                <w:i/>
                <w:spacing w:val="-2"/>
                <w:sz w:val="24"/>
              </w:rPr>
              <w:t>семье</w:t>
            </w:r>
          </w:p>
        </w:tc>
        <w:tc>
          <w:tcPr>
            <w:tcW w:w="7671" w:type="dxa"/>
          </w:tcPr>
          <w:p w:rsidR="002449A9" w:rsidRDefault="00695D38">
            <w:pPr>
              <w:pStyle w:val="TableParagraph"/>
              <w:spacing w:before="88"/>
              <w:ind w:left="96"/>
              <w:rPr>
                <w:i/>
                <w:sz w:val="24"/>
              </w:rPr>
            </w:pPr>
            <w:r>
              <w:rPr>
                <w:i/>
                <w:sz w:val="24"/>
              </w:rPr>
              <w:t>Форма</w:t>
            </w:r>
            <w:r>
              <w:rPr>
                <w:i/>
                <w:spacing w:val="-6"/>
                <w:sz w:val="24"/>
              </w:rPr>
              <w:t xml:space="preserve"> </w:t>
            </w:r>
            <w:r>
              <w:rPr>
                <w:i/>
                <w:sz w:val="24"/>
              </w:rPr>
              <w:t>освоения</w:t>
            </w:r>
            <w:r>
              <w:rPr>
                <w:i/>
                <w:spacing w:val="-5"/>
                <w:sz w:val="24"/>
              </w:rPr>
              <w:t xml:space="preserve"> </w:t>
            </w:r>
            <w:r>
              <w:rPr>
                <w:i/>
                <w:sz w:val="24"/>
              </w:rPr>
              <w:t>обязательного</w:t>
            </w:r>
            <w:r>
              <w:rPr>
                <w:i/>
                <w:spacing w:val="-5"/>
                <w:sz w:val="24"/>
              </w:rPr>
              <w:t xml:space="preserve"> </w:t>
            </w:r>
            <w:r>
              <w:rPr>
                <w:i/>
                <w:spacing w:val="-2"/>
                <w:sz w:val="24"/>
              </w:rPr>
              <w:t>образовательного</w:t>
            </w:r>
          </w:p>
          <w:p w:rsidR="002449A9" w:rsidRDefault="00695D38">
            <w:pPr>
              <w:pStyle w:val="TableParagraph"/>
              <w:ind w:left="96"/>
              <w:rPr>
                <w:i/>
                <w:sz w:val="24"/>
              </w:rPr>
            </w:pPr>
            <w:r>
              <w:rPr>
                <w:i/>
                <w:sz w:val="24"/>
              </w:rPr>
              <w:t>минимума,</w:t>
            </w:r>
            <w:r>
              <w:rPr>
                <w:i/>
                <w:spacing w:val="-6"/>
                <w:sz w:val="24"/>
              </w:rPr>
              <w:t xml:space="preserve"> </w:t>
            </w:r>
            <w:hyperlink r:id="rId16">
              <w:r>
                <w:rPr>
                  <w:i/>
                  <w:sz w:val="24"/>
                  <w:u w:val="single"/>
                </w:rPr>
                <w:t>посещение</w:t>
              </w:r>
              <w:r>
                <w:rPr>
                  <w:i/>
                  <w:spacing w:val="-9"/>
                  <w:sz w:val="24"/>
                  <w:u w:val="single"/>
                </w:rPr>
                <w:t xml:space="preserve"> </w:t>
              </w:r>
              <w:r>
                <w:rPr>
                  <w:i/>
                  <w:sz w:val="24"/>
                  <w:u w:val="single"/>
                </w:rPr>
                <w:t>спортивных</w:t>
              </w:r>
              <w:r>
                <w:rPr>
                  <w:i/>
                  <w:spacing w:val="-6"/>
                  <w:sz w:val="24"/>
                  <w:u w:val="single"/>
                </w:rPr>
                <w:t xml:space="preserve"> </w:t>
              </w:r>
              <w:r>
                <w:rPr>
                  <w:i/>
                  <w:sz w:val="24"/>
                  <w:u w:val="single"/>
                </w:rPr>
                <w:t>секций,</w:t>
              </w:r>
              <w:r>
                <w:rPr>
                  <w:i/>
                  <w:spacing w:val="-7"/>
                  <w:sz w:val="24"/>
                  <w:u w:val="single"/>
                </w:rPr>
                <w:t xml:space="preserve"> </w:t>
              </w:r>
              <w:r>
                <w:rPr>
                  <w:i/>
                  <w:sz w:val="24"/>
                  <w:u w:val="single"/>
                </w:rPr>
                <w:t>тематических</w:t>
              </w:r>
              <w:r>
                <w:rPr>
                  <w:i/>
                  <w:spacing w:val="-6"/>
                  <w:sz w:val="24"/>
                  <w:u w:val="single"/>
                </w:rPr>
                <w:t xml:space="preserve"> </w:t>
              </w:r>
              <w:r>
                <w:rPr>
                  <w:i/>
                  <w:sz w:val="24"/>
                  <w:u w:val="single"/>
                </w:rPr>
                <w:t>кружков</w:t>
              </w:r>
            </w:hyperlink>
            <w:r>
              <w:rPr>
                <w:i/>
                <w:sz w:val="24"/>
              </w:rPr>
              <w:t>, организация обучения и досуга несовершеннолетнего — наличие</w:t>
            </w:r>
          </w:p>
          <w:p w:rsidR="002449A9" w:rsidRDefault="00695D38">
            <w:pPr>
              <w:pStyle w:val="TableParagraph"/>
              <w:spacing w:before="1"/>
              <w:ind w:left="96" w:right="221"/>
              <w:rPr>
                <w:i/>
                <w:sz w:val="24"/>
              </w:rPr>
            </w:pPr>
            <w:r>
              <w:rPr>
                <w:i/>
                <w:sz w:val="24"/>
              </w:rPr>
              <w:t>образовательной</w:t>
            </w:r>
            <w:r>
              <w:rPr>
                <w:i/>
                <w:spacing w:val="-7"/>
                <w:sz w:val="24"/>
              </w:rPr>
              <w:t xml:space="preserve"> </w:t>
            </w:r>
            <w:r>
              <w:rPr>
                <w:i/>
                <w:sz w:val="24"/>
              </w:rPr>
              <w:t>среды</w:t>
            </w:r>
            <w:r>
              <w:rPr>
                <w:i/>
                <w:spacing w:val="-6"/>
                <w:sz w:val="24"/>
              </w:rPr>
              <w:t xml:space="preserve"> </w:t>
            </w:r>
            <w:r>
              <w:rPr>
                <w:i/>
                <w:sz w:val="24"/>
              </w:rPr>
              <w:t>и</w:t>
            </w:r>
            <w:r>
              <w:rPr>
                <w:i/>
                <w:spacing w:val="-7"/>
                <w:sz w:val="24"/>
              </w:rPr>
              <w:t xml:space="preserve"> </w:t>
            </w:r>
            <w:r>
              <w:rPr>
                <w:i/>
                <w:sz w:val="24"/>
              </w:rPr>
              <w:t>места</w:t>
            </w:r>
            <w:r>
              <w:rPr>
                <w:i/>
                <w:spacing w:val="-7"/>
                <w:sz w:val="24"/>
              </w:rPr>
              <w:t xml:space="preserve"> </w:t>
            </w:r>
            <w:r>
              <w:rPr>
                <w:i/>
                <w:sz w:val="24"/>
              </w:rPr>
              <w:t>для</w:t>
            </w:r>
            <w:r>
              <w:rPr>
                <w:i/>
                <w:spacing w:val="-7"/>
                <w:sz w:val="24"/>
              </w:rPr>
              <w:t xml:space="preserve"> </w:t>
            </w:r>
            <w:r>
              <w:rPr>
                <w:i/>
                <w:sz w:val="24"/>
              </w:rPr>
              <w:t>самостоятельной</w:t>
            </w:r>
            <w:r>
              <w:rPr>
                <w:i/>
                <w:spacing w:val="-7"/>
                <w:sz w:val="24"/>
              </w:rPr>
              <w:t xml:space="preserve"> </w:t>
            </w:r>
            <w:r>
              <w:rPr>
                <w:i/>
                <w:sz w:val="24"/>
              </w:rPr>
              <w:t xml:space="preserve">учебной </w:t>
            </w:r>
            <w:r>
              <w:rPr>
                <w:i/>
                <w:spacing w:val="-2"/>
                <w:sz w:val="24"/>
              </w:rPr>
              <w:t>работы.</w:t>
            </w:r>
          </w:p>
        </w:tc>
      </w:tr>
    </w:tbl>
    <w:p w:rsidR="002449A9" w:rsidRDefault="002449A9">
      <w:pPr>
        <w:pStyle w:val="TableParagraph"/>
        <w:rPr>
          <w:i/>
          <w:sz w:val="24"/>
        </w:rPr>
        <w:sectPr w:rsidR="002449A9">
          <w:type w:val="continuous"/>
          <w:pgSz w:w="11910" w:h="16840"/>
          <w:pgMar w:top="420" w:right="0" w:bottom="0" w:left="425" w:header="0" w:footer="970" w:gutter="0"/>
          <w:cols w:space="720"/>
        </w:sectPr>
      </w:pPr>
    </w:p>
    <w:tbl>
      <w:tblPr>
        <w:tblW w:w="0" w:type="auto"/>
        <w:tblInd w:w="11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1893"/>
        <w:gridCol w:w="7671"/>
      </w:tblGrid>
      <w:tr w:rsidR="002449A9">
        <w:trPr>
          <w:trHeight w:val="1008"/>
        </w:trPr>
        <w:tc>
          <w:tcPr>
            <w:tcW w:w="1893" w:type="dxa"/>
          </w:tcPr>
          <w:p w:rsidR="002449A9" w:rsidRDefault="00695D38">
            <w:pPr>
              <w:pStyle w:val="TableParagraph"/>
              <w:spacing w:before="76"/>
              <w:ind w:left="96" w:right="77"/>
              <w:rPr>
                <w:i/>
                <w:sz w:val="24"/>
              </w:rPr>
            </w:pPr>
            <w:r>
              <w:rPr>
                <w:i/>
                <w:spacing w:val="-2"/>
                <w:sz w:val="24"/>
              </w:rPr>
              <w:lastRenderedPageBreak/>
              <w:t xml:space="preserve">Соблюдение </w:t>
            </w:r>
            <w:r>
              <w:rPr>
                <w:i/>
                <w:spacing w:val="-4"/>
                <w:sz w:val="24"/>
              </w:rPr>
              <w:t>норм</w:t>
            </w:r>
          </w:p>
          <w:p w:rsidR="002449A9" w:rsidRDefault="00695D38">
            <w:pPr>
              <w:pStyle w:val="TableParagraph"/>
              <w:ind w:left="96"/>
              <w:rPr>
                <w:i/>
                <w:sz w:val="24"/>
              </w:rPr>
            </w:pPr>
            <w:r>
              <w:rPr>
                <w:i/>
                <w:spacing w:val="-2"/>
                <w:sz w:val="24"/>
              </w:rPr>
              <w:t>безопасности</w:t>
            </w:r>
          </w:p>
        </w:tc>
        <w:tc>
          <w:tcPr>
            <w:tcW w:w="7671" w:type="dxa"/>
          </w:tcPr>
          <w:p w:rsidR="002449A9" w:rsidRDefault="00695D38">
            <w:pPr>
              <w:pStyle w:val="TableParagraph"/>
              <w:spacing w:before="76"/>
              <w:ind w:left="96" w:right="221"/>
              <w:rPr>
                <w:i/>
                <w:sz w:val="24"/>
              </w:rPr>
            </w:pPr>
            <w:r>
              <w:rPr>
                <w:i/>
                <w:sz w:val="24"/>
              </w:rPr>
              <w:t>Оценить</w:t>
            </w:r>
            <w:r>
              <w:rPr>
                <w:i/>
                <w:spacing w:val="-8"/>
                <w:sz w:val="24"/>
              </w:rPr>
              <w:t xml:space="preserve"> </w:t>
            </w:r>
            <w:r>
              <w:rPr>
                <w:i/>
                <w:sz w:val="24"/>
              </w:rPr>
              <w:t>возможность</w:t>
            </w:r>
            <w:r>
              <w:rPr>
                <w:i/>
                <w:spacing w:val="-8"/>
                <w:sz w:val="24"/>
              </w:rPr>
              <w:t xml:space="preserve"> </w:t>
            </w:r>
            <w:r>
              <w:rPr>
                <w:i/>
                <w:sz w:val="24"/>
              </w:rPr>
              <w:t>доступа</w:t>
            </w:r>
            <w:r>
              <w:rPr>
                <w:i/>
                <w:spacing w:val="-6"/>
                <w:sz w:val="24"/>
              </w:rPr>
              <w:t xml:space="preserve"> </w:t>
            </w:r>
            <w:r>
              <w:rPr>
                <w:i/>
                <w:sz w:val="24"/>
              </w:rPr>
              <w:t>школьника</w:t>
            </w:r>
            <w:r>
              <w:rPr>
                <w:i/>
                <w:spacing w:val="-6"/>
                <w:sz w:val="24"/>
              </w:rPr>
              <w:t xml:space="preserve"> </w:t>
            </w:r>
            <w:r>
              <w:rPr>
                <w:i/>
                <w:sz w:val="24"/>
              </w:rPr>
              <w:t>к</w:t>
            </w:r>
            <w:r>
              <w:rPr>
                <w:i/>
                <w:spacing w:val="-6"/>
                <w:sz w:val="24"/>
              </w:rPr>
              <w:t xml:space="preserve"> </w:t>
            </w:r>
            <w:r>
              <w:rPr>
                <w:i/>
                <w:sz w:val="24"/>
              </w:rPr>
              <w:t>опасным</w:t>
            </w:r>
            <w:r>
              <w:rPr>
                <w:i/>
                <w:spacing w:val="-8"/>
                <w:sz w:val="24"/>
              </w:rPr>
              <w:t xml:space="preserve"> </w:t>
            </w:r>
            <w:r>
              <w:rPr>
                <w:i/>
                <w:sz w:val="24"/>
              </w:rPr>
              <w:t>предмет</w:t>
            </w:r>
            <w:r>
              <w:rPr>
                <w:i/>
                <w:sz w:val="24"/>
              </w:rPr>
              <w:t>ам быта (согласно возрастному фактору): лекарствам, химическим смесям, электроприборам и т.д.</w:t>
            </w:r>
          </w:p>
        </w:tc>
      </w:tr>
      <w:tr w:rsidR="002449A9">
        <w:trPr>
          <w:trHeight w:val="1017"/>
        </w:trPr>
        <w:tc>
          <w:tcPr>
            <w:tcW w:w="1893" w:type="dxa"/>
          </w:tcPr>
          <w:p w:rsidR="002449A9" w:rsidRDefault="00695D38">
            <w:pPr>
              <w:pStyle w:val="TableParagraph"/>
              <w:spacing w:before="84"/>
              <w:ind w:left="96"/>
              <w:rPr>
                <w:i/>
                <w:sz w:val="24"/>
              </w:rPr>
            </w:pPr>
            <w:r>
              <w:rPr>
                <w:i/>
                <w:spacing w:val="-2"/>
                <w:sz w:val="24"/>
              </w:rPr>
              <w:t>Удовлетворение эмоциональных потребностей</w:t>
            </w:r>
          </w:p>
        </w:tc>
        <w:tc>
          <w:tcPr>
            <w:tcW w:w="7671" w:type="dxa"/>
          </w:tcPr>
          <w:p w:rsidR="002449A9" w:rsidRDefault="00695D38">
            <w:pPr>
              <w:pStyle w:val="TableParagraph"/>
              <w:spacing w:before="84"/>
              <w:ind w:left="96"/>
              <w:rPr>
                <w:i/>
                <w:sz w:val="24"/>
              </w:rPr>
            </w:pPr>
            <w:r>
              <w:rPr>
                <w:i/>
                <w:sz w:val="24"/>
              </w:rPr>
              <w:t>Характер</w:t>
            </w:r>
            <w:r>
              <w:rPr>
                <w:i/>
                <w:spacing w:val="-8"/>
                <w:sz w:val="24"/>
              </w:rPr>
              <w:t xml:space="preserve"> </w:t>
            </w:r>
            <w:r>
              <w:rPr>
                <w:i/>
                <w:sz w:val="24"/>
              </w:rPr>
              <w:t>отношений</w:t>
            </w:r>
            <w:r>
              <w:rPr>
                <w:i/>
                <w:spacing w:val="-8"/>
                <w:sz w:val="24"/>
              </w:rPr>
              <w:t xml:space="preserve"> </w:t>
            </w:r>
            <w:r>
              <w:rPr>
                <w:i/>
                <w:sz w:val="24"/>
              </w:rPr>
              <w:t>между</w:t>
            </w:r>
            <w:r>
              <w:rPr>
                <w:i/>
                <w:spacing w:val="-7"/>
                <w:sz w:val="24"/>
              </w:rPr>
              <w:t xml:space="preserve"> </w:t>
            </w:r>
            <w:r>
              <w:rPr>
                <w:i/>
                <w:sz w:val="24"/>
              </w:rPr>
              <w:t>домочадцами,</w:t>
            </w:r>
            <w:r>
              <w:rPr>
                <w:i/>
                <w:spacing w:val="-8"/>
                <w:sz w:val="24"/>
              </w:rPr>
              <w:t xml:space="preserve"> </w:t>
            </w:r>
            <w:r>
              <w:rPr>
                <w:i/>
                <w:sz w:val="24"/>
              </w:rPr>
              <w:t>готовность</w:t>
            </w:r>
            <w:r>
              <w:rPr>
                <w:i/>
                <w:spacing w:val="-9"/>
                <w:sz w:val="24"/>
              </w:rPr>
              <w:t xml:space="preserve"> </w:t>
            </w:r>
            <w:r>
              <w:rPr>
                <w:i/>
                <w:sz w:val="24"/>
              </w:rPr>
              <w:t>к</w:t>
            </w:r>
            <w:r>
              <w:rPr>
                <w:i/>
                <w:spacing w:val="-8"/>
                <w:sz w:val="24"/>
              </w:rPr>
              <w:t xml:space="preserve"> </w:t>
            </w:r>
            <w:r>
              <w:rPr>
                <w:i/>
                <w:sz w:val="24"/>
              </w:rPr>
              <w:t xml:space="preserve">совместному времяпровождению, уровень взаимодоверия, </w:t>
            </w:r>
            <w:r>
              <w:rPr>
                <w:i/>
                <w:sz w:val="24"/>
              </w:rPr>
              <w:t>наличие/отсутствие семейных ценностей и традиций.</w:t>
            </w:r>
          </w:p>
        </w:tc>
      </w:tr>
      <w:tr w:rsidR="002449A9">
        <w:trPr>
          <w:trHeight w:val="1291"/>
        </w:trPr>
        <w:tc>
          <w:tcPr>
            <w:tcW w:w="1893" w:type="dxa"/>
          </w:tcPr>
          <w:p w:rsidR="002449A9" w:rsidRDefault="002449A9">
            <w:pPr>
              <w:pStyle w:val="TableParagraph"/>
              <w:spacing w:before="224"/>
              <w:rPr>
                <w:i/>
                <w:sz w:val="24"/>
              </w:rPr>
            </w:pPr>
          </w:p>
          <w:p w:rsidR="002449A9" w:rsidRDefault="00695D38">
            <w:pPr>
              <w:pStyle w:val="TableParagraph"/>
              <w:spacing w:before="1"/>
              <w:ind w:left="96"/>
              <w:rPr>
                <w:i/>
                <w:sz w:val="24"/>
              </w:rPr>
            </w:pPr>
            <w:r>
              <w:rPr>
                <w:i/>
                <w:sz w:val="24"/>
              </w:rPr>
              <w:t>Факторы</w:t>
            </w:r>
            <w:r>
              <w:rPr>
                <w:i/>
                <w:spacing w:val="-8"/>
                <w:sz w:val="24"/>
              </w:rPr>
              <w:t xml:space="preserve"> </w:t>
            </w:r>
            <w:r>
              <w:rPr>
                <w:i/>
                <w:spacing w:val="-2"/>
                <w:sz w:val="24"/>
              </w:rPr>
              <w:t>риска</w:t>
            </w:r>
          </w:p>
        </w:tc>
        <w:tc>
          <w:tcPr>
            <w:tcW w:w="7671" w:type="dxa"/>
          </w:tcPr>
          <w:p w:rsidR="002449A9" w:rsidRDefault="00695D38">
            <w:pPr>
              <w:pStyle w:val="TableParagraph"/>
              <w:spacing w:before="85"/>
              <w:ind w:left="96"/>
              <w:rPr>
                <w:i/>
                <w:sz w:val="24"/>
              </w:rPr>
            </w:pPr>
            <w:r>
              <w:rPr>
                <w:i/>
                <w:sz w:val="24"/>
              </w:rPr>
              <w:t>Наличие</w:t>
            </w:r>
            <w:r>
              <w:rPr>
                <w:i/>
                <w:spacing w:val="-6"/>
                <w:sz w:val="24"/>
              </w:rPr>
              <w:t xml:space="preserve"> </w:t>
            </w:r>
            <w:r>
              <w:rPr>
                <w:i/>
                <w:sz w:val="24"/>
              </w:rPr>
              <w:t>потенциально</w:t>
            </w:r>
            <w:r>
              <w:rPr>
                <w:i/>
                <w:spacing w:val="-6"/>
                <w:sz w:val="24"/>
              </w:rPr>
              <w:t xml:space="preserve"> </w:t>
            </w:r>
            <w:r>
              <w:rPr>
                <w:i/>
                <w:sz w:val="24"/>
              </w:rPr>
              <w:t>опасных</w:t>
            </w:r>
            <w:r>
              <w:rPr>
                <w:i/>
                <w:spacing w:val="-6"/>
                <w:sz w:val="24"/>
              </w:rPr>
              <w:t xml:space="preserve"> </w:t>
            </w:r>
            <w:r>
              <w:rPr>
                <w:i/>
                <w:sz w:val="24"/>
              </w:rPr>
              <w:t>для</w:t>
            </w:r>
            <w:r>
              <w:rPr>
                <w:i/>
                <w:spacing w:val="-6"/>
                <w:sz w:val="24"/>
              </w:rPr>
              <w:t xml:space="preserve"> </w:t>
            </w:r>
            <w:r>
              <w:rPr>
                <w:i/>
                <w:sz w:val="24"/>
              </w:rPr>
              <w:t>школьника</w:t>
            </w:r>
            <w:r>
              <w:rPr>
                <w:i/>
                <w:spacing w:val="-6"/>
                <w:sz w:val="24"/>
              </w:rPr>
              <w:t xml:space="preserve"> </w:t>
            </w:r>
            <w:r>
              <w:rPr>
                <w:i/>
                <w:sz w:val="24"/>
              </w:rPr>
              <w:t>факторов</w:t>
            </w:r>
            <w:r>
              <w:rPr>
                <w:i/>
                <w:spacing w:val="-7"/>
                <w:sz w:val="24"/>
              </w:rPr>
              <w:t xml:space="preserve"> </w:t>
            </w:r>
            <w:r>
              <w:rPr>
                <w:i/>
                <w:sz w:val="24"/>
              </w:rPr>
              <w:t>физического</w:t>
            </w:r>
            <w:r>
              <w:rPr>
                <w:i/>
                <w:spacing w:val="-6"/>
                <w:sz w:val="24"/>
              </w:rPr>
              <w:t xml:space="preserve"> </w:t>
            </w:r>
            <w:r>
              <w:rPr>
                <w:i/>
                <w:sz w:val="24"/>
              </w:rPr>
              <w:t>и эмоционального плана (выявления фактов пренебрежительного или неуважительного отношения к правам ребенка, эксплуатации,</w:t>
            </w:r>
          </w:p>
          <w:p w:rsidR="002449A9" w:rsidRDefault="00695D38">
            <w:pPr>
              <w:pStyle w:val="TableParagraph"/>
              <w:ind w:left="96"/>
              <w:rPr>
                <w:i/>
                <w:sz w:val="24"/>
              </w:rPr>
            </w:pPr>
            <w:r>
              <w:rPr>
                <w:i/>
                <w:sz w:val="24"/>
              </w:rPr>
              <w:t>покушения</w:t>
            </w:r>
            <w:r>
              <w:rPr>
                <w:i/>
                <w:spacing w:val="-2"/>
                <w:sz w:val="24"/>
              </w:rPr>
              <w:t xml:space="preserve"> </w:t>
            </w:r>
            <w:r>
              <w:rPr>
                <w:i/>
                <w:sz w:val="24"/>
              </w:rPr>
              <w:t>на</w:t>
            </w:r>
            <w:r>
              <w:rPr>
                <w:i/>
                <w:spacing w:val="-1"/>
                <w:sz w:val="24"/>
              </w:rPr>
              <w:t xml:space="preserve"> </w:t>
            </w:r>
            <w:r>
              <w:rPr>
                <w:i/>
                <w:sz w:val="24"/>
              </w:rPr>
              <w:t>физическую</w:t>
            </w:r>
            <w:r>
              <w:rPr>
                <w:i/>
                <w:spacing w:val="-3"/>
                <w:sz w:val="24"/>
              </w:rPr>
              <w:t xml:space="preserve"> </w:t>
            </w:r>
            <w:r>
              <w:rPr>
                <w:i/>
                <w:sz w:val="24"/>
              </w:rPr>
              <w:t>и</w:t>
            </w:r>
            <w:r>
              <w:rPr>
                <w:i/>
                <w:spacing w:val="-1"/>
                <w:sz w:val="24"/>
              </w:rPr>
              <w:t xml:space="preserve"> </w:t>
            </w:r>
            <w:r>
              <w:rPr>
                <w:i/>
                <w:sz w:val="24"/>
              </w:rPr>
              <w:t>половую</w:t>
            </w:r>
            <w:r>
              <w:rPr>
                <w:i/>
                <w:spacing w:val="-3"/>
                <w:sz w:val="24"/>
              </w:rPr>
              <w:t xml:space="preserve"> </w:t>
            </w:r>
            <w:r>
              <w:rPr>
                <w:i/>
                <w:spacing w:val="-2"/>
                <w:sz w:val="24"/>
              </w:rPr>
              <w:t>неприкосновенность).</w:t>
            </w:r>
          </w:p>
        </w:tc>
      </w:tr>
    </w:tbl>
    <w:p w:rsidR="002449A9" w:rsidRDefault="00695D38">
      <w:pPr>
        <w:spacing w:before="17"/>
        <w:ind w:left="9746"/>
        <w:rPr>
          <w:i/>
          <w:sz w:val="24"/>
        </w:rPr>
      </w:pPr>
      <w:r>
        <w:rPr>
          <w:i/>
          <w:sz w:val="24"/>
        </w:rPr>
        <w:t>Форма</w:t>
      </w:r>
      <w:r>
        <w:rPr>
          <w:i/>
          <w:spacing w:val="-5"/>
          <w:sz w:val="24"/>
        </w:rPr>
        <w:t xml:space="preserve"> </w:t>
      </w:r>
      <w:r>
        <w:rPr>
          <w:i/>
          <w:spacing w:val="-10"/>
          <w:sz w:val="24"/>
        </w:rPr>
        <w:t>8</w:t>
      </w:r>
    </w:p>
    <w:p w:rsidR="002449A9" w:rsidRDefault="00695D38">
      <w:pPr>
        <w:spacing w:before="4" w:after="24"/>
        <w:ind w:left="2436"/>
        <w:rPr>
          <w:b/>
          <w:i/>
          <w:sz w:val="24"/>
        </w:rPr>
      </w:pPr>
      <w:r>
        <w:rPr>
          <w:b/>
          <w:i/>
          <w:sz w:val="24"/>
        </w:rPr>
        <w:t>Образец</w:t>
      </w:r>
      <w:r>
        <w:rPr>
          <w:b/>
          <w:i/>
          <w:spacing w:val="-7"/>
          <w:sz w:val="24"/>
        </w:rPr>
        <w:t xml:space="preserve"> </w:t>
      </w:r>
      <w:r>
        <w:rPr>
          <w:b/>
          <w:i/>
          <w:sz w:val="24"/>
        </w:rPr>
        <w:t>акта</w:t>
      </w:r>
      <w:r>
        <w:rPr>
          <w:b/>
          <w:i/>
          <w:spacing w:val="-2"/>
          <w:sz w:val="24"/>
        </w:rPr>
        <w:t xml:space="preserve"> </w:t>
      </w:r>
      <w:r>
        <w:rPr>
          <w:b/>
          <w:i/>
          <w:sz w:val="24"/>
        </w:rPr>
        <w:t>обследования</w:t>
      </w:r>
      <w:r>
        <w:rPr>
          <w:b/>
          <w:i/>
          <w:spacing w:val="-3"/>
          <w:sz w:val="24"/>
        </w:rPr>
        <w:t xml:space="preserve"> </w:t>
      </w:r>
      <w:r>
        <w:rPr>
          <w:b/>
          <w:i/>
          <w:sz w:val="24"/>
        </w:rPr>
        <w:t>семьи</w:t>
      </w:r>
      <w:r>
        <w:rPr>
          <w:b/>
          <w:i/>
          <w:spacing w:val="-4"/>
          <w:sz w:val="24"/>
        </w:rPr>
        <w:t xml:space="preserve"> </w:t>
      </w:r>
      <w:r>
        <w:rPr>
          <w:b/>
          <w:i/>
          <w:sz w:val="24"/>
        </w:rPr>
        <w:t>учащегося</w:t>
      </w:r>
      <w:r>
        <w:rPr>
          <w:b/>
          <w:i/>
          <w:spacing w:val="-3"/>
          <w:sz w:val="24"/>
        </w:rPr>
        <w:t xml:space="preserve"> </w:t>
      </w:r>
      <w:r>
        <w:rPr>
          <w:b/>
          <w:i/>
          <w:sz w:val="24"/>
        </w:rPr>
        <w:t>классным</w:t>
      </w:r>
      <w:r>
        <w:rPr>
          <w:b/>
          <w:i/>
          <w:spacing w:val="-3"/>
          <w:sz w:val="24"/>
        </w:rPr>
        <w:t xml:space="preserve"> </w:t>
      </w:r>
      <w:r>
        <w:rPr>
          <w:b/>
          <w:i/>
          <w:spacing w:val="-2"/>
          <w:sz w:val="24"/>
        </w:rPr>
        <w:t>руководителем</w:t>
      </w:r>
    </w:p>
    <w:tbl>
      <w:tblPr>
        <w:tblW w:w="0" w:type="auto"/>
        <w:tblInd w:w="1186"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4A0" w:firstRow="1" w:lastRow="0" w:firstColumn="1" w:lastColumn="0" w:noHBand="0" w:noVBand="1"/>
      </w:tblPr>
      <w:tblGrid>
        <w:gridCol w:w="2107"/>
        <w:gridCol w:w="7457"/>
      </w:tblGrid>
      <w:tr w:rsidR="002449A9">
        <w:trPr>
          <w:trHeight w:val="449"/>
        </w:trPr>
        <w:tc>
          <w:tcPr>
            <w:tcW w:w="2107" w:type="dxa"/>
            <w:tcBorders>
              <w:bottom w:val="double" w:sz="6" w:space="0" w:color="000000"/>
              <w:right w:val="double" w:sz="6" w:space="0" w:color="000000"/>
            </w:tcBorders>
          </w:tcPr>
          <w:p w:rsidR="002449A9" w:rsidRDefault="00695D38">
            <w:pPr>
              <w:pStyle w:val="TableParagraph"/>
              <w:spacing w:before="79"/>
              <w:ind w:left="85"/>
              <w:rPr>
                <w:b/>
                <w:i/>
                <w:sz w:val="24"/>
              </w:rPr>
            </w:pPr>
            <w:r>
              <w:rPr>
                <w:b/>
                <w:i/>
                <w:sz w:val="24"/>
              </w:rPr>
              <w:t>Блоки</w:t>
            </w:r>
            <w:r>
              <w:rPr>
                <w:b/>
                <w:i/>
                <w:spacing w:val="-4"/>
                <w:sz w:val="24"/>
              </w:rPr>
              <w:t xml:space="preserve"> </w:t>
            </w:r>
            <w:r>
              <w:rPr>
                <w:b/>
                <w:i/>
                <w:spacing w:val="-2"/>
                <w:sz w:val="24"/>
              </w:rPr>
              <w:t>документа</w:t>
            </w:r>
          </w:p>
        </w:tc>
        <w:tc>
          <w:tcPr>
            <w:tcW w:w="7457" w:type="dxa"/>
            <w:tcBorders>
              <w:left w:val="double" w:sz="6" w:space="0" w:color="000000"/>
              <w:bottom w:val="double" w:sz="6" w:space="0" w:color="000000"/>
            </w:tcBorders>
          </w:tcPr>
          <w:p w:rsidR="002449A9" w:rsidRDefault="00695D38">
            <w:pPr>
              <w:pStyle w:val="TableParagraph"/>
              <w:spacing w:before="79"/>
              <w:ind w:left="19"/>
              <w:jc w:val="center"/>
              <w:rPr>
                <w:b/>
                <w:i/>
                <w:sz w:val="24"/>
              </w:rPr>
            </w:pPr>
            <w:r>
              <w:rPr>
                <w:b/>
                <w:i/>
                <w:spacing w:val="-2"/>
                <w:sz w:val="24"/>
              </w:rPr>
              <w:t>Пояснения</w:t>
            </w:r>
          </w:p>
        </w:tc>
      </w:tr>
      <w:tr w:rsidR="002449A9">
        <w:trPr>
          <w:trHeight w:val="1007"/>
        </w:trPr>
        <w:tc>
          <w:tcPr>
            <w:tcW w:w="2107" w:type="dxa"/>
            <w:tcBorders>
              <w:top w:val="double" w:sz="6" w:space="0" w:color="000000"/>
              <w:bottom w:val="double" w:sz="6" w:space="0" w:color="000000"/>
              <w:right w:val="double" w:sz="6" w:space="0" w:color="000000"/>
            </w:tcBorders>
          </w:tcPr>
          <w:p w:rsidR="002449A9" w:rsidRDefault="002449A9">
            <w:pPr>
              <w:pStyle w:val="TableParagraph"/>
              <w:spacing w:before="81"/>
              <w:rPr>
                <w:b/>
                <w:i/>
                <w:sz w:val="24"/>
              </w:rPr>
            </w:pPr>
          </w:p>
          <w:p w:rsidR="002449A9" w:rsidRDefault="00695D38">
            <w:pPr>
              <w:pStyle w:val="TableParagraph"/>
              <w:ind w:left="85"/>
              <w:rPr>
                <w:i/>
                <w:sz w:val="24"/>
              </w:rPr>
            </w:pPr>
            <w:r>
              <w:rPr>
                <w:i/>
                <w:spacing w:val="-2"/>
                <w:sz w:val="24"/>
              </w:rPr>
              <w:t>Шапка</w:t>
            </w:r>
          </w:p>
        </w:tc>
        <w:tc>
          <w:tcPr>
            <w:tcW w:w="7457" w:type="dxa"/>
            <w:tcBorders>
              <w:top w:val="double" w:sz="6" w:space="0" w:color="000000"/>
              <w:left w:val="double" w:sz="6" w:space="0" w:color="000000"/>
              <w:bottom w:val="double" w:sz="6" w:space="0" w:color="000000"/>
            </w:tcBorders>
          </w:tcPr>
          <w:p w:rsidR="002449A9" w:rsidRDefault="00695D38">
            <w:pPr>
              <w:pStyle w:val="TableParagraph"/>
              <w:spacing w:before="81"/>
              <w:ind w:left="95"/>
              <w:rPr>
                <w:i/>
                <w:sz w:val="24"/>
              </w:rPr>
            </w:pPr>
            <w:r>
              <w:rPr>
                <w:i/>
                <w:sz w:val="24"/>
              </w:rPr>
              <w:t>Акт</w:t>
            </w:r>
            <w:r>
              <w:rPr>
                <w:i/>
                <w:spacing w:val="-5"/>
                <w:sz w:val="24"/>
              </w:rPr>
              <w:t xml:space="preserve"> </w:t>
            </w:r>
            <w:r>
              <w:rPr>
                <w:i/>
                <w:sz w:val="24"/>
              </w:rPr>
              <w:t>обследования</w:t>
            </w:r>
            <w:r>
              <w:rPr>
                <w:i/>
                <w:spacing w:val="-3"/>
                <w:sz w:val="24"/>
              </w:rPr>
              <w:t xml:space="preserve"> </w:t>
            </w:r>
            <w:r>
              <w:rPr>
                <w:i/>
                <w:sz w:val="24"/>
              </w:rPr>
              <w:t>жилищно-бытовых</w:t>
            </w:r>
            <w:r>
              <w:rPr>
                <w:i/>
                <w:spacing w:val="-5"/>
                <w:sz w:val="24"/>
              </w:rPr>
              <w:t xml:space="preserve"> </w:t>
            </w:r>
            <w:r>
              <w:rPr>
                <w:i/>
                <w:spacing w:val="-2"/>
                <w:sz w:val="24"/>
              </w:rPr>
              <w:t>условий</w:t>
            </w:r>
          </w:p>
          <w:p w:rsidR="002449A9" w:rsidRDefault="00695D38">
            <w:pPr>
              <w:pStyle w:val="TableParagraph"/>
              <w:tabs>
                <w:tab w:val="left" w:pos="2112"/>
                <w:tab w:val="left" w:pos="4067"/>
                <w:tab w:val="left" w:pos="4528"/>
                <w:tab w:val="left" w:pos="5447"/>
              </w:tabs>
              <w:ind w:left="95" w:right="1902"/>
              <w:rPr>
                <w:sz w:val="24"/>
              </w:rPr>
            </w:pPr>
            <w:r>
              <w:rPr>
                <w:i/>
                <w:sz w:val="24"/>
              </w:rPr>
              <w:t xml:space="preserve">учащегося </w:t>
            </w:r>
            <w:r>
              <w:rPr>
                <w:sz w:val="24"/>
                <w:u w:val="single"/>
              </w:rPr>
              <w:tab/>
            </w:r>
            <w:r>
              <w:rPr>
                <w:i/>
                <w:sz w:val="24"/>
              </w:rPr>
              <w:t xml:space="preserve">(Ф.И.О.) </w:t>
            </w:r>
            <w:r>
              <w:rPr>
                <w:sz w:val="24"/>
                <w:u w:val="single"/>
              </w:rPr>
              <w:tab/>
            </w:r>
            <w:r>
              <w:rPr>
                <w:i/>
                <w:sz w:val="24"/>
              </w:rPr>
              <w:t xml:space="preserve">(класса) </w:t>
            </w:r>
            <w:r>
              <w:rPr>
                <w:sz w:val="24"/>
                <w:u w:val="single"/>
              </w:rPr>
              <w:tab/>
            </w:r>
            <w:r>
              <w:rPr>
                <w:i/>
                <w:spacing w:val="-10"/>
                <w:sz w:val="24"/>
              </w:rPr>
              <w:t xml:space="preserve">, </w:t>
            </w:r>
            <w:r>
              <w:rPr>
                <w:i/>
                <w:sz w:val="24"/>
              </w:rPr>
              <w:t xml:space="preserve">проживающего по адресу </w:t>
            </w:r>
            <w:r>
              <w:rPr>
                <w:sz w:val="24"/>
                <w:u w:val="single"/>
              </w:rPr>
              <w:tab/>
            </w:r>
            <w:r>
              <w:rPr>
                <w:sz w:val="24"/>
                <w:u w:val="single"/>
              </w:rPr>
              <w:tab/>
            </w:r>
          </w:p>
        </w:tc>
      </w:tr>
      <w:tr w:rsidR="002449A9">
        <w:trPr>
          <w:trHeight w:val="5972"/>
        </w:trPr>
        <w:tc>
          <w:tcPr>
            <w:tcW w:w="2107" w:type="dxa"/>
            <w:tcBorders>
              <w:top w:val="double" w:sz="6" w:space="0" w:color="000000"/>
              <w:bottom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82"/>
              <w:rPr>
                <w:b/>
                <w:i/>
                <w:sz w:val="24"/>
              </w:rPr>
            </w:pPr>
          </w:p>
          <w:p w:rsidR="002449A9" w:rsidRDefault="00695D38">
            <w:pPr>
              <w:pStyle w:val="TableParagraph"/>
              <w:ind w:left="85"/>
              <w:rPr>
                <w:i/>
                <w:sz w:val="24"/>
              </w:rPr>
            </w:pPr>
            <w:r>
              <w:rPr>
                <w:i/>
                <w:sz w:val="24"/>
              </w:rPr>
              <w:t>Тип</w:t>
            </w:r>
            <w:r>
              <w:rPr>
                <w:i/>
                <w:spacing w:val="-2"/>
                <w:sz w:val="24"/>
              </w:rPr>
              <w:t xml:space="preserve"> семьи</w:t>
            </w:r>
          </w:p>
        </w:tc>
        <w:tc>
          <w:tcPr>
            <w:tcW w:w="7457" w:type="dxa"/>
            <w:tcBorders>
              <w:top w:val="double" w:sz="6" w:space="0" w:color="000000"/>
              <w:left w:val="double" w:sz="6" w:space="0" w:color="000000"/>
              <w:bottom w:val="double" w:sz="6" w:space="0" w:color="000000"/>
            </w:tcBorders>
          </w:tcPr>
          <w:p w:rsidR="002449A9" w:rsidRDefault="00695D38">
            <w:pPr>
              <w:pStyle w:val="TableParagraph"/>
              <w:spacing w:before="81"/>
              <w:ind w:left="95" w:right="80"/>
              <w:jc w:val="both"/>
              <w:rPr>
                <w:i/>
                <w:sz w:val="24"/>
              </w:rPr>
            </w:pPr>
            <w:r>
              <w:rPr>
                <w:i/>
                <w:sz w:val="24"/>
              </w:rPr>
              <w:t>Благополучная (родители отличаются высокой моральностью, вовлечены в школьную жизнь, обеспечивают благоприятный эмоциональный настрой в семье).</w:t>
            </w:r>
          </w:p>
          <w:p w:rsidR="002449A9" w:rsidRDefault="00695D38">
            <w:pPr>
              <w:pStyle w:val="TableParagraph"/>
              <w:ind w:left="95"/>
              <w:rPr>
                <w:i/>
                <w:sz w:val="24"/>
              </w:rPr>
            </w:pPr>
            <w:r>
              <w:rPr>
                <w:i/>
                <w:spacing w:val="-2"/>
                <w:sz w:val="24"/>
              </w:rPr>
              <w:t>Неблагополучная:</w:t>
            </w:r>
          </w:p>
          <w:p w:rsidR="002449A9" w:rsidRDefault="00695D38">
            <w:pPr>
              <w:pStyle w:val="TableParagraph"/>
              <w:numPr>
                <w:ilvl w:val="0"/>
                <w:numId w:val="7"/>
              </w:numPr>
              <w:tabs>
                <w:tab w:val="left" w:pos="815"/>
              </w:tabs>
              <w:spacing w:before="1"/>
              <w:ind w:right="70" w:firstLine="0"/>
              <w:jc w:val="both"/>
              <w:rPr>
                <w:i/>
                <w:sz w:val="24"/>
              </w:rPr>
            </w:pPr>
            <w:r>
              <w:rPr>
                <w:i/>
                <w:sz w:val="24"/>
              </w:rPr>
              <w:t xml:space="preserve">нравственно нестабильная (родители или родственники, проживающие совместно с учащимся, ведут аморальный образ жизни: злоупотребляют алкоголем, принимают наркотические или токсические средства, отказываются работать, проявляют асоциальные качества, а также </w:t>
            </w:r>
            <w:r>
              <w:rPr>
                <w:i/>
                <w:sz w:val="24"/>
              </w:rPr>
              <w:t xml:space="preserve">игнорируют </w:t>
            </w:r>
            <w:hyperlink r:id="rId17">
              <w:r>
                <w:rPr>
                  <w:i/>
                  <w:sz w:val="24"/>
                  <w:u w:val="single"/>
                </w:rPr>
                <w:t>родительские права и</w:t>
              </w:r>
            </w:hyperlink>
            <w:r>
              <w:rPr>
                <w:i/>
                <w:sz w:val="24"/>
              </w:rPr>
              <w:t xml:space="preserve"> </w:t>
            </w:r>
            <w:hyperlink r:id="rId18">
              <w:r>
                <w:rPr>
                  <w:i/>
                  <w:spacing w:val="-2"/>
                  <w:sz w:val="24"/>
                  <w:u w:val="single"/>
                </w:rPr>
                <w:t>обязанности</w:t>
              </w:r>
            </w:hyperlink>
            <w:r>
              <w:rPr>
                <w:i/>
                <w:spacing w:val="-2"/>
                <w:sz w:val="24"/>
              </w:rPr>
              <w:t>);</w:t>
            </w:r>
          </w:p>
          <w:p w:rsidR="002449A9" w:rsidRDefault="00695D38">
            <w:pPr>
              <w:pStyle w:val="TableParagraph"/>
              <w:numPr>
                <w:ilvl w:val="0"/>
                <w:numId w:val="7"/>
              </w:numPr>
              <w:tabs>
                <w:tab w:val="left" w:pos="815"/>
              </w:tabs>
              <w:ind w:right="74" w:firstLine="0"/>
              <w:jc w:val="both"/>
              <w:rPr>
                <w:i/>
                <w:sz w:val="24"/>
              </w:rPr>
            </w:pPr>
            <w:r>
              <w:rPr>
                <w:i/>
                <w:sz w:val="24"/>
              </w:rPr>
              <w:t xml:space="preserve">педагогически некомпетентная (родители проявляют несогласованность при озвучивании требований к школьнику, практикуют физические меры наказания, не владеют правилами организации </w:t>
            </w:r>
            <w:r>
              <w:rPr>
                <w:i/>
                <w:sz w:val="24"/>
              </w:rPr>
              <w:t>учебно-воспитательного процесса, не интересуются успехами и поведением ребенка в школе);</w:t>
            </w:r>
          </w:p>
          <w:p w:rsidR="002449A9" w:rsidRDefault="00695D38">
            <w:pPr>
              <w:pStyle w:val="TableParagraph"/>
              <w:numPr>
                <w:ilvl w:val="0"/>
                <w:numId w:val="7"/>
              </w:numPr>
              <w:tabs>
                <w:tab w:val="left" w:pos="815"/>
                <w:tab w:val="left" w:pos="1234"/>
                <w:tab w:val="left" w:pos="2489"/>
                <w:tab w:val="left" w:pos="3361"/>
                <w:tab w:val="left" w:pos="5926"/>
                <w:tab w:val="left" w:pos="6434"/>
              </w:tabs>
              <w:ind w:right="74" w:firstLine="0"/>
              <w:rPr>
                <w:i/>
                <w:sz w:val="24"/>
              </w:rPr>
            </w:pPr>
            <w:r>
              <w:rPr>
                <w:i/>
                <w:sz w:val="24"/>
              </w:rPr>
              <w:t>конфликтная</w:t>
            </w:r>
            <w:r>
              <w:rPr>
                <w:i/>
                <w:spacing w:val="40"/>
                <w:sz w:val="24"/>
              </w:rPr>
              <w:t xml:space="preserve"> </w:t>
            </w:r>
            <w:r>
              <w:rPr>
                <w:i/>
                <w:sz w:val="24"/>
              </w:rPr>
              <w:t>(папа</w:t>
            </w:r>
            <w:r>
              <w:rPr>
                <w:i/>
                <w:spacing w:val="40"/>
                <w:sz w:val="24"/>
              </w:rPr>
              <w:t xml:space="preserve"> </w:t>
            </w:r>
            <w:r>
              <w:rPr>
                <w:i/>
                <w:sz w:val="24"/>
              </w:rPr>
              <w:t>с</w:t>
            </w:r>
            <w:r>
              <w:rPr>
                <w:i/>
                <w:spacing w:val="40"/>
                <w:sz w:val="24"/>
              </w:rPr>
              <w:t xml:space="preserve"> </w:t>
            </w:r>
            <w:r>
              <w:rPr>
                <w:i/>
                <w:sz w:val="24"/>
              </w:rPr>
              <w:t>мамой</w:t>
            </w:r>
            <w:r>
              <w:rPr>
                <w:i/>
                <w:spacing w:val="40"/>
                <w:sz w:val="24"/>
              </w:rPr>
              <w:t xml:space="preserve"> </w:t>
            </w:r>
            <w:r>
              <w:rPr>
                <w:i/>
                <w:sz w:val="24"/>
              </w:rPr>
              <w:t>или</w:t>
            </w:r>
            <w:r>
              <w:rPr>
                <w:i/>
                <w:spacing w:val="40"/>
                <w:sz w:val="24"/>
              </w:rPr>
              <w:t xml:space="preserve"> </w:t>
            </w:r>
            <w:r>
              <w:rPr>
                <w:i/>
                <w:sz w:val="24"/>
              </w:rPr>
              <w:t>родственники</w:t>
            </w:r>
            <w:r>
              <w:rPr>
                <w:i/>
                <w:spacing w:val="40"/>
                <w:sz w:val="24"/>
              </w:rPr>
              <w:t xml:space="preserve"> </w:t>
            </w:r>
            <w:r>
              <w:rPr>
                <w:i/>
                <w:sz w:val="24"/>
              </w:rPr>
              <w:t>постоянно</w:t>
            </w:r>
            <w:r>
              <w:rPr>
                <w:i/>
                <w:spacing w:val="80"/>
                <w:sz w:val="24"/>
              </w:rPr>
              <w:t xml:space="preserve"> </w:t>
            </w:r>
            <w:r>
              <w:rPr>
                <w:i/>
                <w:sz w:val="24"/>
              </w:rPr>
              <w:t>конфликтуют между собой, демонстрируют примеры жестокости, рукоприкладства, нетерпимости, эмоционального неблагопо</w:t>
            </w:r>
            <w:r>
              <w:rPr>
                <w:i/>
                <w:sz w:val="24"/>
              </w:rPr>
              <w:t>лучия). Также</w:t>
            </w:r>
            <w:r>
              <w:rPr>
                <w:i/>
                <w:spacing w:val="40"/>
                <w:sz w:val="24"/>
              </w:rPr>
              <w:t xml:space="preserve"> </w:t>
            </w:r>
            <w:r>
              <w:rPr>
                <w:i/>
                <w:sz w:val="24"/>
              </w:rPr>
              <w:t>следует</w:t>
            </w:r>
            <w:r>
              <w:rPr>
                <w:i/>
                <w:spacing w:val="40"/>
                <w:sz w:val="24"/>
              </w:rPr>
              <w:t xml:space="preserve"> </w:t>
            </w:r>
            <w:r>
              <w:rPr>
                <w:i/>
                <w:sz w:val="24"/>
              </w:rPr>
              <w:t>зафиксировать</w:t>
            </w:r>
            <w:r>
              <w:rPr>
                <w:i/>
                <w:spacing w:val="40"/>
                <w:sz w:val="24"/>
              </w:rPr>
              <w:t xml:space="preserve"> </w:t>
            </w:r>
            <w:r>
              <w:rPr>
                <w:i/>
                <w:sz w:val="24"/>
              </w:rPr>
              <w:t>факт</w:t>
            </w:r>
            <w:r>
              <w:rPr>
                <w:i/>
                <w:spacing w:val="40"/>
                <w:sz w:val="24"/>
              </w:rPr>
              <w:t xml:space="preserve"> </w:t>
            </w:r>
            <w:r>
              <w:rPr>
                <w:i/>
                <w:sz w:val="24"/>
              </w:rPr>
              <w:t>постановки</w:t>
            </w:r>
            <w:r>
              <w:rPr>
                <w:i/>
                <w:spacing w:val="40"/>
                <w:sz w:val="24"/>
              </w:rPr>
              <w:t xml:space="preserve"> </w:t>
            </w:r>
            <w:r>
              <w:rPr>
                <w:i/>
                <w:sz w:val="24"/>
              </w:rPr>
              <w:t>семьи</w:t>
            </w:r>
            <w:r>
              <w:rPr>
                <w:i/>
                <w:spacing w:val="40"/>
                <w:sz w:val="24"/>
              </w:rPr>
              <w:t xml:space="preserve"> </w:t>
            </w:r>
            <w:r>
              <w:rPr>
                <w:i/>
                <w:sz w:val="24"/>
              </w:rPr>
              <w:t>на</w:t>
            </w:r>
            <w:r>
              <w:rPr>
                <w:i/>
                <w:spacing w:val="40"/>
                <w:sz w:val="24"/>
              </w:rPr>
              <w:t xml:space="preserve"> </w:t>
            </w:r>
            <w:r>
              <w:rPr>
                <w:i/>
                <w:sz w:val="24"/>
              </w:rPr>
              <w:t>учет</w:t>
            </w:r>
            <w:r>
              <w:rPr>
                <w:i/>
                <w:spacing w:val="40"/>
                <w:sz w:val="24"/>
              </w:rPr>
              <w:t xml:space="preserve"> </w:t>
            </w:r>
            <w:r>
              <w:rPr>
                <w:i/>
                <w:sz w:val="24"/>
              </w:rPr>
              <w:t xml:space="preserve">в </w:t>
            </w:r>
            <w:r>
              <w:rPr>
                <w:i/>
                <w:spacing w:val="-2"/>
                <w:sz w:val="24"/>
              </w:rPr>
              <w:t>отделе</w:t>
            </w:r>
            <w:r>
              <w:rPr>
                <w:i/>
                <w:sz w:val="24"/>
              </w:rPr>
              <w:tab/>
            </w:r>
            <w:r>
              <w:rPr>
                <w:i/>
                <w:spacing w:val="-2"/>
                <w:sz w:val="24"/>
              </w:rPr>
              <w:t>защиты</w:t>
            </w:r>
            <w:r>
              <w:rPr>
                <w:i/>
                <w:sz w:val="24"/>
              </w:rPr>
              <w:tab/>
            </w:r>
            <w:r>
              <w:rPr>
                <w:i/>
                <w:spacing w:val="-4"/>
                <w:sz w:val="24"/>
              </w:rPr>
              <w:t>прав</w:t>
            </w:r>
            <w:r>
              <w:rPr>
                <w:i/>
                <w:sz w:val="24"/>
              </w:rPr>
              <w:tab/>
            </w:r>
            <w:r>
              <w:rPr>
                <w:i/>
                <w:spacing w:val="-2"/>
                <w:sz w:val="24"/>
              </w:rPr>
              <w:t>несовершеннолетних</w:t>
            </w:r>
            <w:r>
              <w:rPr>
                <w:i/>
                <w:sz w:val="24"/>
              </w:rPr>
              <w:tab/>
            </w:r>
            <w:r>
              <w:rPr>
                <w:i/>
                <w:spacing w:val="-10"/>
                <w:sz w:val="24"/>
              </w:rPr>
              <w:t>в</w:t>
            </w:r>
            <w:r>
              <w:rPr>
                <w:i/>
                <w:sz w:val="24"/>
              </w:rPr>
              <w:tab/>
            </w:r>
            <w:r>
              <w:rPr>
                <w:i/>
                <w:spacing w:val="-2"/>
                <w:sz w:val="24"/>
              </w:rPr>
              <w:t>местной администрации.</w:t>
            </w:r>
          </w:p>
        </w:tc>
      </w:tr>
      <w:tr w:rsidR="002449A9">
        <w:trPr>
          <w:trHeight w:val="2651"/>
        </w:trPr>
        <w:tc>
          <w:tcPr>
            <w:tcW w:w="2107" w:type="dxa"/>
            <w:tcBorders>
              <w:top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221"/>
              <w:rPr>
                <w:b/>
                <w:i/>
                <w:sz w:val="24"/>
              </w:rPr>
            </w:pPr>
          </w:p>
          <w:p w:rsidR="002449A9" w:rsidRDefault="00695D38">
            <w:pPr>
              <w:pStyle w:val="TableParagraph"/>
              <w:ind w:left="85"/>
              <w:rPr>
                <w:i/>
                <w:sz w:val="24"/>
              </w:rPr>
            </w:pPr>
            <w:r>
              <w:rPr>
                <w:i/>
                <w:spacing w:val="-2"/>
                <w:sz w:val="24"/>
              </w:rPr>
              <w:t>Характеристика родителей</w:t>
            </w:r>
          </w:p>
        </w:tc>
        <w:tc>
          <w:tcPr>
            <w:tcW w:w="7457" w:type="dxa"/>
            <w:tcBorders>
              <w:top w:val="double" w:sz="6" w:space="0" w:color="000000"/>
              <w:left w:val="double" w:sz="6" w:space="0" w:color="000000"/>
            </w:tcBorders>
          </w:tcPr>
          <w:p w:rsidR="002449A9" w:rsidRDefault="00695D38">
            <w:pPr>
              <w:pStyle w:val="TableParagraph"/>
              <w:spacing w:before="81"/>
              <w:ind w:left="95" w:right="343"/>
              <w:rPr>
                <w:i/>
                <w:sz w:val="24"/>
              </w:rPr>
            </w:pPr>
            <w:r>
              <w:rPr>
                <w:i/>
                <w:sz w:val="24"/>
              </w:rPr>
              <w:t>Ф.И.О. мамы и папы, занятость, место работы, должность, уровень</w:t>
            </w:r>
            <w:r>
              <w:rPr>
                <w:i/>
                <w:spacing w:val="-6"/>
                <w:sz w:val="24"/>
              </w:rPr>
              <w:t xml:space="preserve"> </w:t>
            </w:r>
            <w:r>
              <w:rPr>
                <w:i/>
                <w:sz w:val="24"/>
              </w:rPr>
              <w:t>жизни</w:t>
            </w:r>
            <w:r>
              <w:rPr>
                <w:i/>
                <w:spacing w:val="-4"/>
                <w:sz w:val="24"/>
              </w:rPr>
              <w:t xml:space="preserve"> </w:t>
            </w:r>
            <w:r>
              <w:rPr>
                <w:i/>
                <w:sz w:val="24"/>
              </w:rPr>
              <w:t>и</w:t>
            </w:r>
            <w:r>
              <w:rPr>
                <w:i/>
                <w:spacing w:val="-4"/>
                <w:sz w:val="24"/>
              </w:rPr>
              <w:t xml:space="preserve"> </w:t>
            </w:r>
            <w:r>
              <w:rPr>
                <w:i/>
                <w:sz w:val="24"/>
              </w:rPr>
              <w:t>вовлеченности</w:t>
            </w:r>
            <w:r>
              <w:rPr>
                <w:i/>
                <w:spacing w:val="-4"/>
                <w:sz w:val="24"/>
              </w:rPr>
              <w:t xml:space="preserve"> </w:t>
            </w:r>
            <w:r>
              <w:rPr>
                <w:i/>
                <w:sz w:val="24"/>
              </w:rPr>
              <w:t>в</w:t>
            </w:r>
            <w:r>
              <w:rPr>
                <w:i/>
                <w:spacing w:val="-5"/>
                <w:sz w:val="24"/>
              </w:rPr>
              <w:t xml:space="preserve"> </w:t>
            </w:r>
            <w:r>
              <w:rPr>
                <w:i/>
                <w:sz w:val="24"/>
              </w:rPr>
              <w:t>процесс</w:t>
            </w:r>
            <w:r>
              <w:rPr>
                <w:i/>
                <w:spacing w:val="-3"/>
                <w:sz w:val="24"/>
              </w:rPr>
              <w:t xml:space="preserve"> </w:t>
            </w:r>
            <w:r>
              <w:rPr>
                <w:i/>
                <w:sz w:val="24"/>
              </w:rPr>
              <w:t>воспитания</w:t>
            </w:r>
            <w:r>
              <w:rPr>
                <w:i/>
                <w:spacing w:val="-4"/>
                <w:sz w:val="24"/>
              </w:rPr>
              <w:t xml:space="preserve"> </w:t>
            </w:r>
            <w:r>
              <w:rPr>
                <w:i/>
                <w:sz w:val="24"/>
              </w:rPr>
              <w:t>ребенка,</w:t>
            </w:r>
          </w:p>
          <w:p w:rsidR="002449A9" w:rsidRDefault="00695D38">
            <w:pPr>
              <w:pStyle w:val="TableParagraph"/>
              <w:ind w:left="95"/>
              <w:rPr>
                <w:i/>
                <w:sz w:val="24"/>
              </w:rPr>
            </w:pPr>
            <w:r>
              <w:rPr>
                <w:i/>
                <w:sz w:val="24"/>
              </w:rPr>
              <w:t>уровень</w:t>
            </w:r>
            <w:r>
              <w:rPr>
                <w:i/>
                <w:spacing w:val="-7"/>
                <w:sz w:val="24"/>
              </w:rPr>
              <w:t xml:space="preserve"> </w:t>
            </w:r>
            <w:r>
              <w:rPr>
                <w:i/>
                <w:sz w:val="24"/>
              </w:rPr>
              <w:t>педагогической</w:t>
            </w:r>
            <w:r>
              <w:rPr>
                <w:i/>
                <w:spacing w:val="-5"/>
                <w:sz w:val="24"/>
              </w:rPr>
              <w:t xml:space="preserve"> </w:t>
            </w:r>
            <w:r>
              <w:rPr>
                <w:i/>
                <w:sz w:val="24"/>
              </w:rPr>
              <w:t>культуры,</w:t>
            </w:r>
            <w:r>
              <w:rPr>
                <w:i/>
                <w:spacing w:val="-5"/>
                <w:sz w:val="24"/>
              </w:rPr>
              <w:t xml:space="preserve"> </w:t>
            </w:r>
            <w:r>
              <w:rPr>
                <w:i/>
                <w:sz w:val="24"/>
              </w:rPr>
              <w:t>характер</w:t>
            </w:r>
            <w:r>
              <w:rPr>
                <w:i/>
                <w:spacing w:val="-5"/>
                <w:sz w:val="24"/>
              </w:rPr>
              <w:t xml:space="preserve"> </w:t>
            </w:r>
            <w:r>
              <w:rPr>
                <w:i/>
                <w:sz w:val="24"/>
              </w:rPr>
              <w:t>проживания</w:t>
            </w:r>
            <w:r>
              <w:rPr>
                <w:i/>
                <w:spacing w:val="-5"/>
                <w:sz w:val="24"/>
              </w:rPr>
              <w:t xml:space="preserve"> </w:t>
            </w:r>
            <w:r>
              <w:rPr>
                <w:i/>
                <w:sz w:val="24"/>
              </w:rPr>
              <w:t>с</w:t>
            </w:r>
            <w:r>
              <w:rPr>
                <w:i/>
                <w:spacing w:val="-4"/>
                <w:sz w:val="24"/>
              </w:rPr>
              <w:t xml:space="preserve"> </w:t>
            </w:r>
            <w:r>
              <w:rPr>
                <w:i/>
                <w:sz w:val="24"/>
              </w:rPr>
              <w:t>ребенком (совместно или раздельно).</w:t>
            </w:r>
          </w:p>
          <w:p w:rsidR="002449A9" w:rsidRDefault="00695D38">
            <w:pPr>
              <w:pStyle w:val="TableParagraph"/>
              <w:ind w:left="95"/>
              <w:rPr>
                <w:i/>
                <w:sz w:val="24"/>
              </w:rPr>
            </w:pPr>
            <w:r>
              <w:rPr>
                <w:i/>
                <w:sz w:val="24"/>
              </w:rPr>
              <w:t>Информация</w:t>
            </w:r>
            <w:r>
              <w:rPr>
                <w:i/>
                <w:spacing w:val="-5"/>
                <w:sz w:val="24"/>
              </w:rPr>
              <w:t xml:space="preserve"> </w:t>
            </w:r>
            <w:r>
              <w:rPr>
                <w:i/>
                <w:sz w:val="24"/>
              </w:rPr>
              <w:t>о</w:t>
            </w:r>
            <w:r>
              <w:rPr>
                <w:i/>
                <w:spacing w:val="-5"/>
                <w:sz w:val="24"/>
              </w:rPr>
              <w:t xml:space="preserve"> </w:t>
            </w:r>
            <w:r>
              <w:rPr>
                <w:i/>
                <w:sz w:val="24"/>
              </w:rPr>
              <w:t>других</w:t>
            </w:r>
            <w:r>
              <w:rPr>
                <w:i/>
                <w:spacing w:val="-4"/>
                <w:sz w:val="24"/>
              </w:rPr>
              <w:t xml:space="preserve"> </w:t>
            </w:r>
            <w:r>
              <w:rPr>
                <w:i/>
                <w:sz w:val="24"/>
              </w:rPr>
              <w:t>близких</w:t>
            </w:r>
            <w:r>
              <w:rPr>
                <w:i/>
                <w:spacing w:val="-5"/>
                <w:sz w:val="24"/>
              </w:rPr>
              <w:t xml:space="preserve"> </w:t>
            </w:r>
            <w:r>
              <w:rPr>
                <w:i/>
                <w:sz w:val="24"/>
              </w:rPr>
              <w:t>родственниках</w:t>
            </w:r>
            <w:r>
              <w:rPr>
                <w:i/>
                <w:spacing w:val="-4"/>
                <w:sz w:val="24"/>
              </w:rPr>
              <w:t xml:space="preserve"> </w:t>
            </w:r>
            <w:r>
              <w:rPr>
                <w:i/>
                <w:sz w:val="24"/>
              </w:rPr>
              <w:t>(бабушках</w:t>
            </w:r>
            <w:r>
              <w:rPr>
                <w:i/>
                <w:spacing w:val="-5"/>
                <w:sz w:val="24"/>
              </w:rPr>
              <w:t xml:space="preserve"> </w:t>
            </w:r>
            <w:r>
              <w:rPr>
                <w:i/>
                <w:sz w:val="24"/>
              </w:rPr>
              <w:t>и</w:t>
            </w:r>
            <w:r>
              <w:rPr>
                <w:i/>
                <w:spacing w:val="-5"/>
                <w:sz w:val="24"/>
              </w:rPr>
              <w:t xml:space="preserve"> </w:t>
            </w:r>
            <w:r>
              <w:rPr>
                <w:i/>
                <w:sz w:val="24"/>
              </w:rPr>
              <w:t>дедушках, братьях, сестрах)</w:t>
            </w:r>
          </w:p>
          <w:p w:rsidR="002449A9" w:rsidRDefault="00695D38">
            <w:pPr>
              <w:pStyle w:val="TableParagraph"/>
              <w:spacing w:before="1"/>
              <w:ind w:left="95" w:right="343"/>
              <w:rPr>
                <w:i/>
                <w:sz w:val="24"/>
              </w:rPr>
            </w:pPr>
            <w:r>
              <w:rPr>
                <w:i/>
                <w:sz w:val="24"/>
              </w:rPr>
              <w:t>Совместно</w:t>
            </w:r>
            <w:r>
              <w:rPr>
                <w:i/>
                <w:spacing w:val="-6"/>
                <w:sz w:val="24"/>
              </w:rPr>
              <w:t xml:space="preserve"> </w:t>
            </w:r>
            <w:r>
              <w:rPr>
                <w:i/>
                <w:sz w:val="24"/>
              </w:rPr>
              <w:t>со</w:t>
            </w:r>
            <w:r>
              <w:rPr>
                <w:i/>
                <w:spacing w:val="-6"/>
                <w:sz w:val="24"/>
              </w:rPr>
              <w:t xml:space="preserve"> </w:t>
            </w:r>
            <w:r>
              <w:rPr>
                <w:i/>
                <w:sz w:val="24"/>
              </w:rPr>
              <w:t>школьником</w:t>
            </w:r>
            <w:r>
              <w:rPr>
                <w:i/>
                <w:spacing w:val="-7"/>
                <w:sz w:val="24"/>
              </w:rPr>
              <w:t xml:space="preserve"> </w:t>
            </w:r>
            <w:r>
              <w:rPr>
                <w:i/>
                <w:sz w:val="24"/>
              </w:rPr>
              <w:t>проживает</w:t>
            </w:r>
            <w:r>
              <w:rPr>
                <w:i/>
                <w:spacing w:val="-7"/>
                <w:sz w:val="24"/>
              </w:rPr>
              <w:t xml:space="preserve"> </w:t>
            </w:r>
            <w:r>
              <w:rPr>
                <w:i/>
                <w:sz w:val="24"/>
              </w:rPr>
              <w:t>(список</w:t>
            </w:r>
            <w:r>
              <w:rPr>
                <w:i/>
                <w:spacing w:val="-6"/>
                <w:sz w:val="24"/>
              </w:rPr>
              <w:t xml:space="preserve"> </w:t>
            </w:r>
            <w:r>
              <w:rPr>
                <w:i/>
                <w:sz w:val="24"/>
              </w:rPr>
              <w:t xml:space="preserve">родственников). </w:t>
            </w:r>
            <w:r>
              <w:rPr>
                <w:i/>
                <w:sz w:val="24"/>
              </w:rPr>
              <w:t>Указать, какое участие они принимают в воспитании и материальном обеспечении несовершеннолетнего.</w:t>
            </w:r>
          </w:p>
        </w:tc>
      </w:tr>
    </w:tbl>
    <w:p w:rsidR="002449A9" w:rsidRDefault="002449A9">
      <w:pPr>
        <w:pStyle w:val="TableParagraph"/>
        <w:rPr>
          <w:i/>
          <w:sz w:val="24"/>
        </w:rPr>
        <w:sectPr w:rsidR="002449A9">
          <w:type w:val="continuous"/>
          <w:pgSz w:w="11910" w:h="16840"/>
          <w:pgMar w:top="1120" w:right="0" w:bottom="1180" w:left="425" w:header="0" w:footer="970" w:gutter="0"/>
          <w:cols w:space="720"/>
        </w:sectPr>
      </w:pPr>
    </w:p>
    <w:tbl>
      <w:tblPr>
        <w:tblW w:w="0" w:type="auto"/>
        <w:tblInd w:w="1186"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4A0" w:firstRow="1" w:lastRow="0" w:firstColumn="1" w:lastColumn="0" w:noHBand="0" w:noVBand="1"/>
      </w:tblPr>
      <w:tblGrid>
        <w:gridCol w:w="2107"/>
        <w:gridCol w:w="7457"/>
      </w:tblGrid>
      <w:tr w:rsidR="002449A9">
        <w:trPr>
          <w:trHeight w:val="2923"/>
        </w:trPr>
        <w:tc>
          <w:tcPr>
            <w:tcW w:w="2107" w:type="dxa"/>
            <w:tcBorders>
              <w:bottom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205"/>
              <w:rPr>
                <w:b/>
                <w:i/>
                <w:sz w:val="24"/>
              </w:rPr>
            </w:pPr>
          </w:p>
          <w:p w:rsidR="002449A9" w:rsidRDefault="00695D38">
            <w:pPr>
              <w:pStyle w:val="TableParagraph"/>
              <w:ind w:left="85"/>
              <w:rPr>
                <w:i/>
                <w:sz w:val="24"/>
              </w:rPr>
            </w:pPr>
            <w:r>
              <w:rPr>
                <w:i/>
                <w:sz w:val="24"/>
              </w:rPr>
              <w:t>Статус</w:t>
            </w:r>
            <w:r>
              <w:rPr>
                <w:i/>
                <w:spacing w:val="-4"/>
                <w:sz w:val="24"/>
              </w:rPr>
              <w:t xml:space="preserve"> семьи</w:t>
            </w:r>
          </w:p>
        </w:tc>
        <w:tc>
          <w:tcPr>
            <w:tcW w:w="7457" w:type="dxa"/>
            <w:tcBorders>
              <w:left w:val="double" w:sz="6" w:space="0" w:color="000000"/>
              <w:bottom w:val="double" w:sz="6" w:space="0" w:color="000000"/>
            </w:tcBorders>
          </w:tcPr>
          <w:p w:rsidR="002449A9" w:rsidRDefault="00695D38">
            <w:pPr>
              <w:pStyle w:val="TableParagraph"/>
              <w:tabs>
                <w:tab w:val="left" w:pos="3851"/>
                <w:tab w:val="left" w:pos="6920"/>
              </w:tabs>
              <w:spacing w:before="69"/>
              <w:ind w:left="95" w:right="74"/>
              <w:jc w:val="both"/>
              <w:rPr>
                <w:i/>
                <w:sz w:val="24"/>
              </w:rPr>
            </w:pPr>
            <w:r>
              <w:rPr>
                <w:i/>
                <w:sz w:val="24"/>
              </w:rPr>
              <w:t xml:space="preserve">Школьник воспитывается в </w:t>
            </w:r>
            <w:r>
              <w:rPr>
                <w:spacing w:val="80"/>
                <w:w w:val="150"/>
                <w:sz w:val="24"/>
                <w:u w:val="single"/>
              </w:rPr>
              <w:t xml:space="preserve"> </w:t>
            </w:r>
            <w:r>
              <w:rPr>
                <w:spacing w:val="-45"/>
                <w:w w:val="150"/>
                <w:sz w:val="24"/>
              </w:rPr>
              <w:t xml:space="preserve"> </w:t>
            </w:r>
            <w:r>
              <w:rPr>
                <w:i/>
                <w:sz w:val="24"/>
              </w:rPr>
              <w:t>(полной, неполной, многодетной...) семье или ребенка воспитывает мать-одиночка, в семье есть</w:t>
            </w:r>
            <w:r>
              <w:rPr>
                <w:i/>
                <w:spacing w:val="80"/>
                <w:sz w:val="24"/>
              </w:rPr>
              <w:t xml:space="preserve"> </w:t>
            </w:r>
            <w:r>
              <w:rPr>
                <w:i/>
                <w:spacing w:val="-2"/>
                <w:sz w:val="24"/>
              </w:rPr>
              <w:t>инвалид</w:t>
            </w:r>
            <w:r>
              <w:rPr>
                <w:i/>
                <w:sz w:val="24"/>
              </w:rPr>
              <w:tab/>
            </w:r>
            <w:r>
              <w:rPr>
                <w:i/>
                <w:spacing w:val="-10"/>
                <w:sz w:val="24"/>
              </w:rPr>
              <w:t>и</w:t>
            </w:r>
            <w:r>
              <w:rPr>
                <w:i/>
                <w:sz w:val="24"/>
              </w:rPr>
              <w:tab/>
            </w:r>
            <w:r>
              <w:rPr>
                <w:i/>
                <w:spacing w:val="-4"/>
                <w:sz w:val="24"/>
              </w:rPr>
              <w:t xml:space="preserve">т.д. </w:t>
            </w:r>
            <w:r>
              <w:rPr>
                <w:i/>
                <w:sz w:val="24"/>
              </w:rPr>
              <w:t>Уровень дохода, мтериальное положение в семье, источник доходов (постоянная работа, случайные заработки, на содержании, пособия, алименты и т.д.)</w:t>
            </w:r>
          </w:p>
          <w:p w:rsidR="002449A9" w:rsidRDefault="00695D38">
            <w:pPr>
              <w:pStyle w:val="TableParagraph"/>
              <w:ind w:left="95"/>
              <w:rPr>
                <w:i/>
                <w:sz w:val="24"/>
              </w:rPr>
            </w:pPr>
            <w:r>
              <w:rPr>
                <w:i/>
                <w:sz w:val="24"/>
              </w:rPr>
              <w:t>Наличие</w:t>
            </w:r>
            <w:r>
              <w:rPr>
                <w:i/>
                <w:spacing w:val="-5"/>
                <w:sz w:val="24"/>
              </w:rPr>
              <w:t xml:space="preserve"> </w:t>
            </w:r>
            <w:r>
              <w:rPr>
                <w:i/>
                <w:sz w:val="24"/>
              </w:rPr>
              <w:t>полноценного</w:t>
            </w:r>
            <w:r>
              <w:rPr>
                <w:i/>
                <w:spacing w:val="-6"/>
                <w:sz w:val="24"/>
              </w:rPr>
              <w:t xml:space="preserve"> </w:t>
            </w:r>
            <w:r>
              <w:rPr>
                <w:i/>
                <w:sz w:val="24"/>
              </w:rPr>
              <w:t>питания,</w:t>
            </w:r>
            <w:r>
              <w:rPr>
                <w:i/>
                <w:spacing w:val="-6"/>
                <w:sz w:val="24"/>
              </w:rPr>
              <w:t xml:space="preserve"> </w:t>
            </w:r>
            <w:r>
              <w:rPr>
                <w:i/>
                <w:sz w:val="24"/>
              </w:rPr>
              <w:t>сезонной</w:t>
            </w:r>
            <w:r>
              <w:rPr>
                <w:i/>
                <w:spacing w:val="-3"/>
                <w:sz w:val="24"/>
              </w:rPr>
              <w:t xml:space="preserve"> </w:t>
            </w:r>
            <w:r>
              <w:rPr>
                <w:i/>
                <w:sz w:val="24"/>
              </w:rPr>
              <w:t>одежды</w:t>
            </w:r>
            <w:r>
              <w:rPr>
                <w:i/>
                <w:spacing w:val="-5"/>
                <w:sz w:val="24"/>
              </w:rPr>
              <w:t xml:space="preserve"> </w:t>
            </w:r>
            <w:r>
              <w:rPr>
                <w:i/>
                <w:sz w:val="24"/>
              </w:rPr>
              <w:t>по</w:t>
            </w:r>
            <w:r>
              <w:rPr>
                <w:i/>
                <w:spacing w:val="-6"/>
                <w:sz w:val="24"/>
              </w:rPr>
              <w:t xml:space="preserve"> </w:t>
            </w:r>
            <w:r>
              <w:rPr>
                <w:i/>
                <w:sz w:val="24"/>
              </w:rPr>
              <w:t>размеру (обеспечивается/не обеспечивается).</w:t>
            </w:r>
          </w:p>
          <w:p w:rsidR="002449A9" w:rsidRDefault="00695D38">
            <w:pPr>
              <w:pStyle w:val="TableParagraph"/>
              <w:ind w:left="95"/>
              <w:rPr>
                <w:i/>
                <w:sz w:val="24"/>
              </w:rPr>
            </w:pPr>
            <w:r>
              <w:rPr>
                <w:i/>
                <w:sz w:val="24"/>
              </w:rPr>
              <w:t>Обеспеченность</w:t>
            </w:r>
            <w:r>
              <w:rPr>
                <w:i/>
                <w:spacing w:val="-6"/>
                <w:sz w:val="24"/>
              </w:rPr>
              <w:t xml:space="preserve"> </w:t>
            </w:r>
            <w:r>
              <w:rPr>
                <w:i/>
                <w:sz w:val="24"/>
              </w:rPr>
              <w:t>средствами</w:t>
            </w:r>
            <w:r>
              <w:rPr>
                <w:i/>
                <w:spacing w:val="-4"/>
                <w:sz w:val="24"/>
              </w:rPr>
              <w:t xml:space="preserve"> </w:t>
            </w:r>
            <w:r>
              <w:rPr>
                <w:i/>
                <w:sz w:val="24"/>
              </w:rPr>
              <w:t>для</w:t>
            </w:r>
            <w:r>
              <w:rPr>
                <w:i/>
                <w:spacing w:val="-4"/>
                <w:sz w:val="24"/>
              </w:rPr>
              <w:t xml:space="preserve"> </w:t>
            </w:r>
            <w:r>
              <w:rPr>
                <w:i/>
                <w:sz w:val="24"/>
              </w:rPr>
              <w:t>подготовки</w:t>
            </w:r>
            <w:r>
              <w:rPr>
                <w:i/>
                <w:spacing w:val="-4"/>
                <w:sz w:val="24"/>
              </w:rPr>
              <w:t xml:space="preserve"> </w:t>
            </w:r>
            <w:r>
              <w:rPr>
                <w:i/>
                <w:sz w:val="24"/>
              </w:rPr>
              <w:t>к</w:t>
            </w:r>
            <w:r>
              <w:rPr>
                <w:i/>
                <w:spacing w:val="-5"/>
                <w:sz w:val="24"/>
              </w:rPr>
              <w:t xml:space="preserve"> </w:t>
            </w:r>
            <w:r>
              <w:rPr>
                <w:i/>
                <w:sz w:val="24"/>
              </w:rPr>
              <w:t>обучающему</w:t>
            </w:r>
            <w:r>
              <w:rPr>
                <w:i/>
                <w:spacing w:val="-3"/>
                <w:sz w:val="24"/>
              </w:rPr>
              <w:t xml:space="preserve"> </w:t>
            </w:r>
            <w:r>
              <w:rPr>
                <w:i/>
                <w:sz w:val="24"/>
              </w:rPr>
              <w:t>процессу, канцелярскими принадлежностями.</w:t>
            </w:r>
          </w:p>
        </w:tc>
      </w:tr>
      <w:tr w:rsidR="002449A9">
        <w:trPr>
          <w:trHeight w:val="4872"/>
        </w:trPr>
        <w:tc>
          <w:tcPr>
            <w:tcW w:w="2107" w:type="dxa"/>
            <w:tcBorders>
              <w:top w:val="double" w:sz="6" w:space="0" w:color="000000"/>
              <w:bottom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222"/>
              <w:rPr>
                <w:b/>
                <w:i/>
                <w:sz w:val="24"/>
              </w:rPr>
            </w:pPr>
          </w:p>
          <w:p w:rsidR="002449A9" w:rsidRDefault="00695D38">
            <w:pPr>
              <w:pStyle w:val="TableParagraph"/>
              <w:ind w:left="85" w:right="43"/>
              <w:rPr>
                <w:i/>
                <w:sz w:val="24"/>
              </w:rPr>
            </w:pPr>
            <w:r>
              <w:rPr>
                <w:i/>
                <w:spacing w:val="-2"/>
                <w:sz w:val="24"/>
              </w:rPr>
              <w:t xml:space="preserve">Жилищно- </w:t>
            </w:r>
            <w:r>
              <w:rPr>
                <w:i/>
                <w:sz w:val="24"/>
              </w:rPr>
              <w:t>бытовые</w:t>
            </w:r>
            <w:r>
              <w:rPr>
                <w:i/>
                <w:spacing w:val="-15"/>
                <w:sz w:val="24"/>
              </w:rPr>
              <w:t xml:space="preserve"> </w:t>
            </w:r>
            <w:r>
              <w:rPr>
                <w:i/>
                <w:sz w:val="24"/>
              </w:rPr>
              <w:t>условия</w:t>
            </w:r>
          </w:p>
        </w:tc>
        <w:tc>
          <w:tcPr>
            <w:tcW w:w="7457" w:type="dxa"/>
            <w:tcBorders>
              <w:top w:val="double" w:sz="6" w:space="0" w:color="000000"/>
              <w:left w:val="double" w:sz="6" w:space="0" w:color="000000"/>
              <w:bottom w:val="double" w:sz="6" w:space="0" w:color="000000"/>
            </w:tcBorders>
          </w:tcPr>
          <w:p w:rsidR="002449A9" w:rsidRDefault="00695D38">
            <w:pPr>
              <w:pStyle w:val="TableParagraph"/>
              <w:tabs>
                <w:tab w:val="left" w:pos="2598"/>
                <w:tab w:val="left" w:pos="7066"/>
              </w:tabs>
              <w:spacing w:before="81"/>
              <w:ind w:left="95" w:right="343"/>
              <w:rPr>
                <w:i/>
                <w:sz w:val="24"/>
              </w:rPr>
            </w:pPr>
            <w:r>
              <w:rPr>
                <w:i/>
                <w:sz w:val="24"/>
              </w:rPr>
              <w:t xml:space="preserve">Учащийся проживает совместно с членами семьи (список) в </w:t>
            </w:r>
            <w:r>
              <w:rPr>
                <w:sz w:val="24"/>
                <w:u w:val="single"/>
              </w:rPr>
              <w:tab/>
            </w:r>
            <w:r>
              <w:rPr>
                <w:sz w:val="24"/>
              </w:rPr>
              <w:t xml:space="preserve"> </w:t>
            </w:r>
            <w:r>
              <w:rPr>
                <w:i/>
                <w:sz w:val="24"/>
              </w:rPr>
              <w:t xml:space="preserve">(квартире, комнате общежития, частном доме), количество комнат составляет </w:t>
            </w:r>
            <w:r>
              <w:rPr>
                <w:sz w:val="24"/>
                <w:u w:val="single"/>
              </w:rPr>
              <w:tab/>
            </w:r>
            <w:r>
              <w:rPr>
                <w:i/>
                <w:spacing w:val="-10"/>
                <w:sz w:val="24"/>
              </w:rPr>
              <w:t>.</w:t>
            </w:r>
          </w:p>
          <w:p w:rsidR="002449A9" w:rsidRDefault="00695D38">
            <w:pPr>
              <w:pStyle w:val="TableParagraph"/>
              <w:ind w:left="95"/>
              <w:rPr>
                <w:i/>
                <w:sz w:val="24"/>
              </w:rPr>
            </w:pPr>
            <w:r>
              <w:rPr>
                <w:i/>
                <w:sz w:val="24"/>
              </w:rPr>
              <w:t>Санитарно-гигиеническое состояние жилых и нежилых помещений соответствует (не соответствует) нормативам ((беспорядок, тараканы,</w:t>
            </w:r>
            <w:r>
              <w:rPr>
                <w:i/>
                <w:spacing w:val="-7"/>
                <w:sz w:val="24"/>
              </w:rPr>
              <w:t xml:space="preserve"> </w:t>
            </w:r>
            <w:r>
              <w:rPr>
                <w:i/>
                <w:sz w:val="24"/>
              </w:rPr>
              <w:t>относительный</w:t>
            </w:r>
            <w:r>
              <w:rPr>
                <w:i/>
                <w:spacing w:val="-7"/>
                <w:sz w:val="24"/>
              </w:rPr>
              <w:t xml:space="preserve"> </w:t>
            </w:r>
            <w:r>
              <w:rPr>
                <w:i/>
                <w:sz w:val="24"/>
              </w:rPr>
              <w:t>порядок,</w:t>
            </w:r>
            <w:r>
              <w:rPr>
                <w:i/>
                <w:spacing w:val="-7"/>
                <w:sz w:val="24"/>
              </w:rPr>
              <w:t xml:space="preserve"> </w:t>
            </w:r>
            <w:r>
              <w:rPr>
                <w:i/>
                <w:sz w:val="24"/>
              </w:rPr>
              <w:t>удовлетворительное</w:t>
            </w:r>
            <w:r>
              <w:rPr>
                <w:i/>
                <w:spacing w:val="-6"/>
                <w:sz w:val="24"/>
              </w:rPr>
              <w:t xml:space="preserve"> </w:t>
            </w:r>
            <w:r>
              <w:rPr>
                <w:i/>
                <w:sz w:val="24"/>
              </w:rPr>
              <w:t>состояние</w:t>
            </w:r>
            <w:r>
              <w:rPr>
                <w:i/>
                <w:sz w:val="24"/>
              </w:rPr>
              <w:t>, чистота и порядок).</w:t>
            </w:r>
          </w:p>
          <w:p w:rsidR="002449A9" w:rsidRDefault="00695D38">
            <w:pPr>
              <w:pStyle w:val="TableParagraph"/>
              <w:spacing w:before="1"/>
              <w:ind w:left="95"/>
              <w:rPr>
                <w:i/>
                <w:sz w:val="24"/>
              </w:rPr>
            </w:pPr>
            <w:r>
              <w:rPr>
                <w:i/>
                <w:sz w:val="24"/>
              </w:rPr>
              <w:t>В</w:t>
            </w:r>
            <w:r>
              <w:rPr>
                <w:i/>
                <w:spacing w:val="-4"/>
                <w:sz w:val="24"/>
              </w:rPr>
              <w:t xml:space="preserve"> </w:t>
            </w:r>
            <w:r>
              <w:rPr>
                <w:i/>
                <w:sz w:val="24"/>
              </w:rPr>
              <w:t>квартире</w:t>
            </w:r>
            <w:r>
              <w:rPr>
                <w:i/>
                <w:spacing w:val="-3"/>
                <w:sz w:val="24"/>
              </w:rPr>
              <w:t xml:space="preserve"> </w:t>
            </w:r>
            <w:r>
              <w:rPr>
                <w:i/>
                <w:sz w:val="24"/>
              </w:rPr>
              <w:t>оборудована</w:t>
            </w:r>
            <w:r>
              <w:rPr>
                <w:i/>
                <w:spacing w:val="-3"/>
                <w:sz w:val="24"/>
              </w:rPr>
              <w:t xml:space="preserve"> </w:t>
            </w:r>
            <w:r>
              <w:rPr>
                <w:i/>
                <w:sz w:val="24"/>
              </w:rPr>
              <w:t>детская</w:t>
            </w:r>
            <w:r>
              <w:rPr>
                <w:i/>
                <w:spacing w:val="-4"/>
                <w:sz w:val="24"/>
              </w:rPr>
              <w:t xml:space="preserve"> </w:t>
            </w:r>
            <w:r>
              <w:rPr>
                <w:i/>
                <w:sz w:val="24"/>
              </w:rPr>
              <w:t>комната</w:t>
            </w:r>
            <w:r>
              <w:rPr>
                <w:i/>
                <w:spacing w:val="-4"/>
                <w:sz w:val="24"/>
              </w:rPr>
              <w:t xml:space="preserve"> </w:t>
            </w:r>
            <w:r>
              <w:rPr>
                <w:i/>
                <w:sz w:val="24"/>
              </w:rPr>
              <w:t>(или</w:t>
            </w:r>
            <w:r>
              <w:rPr>
                <w:i/>
                <w:spacing w:val="-1"/>
                <w:sz w:val="24"/>
              </w:rPr>
              <w:t xml:space="preserve"> </w:t>
            </w:r>
            <w:r>
              <w:rPr>
                <w:i/>
                <w:spacing w:val="-2"/>
                <w:sz w:val="24"/>
              </w:rPr>
              <w:t>зона),</w:t>
            </w:r>
          </w:p>
          <w:p w:rsidR="002449A9" w:rsidRDefault="00695D38">
            <w:pPr>
              <w:pStyle w:val="TableParagraph"/>
              <w:ind w:left="95" w:right="139"/>
              <w:rPr>
                <w:i/>
                <w:sz w:val="24"/>
              </w:rPr>
            </w:pPr>
            <w:r>
              <w:rPr>
                <w:i/>
                <w:sz w:val="24"/>
              </w:rPr>
              <w:t>укомплектованная всеми необходимыми предметами мебели (кровать,</w:t>
            </w:r>
            <w:r>
              <w:rPr>
                <w:i/>
                <w:spacing w:val="-5"/>
                <w:sz w:val="24"/>
              </w:rPr>
              <w:t xml:space="preserve"> </w:t>
            </w:r>
            <w:r>
              <w:rPr>
                <w:i/>
                <w:sz w:val="24"/>
              </w:rPr>
              <w:t>шкаф</w:t>
            </w:r>
            <w:r>
              <w:rPr>
                <w:i/>
                <w:spacing w:val="-5"/>
                <w:sz w:val="24"/>
              </w:rPr>
              <w:t xml:space="preserve"> </w:t>
            </w:r>
            <w:r>
              <w:rPr>
                <w:i/>
                <w:sz w:val="24"/>
              </w:rPr>
              <w:t>для</w:t>
            </w:r>
            <w:r>
              <w:rPr>
                <w:i/>
                <w:spacing w:val="-5"/>
                <w:sz w:val="24"/>
              </w:rPr>
              <w:t xml:space="preserve"> </w:t>
            </w:r>
            <w:r>
              <w:rPr>
                <w:i/>
                <w:sz w:val="24"/>
              </w:rPr>
              <w:t>личных</w:t>
            </w:r>
            <w:r>
              <w:rPr>
                <w:i/>
                <w:spacing w:val="-4"/>
                <w:sz w:val="24"/>
              </w:rPr>
              <w:t xml:space="preserve"> </w:t>
            </w:r>
            <w:r>
              <w:rPr>
                <w:i/>
                <w:sz w:val="24"/>
              </w:rPr>
              <w:t>вещей).</w:t>
            </w:r>
            <w:r>
              <w:rPr>
                <w:i/>
                <w:spacing w:val="-5"/>
                <w:sz w:val="24"/>
              </w:rPr>
              <w:t xml:space="preserve"> </w:t>
            </w:r>
            <w:r>
              <w:rPr>
                <w:i/>
                <w:sz w:val="24"/>
              </w:rPr>
              <w:t>Мебель</w:t>
            </w:r>
            <w:r>
              <w:rPr>
                <w:i/>
                <w:spacing w:val="-6"/>
                <w:sz w:val="24"/>
              </w:rPr>
              <w:t xml:space="preserve"> </w:t>
            </w:r>
            <w:r>
              <w:rPr>
                <w:i/>
                <w:sz w:val="24"/>
              </w:rPr>
              <w:t>находится</w:t>
            </w:r>
            <w:r>
              <w:rPr>
                <w:i/>
                <w:spacing w:val="-5"/>
                <w:sz w:val="24"/>
              </w:rPr>
              <w:t xml:space="preserve"> </w:t>
            </w:r>
            <w:r>
              <w:rPr>
                <w:i/>
                <w:sz w:val="24"/>
              </w:rPr>
              <w:t>в</w:t>
            </w:r>
            <w:r>
              <w:rPr>
                <w:i/>
                <w:spacing w:val="-6"/>
                <w:sz w:val="24"/>
              </w:rPr>
              <w:t xml:space="preserve"> </w:t>
            </w:r>
            <w:r>
              <w:rPr>
                <w:i/>
                <w:sz w:val="24"/>
              </w:rPr>
              <w:t>(отличном, удовлетворительном, неудовлетворительном) состоянии.</w:t>
            </w:r>
          </w:p>
          <w:p w:rsidR="002449A9" w:rsidRDefault="00695D38">
            <w:pPr>
              <w:pStyle w:val="TableParagraph"/>
              <w:ind w:left="95"/>
              <w:rPr>
                <w:i/>
                <w:sz w:val="24"/>
              </w:rPr>
            </w:pPr>
            <w:r>
              <w:rPr>
                <w:i/>
                <w:sz w:val="24"/>
              </w:rPr>
              <w:t>Имеются</w:t>
            </w:r>
            <w:r>
              <w:rPr>
                <w:i/>
                <w:spacing w:val="-5"/>
                <w:sz w:val="24"/>
              </w:rPr>
              <w:t xml:space="preserve"> </w:t>
            </w:r>
            <w:r>
              <w:rPr>
                <w:i/>
                <w:sz w:val="24"/>
              </w:rPr>
              <w:t>(не</w:t>
            </w:r>
            <w:r>
              <w:rPr>
                <w:i/>
                <w:spacing w:val="-4"/>
                <w:sz w:val="24"/>
              </w:rPr>
              <w:t xml:space="preserve"> </w:t>
            </w:r>
            <w:r>
              <w:rPr>
                <w:i/>
                <w:sz w:val="24"/>
              </w:rPr>
              <w:t>имеются)</w:t>
            </w:r>
            <w:r>
              <w:rPr>
                <w:i/>
                <w:spacing w:val="-5"/>
                <w:sz w:val="24"/>
              </w:rPr>
              <w:t xml:space="preserve"> </w:t>
            </w:r>
            <w:r>
              <w:rPr>
                <w:i/>
                <w:sz w:val="24"/>
              </w:rPr>
              <w:t>условия</w:t>
            </w:r>
            <w:r>
              <w:rPr>
                <w:i/>
                <w:spacing w:val="-2"/>
                <w:sz w:val="24"/>
              </w:rPr>
              <w:t xml:space="preserve"> </w:t>
            </w:r>
            <w:r>
              <w:rPr>
                <w:i/>
                <w:sz w:val="24"/>
              </w:rPr>
              <w:t>для</w:t>
            </w:r>
            <w:r>
              <w:rPr>
                <w:i/>
                <w:spacing w:val="-5"/>
                <w:sz w:val="24"/>
              </w:rPr>
              <w:t xml:space="preserve"> </w:t>
            </w:r>
            <w:r>
              <w:rPr>
                <w:i/>
                <w:sz w:val="24"/>
              </w:rPr>
              <w:t>подготовки</w:t>
            </w:r>
            <w:r>
              <w:rPr>
                <w:i/>
                <w:spacing w:val="-5"/>
                <w:sz w:val="24"/>
              </w:rPr>
              <w:t xml:space="preserve"> </w:t>
            </w:r>
            <w:r>
              <w:rPr>
                <w:i/>
                <w:sz w:val="24"/>
              </w:rPr>
              <w:t>обучающегося</w:t>
            </w:r>
            <w:r>
              <w:rPr>
                <w:i/>
                <w:spacing w:val="-5"/>
                <w:sz w:val="24"/>
              </w:rPr>
              <w:t xml:space="preserve"> </w:t>
            </w:r>
            <w:r>
              <w:rPr>
                <w:i/>
                <w:sz w:val="24"/>
              </w:rPr>
              <w:t>к школьным занятиям (письменный стол с дополнительным</w:t>
            </w:r>
          </w:p>
          <w:p w:rsidR="002449A9" w:rsidRDefault="00695D38">
            <w:pPr>
              <w:pStyle w:val="TableParagraph"/>
              <w:ind w:left="95"/>
              <w:rPr>
                <w:i/>
                <w:sz w:val="24"/>
              </w:rPr>
            </w:pPr>
            <w:r>
              <w:rPr>
                <w:i/>
                <w:sz w:val="24"/>
              </w:rPr>
              <w:t>источником</w:t>
            </w:r>
            <w:r>
              <w:rPr>
                <w:i/>
                <w:spacing w:val="-6"/>
                <w:sz w:val="24"/>
              </w:rPr>
              <w:t xml:space="preserve"> </w:t>
            </w:r>
            <w:r>
              <w:rPr>
                <w:i/>
                <w:sz w:val="24"/>
              </w:rPr>
              <w:t>освещения,</w:t>
            </w:r>
            <w:r>
              <w:rPr>
                <w:i/>
                <w:spacing w:val="-4"/>
                <w:sz w:val="24"/>
              </w:rPr>
              <w:t xml:space="preserve"> </w:t>
            </w:r>
            <w:r>
              <w:rPr>
                <w:i/>
                <w:sz w:val="24"/>
              </w:rPr>
              <w:t>место</w:t>
            </w:r>
            <w:r>
              <w:rPr>
                <w:i/>
                <w:spacing w:val="-4"/>
                <w:sz w:val="24"/>
              </w:rPr>
              <w:t xml:space="preserve"> </w:t>
            </w:r>
            <w:r>
              <w:rPr>
                <w:i/>
                <w:sz w:val="24"/>
              </w:rPr>
              <w:t>для</w:t>
            </w:r>
            <w:r>
              <w:rPr>
                <w:i/>
                <w:spacing w:val="-4"/>
                <w:sz w:val="24"/>
              </w:rPr>
              <w:t xml:space="preserve"> </w:t>
            </w:r>
            <w:r>
              <w:rPr>
                <w:i/>
                <w:sz w:val="24"/>
              </w:rPr>
              <w:t>хранения</w:t>
            </w:r>
            <w:r>
              <w:rPr>
                <w:i/>
                <w:spacing w:val="-4"/>
                <w:sz w:val="24"/>
              </w:rPr>
              <w:t xml:space="preserve"> </w:t>
            </w:r>
            <w:r>
              <w:rPr>
                <w:i/>
                <w:sz w:val="24"/>
              </w:rPr>
              <w:t>учебников</w:t>
            </w:r>
            <w:r>
              <w:rPr>
                <w:i/>
                <w:spacing w:val="-5"/>
                <w:sz w:val="24"/>
              </w:rPr>
              <w:t xml:space="preserve"> </w:t>
            </w:r>
            <w:r>
              <w:rPr>
                <w:i/>
                <w:sz w:val="24"/>
              </w:rPr>
              <w:t>и</w:t>
            </w:r>
            <w:r>
              <w:rPr>
                <w:i/>
                <w:spacing w:val="-4"/>
                <w:sz w:val="24"/>
              </w:rPr>
              <w:t xml:space="preserve"> </w:t>
            </w:r>
            <w:r>
              <w:rPr>
                <w:i/>
                <w:sz w:val="24"/>
              </w:rPr>
              <w:t xml:space="preserve">письменных </w:t>
            </w:r>
            <w:r>
              <w:rPr>
                <w:i/>
                <w:spacing w:val="-2"/>
                <w:sz w:val="24"/>
              </w:rPr>
              <w:t>принадлежностей).</w:t>
            </w:r>
          </w:p>
          <w:p w:rsidR="002449A9" w:rsidRDefault="00695D38">
            <w:pPr>
              <w:pStyle w:val="TableParagraph"/>
              <w:ind w:left="95" w:right="139"/>
              <w:rPr>
                <w:i/>
                <w:sz w:val="24"/>
              </w:rPr>
            </w:pPr>
            <w:r>
              <w:rPr>
                <w:i/>
                <w:sz w:val="24"/>
              </w:rPr>
              <w:t>Наличие благоустройств (вода, веет, газ, отопление, туалет, ванна</w:t>
            </w:r>
            <w:r>
              <w:rPr>
                <w:i/>
                <w:spacing w:val="80"/>
                <w:sz w:val="24"/>
              </w:rPr>
              <w:t xml:space="preserve"> </w:t>
            </w:r>
            <w:r>
              <w:rPr>
                <w:i/>
                <w:sz w:val="24"/>
              </w:rPr>
              <w:t>и т.д.)</w:t>
            </w:r>
          </w:p>
        </w:tc>
      </w:tr>
      <w:tr w:rsidR="002449A9">
        <w:trPr>
          <w:trHeight w:val="3767"/>
        </w:trPr>
        <w:tc>
          <w:tcPr>
            <w:tcW w:w="2107" w:type="dxa"/>
            <w:tcBorders>
              <w:top w:val="double" w:sz="6" w:space="0" w:color="000000"/>
              <w:bottom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82"/>
              <w:rPr>
                <w:b/>
                <w:i/>
                <w:sz w:val="24"/>
              </w:rPr>
            </w:pPr>
          </w:p>
          <w:p w:rsidR="002449A9" w:rsidRDefault="00695D38">
            <w:pPr>
              <w:pStyle w:val="TableParagraph"/>
              <w:ind w:left="85" w:right="43"/>
              <w:rPr>
                <w:i/>
                <w:sz w:val="24"/>
              </w:rPr>
            </w:pPr>
            <w:r>
              <w:rPr>
                <w:i/>
                <w:spacing w:val="-2"/>
                <w:sz w:val="24"/>
              </w:rPr>
              <w:t xml:space="preserve">Характер взаимоотношений </w:t>
            </w:r>
            <w:r>
              <w:rPr>
                <w:i/>
                <w:sz w:val="24"/>
              </w:rPr>
              <w:t>в семье</w:t>
            </w:r>
          </w:p>
        </w:tc>
        <w:tc>
          <w:tcPr>
            <w:tcW w:w="7457" w:type="dxa"/>
            <w:tcBorders>
              <w:top w:val="double" w:sz="6" w:space="0" w:color="000000"/>
              <w:left w:val="double" w:sz="6" w:space="0" w:color="000000"/>
              <w:bottom w:val="double" w:sz="6" w:space="0" w:color="000000"/>
            </w:tcBorders>
          </w:tcPr>
          <w:p w:rsidR="002449A9" w:rsidRDefault="00695D38">
            <w:pPr>
              <w:pStyle w:val="TableParagraph"/>
              <w:spacing w:before="81"/>
              <w:ind w:left="95"/>
              <w:rPr>
                <w:i/>
                <w:sz w:val="24"/>
              </w:rPr>
            </w:pPr>
            <w:r>
              <w:rPr>
                <w:i/>
                <w:sz w:val="24"/>
              </w:rPr>
              <w:t>Отношения</w:t>
            </w:r>
            <w:r>
              <w:rPr>
                <w:i/>
                <w:spacing w:val="-5"/>
                <w:sz w:val="24"/>
              </w:rPr>
              <w:t xml:space="preserve"> </w:t>
            </w:r>
            <w:r>
              <w:rPr>
                <w:i/>
                <w:sz w:val="24"/>
              </w:rPr>
              <w:t>родителей</w:t>
            </w:r>
            <w:r>
              <w:rPr>
                <w:i/>
                <w:spacing w:val="-5"/>
                <w:sz w:val="24"/>
              </w:rPr>
              <w:t xml:space="preserve"> </w:t>
            </w:r>
            <w:r>
              <w:rPr>
                <w:i/>
                <w:sz w:val="24"/>
              </w:rPr>
              <w:t>и</w:t>
            </w:r>
            <w:r>
              <w:rPr>
                <w:i/>
                <w:spacing w:val="-5"/>
                <w:sz w:val="24"/>
              </w:rPr>
              <w:t xml:space="preserve"> </w:t>
            </w:r>
            <w:r>
              <w:rPr>
                <w:i/>
                <w:sz w:val="24"/>
              </w:rPr>
              <w:t>ребенка,</w:t>
            </w:r>
            <w:r>
              <w:rPr>
                <w:i/>
                <w:spacing w:val="-5"/>
                <w:sz w:val="24"/>
              </w:rPr>
              <w:t xml:space="preserve"> </w:t>
            </w:r>
            <w:r>
              <w:rPr>
                <w:i/>
                <w:sz w:val="24"/>
              </w:rPr>
              <w:t>характер</w:t>
            </w:r>
            <w:r>
              <w:rPr>
                <w:i/>
                <w:spacing w:val="-5"/>
                <w:sz w:val="24"/>
              </w:rPr>
              <w:t xml:space="preserve"> </w:t>
            </w:r>
            <w:r>
              <w:rPr>
                <w:i/>
                <w:sz w:val="24"/>
              </w:rPr>
              <w:t>которых</w:t>
            </w:r>
            <w:r>
              <w:rPr>
                <w:i/>
                <w:spacing w:val="-4"/>
                <w:sz w:val="24"/>
              </w:rPr>
              <w:t xml:space="preserve"> </w:t>
            </w:r>
            <w:r>
              <w:rPr>
                <w:i/>
                <w:sz w:val="24"/>
              </w:rPr>
              <w:t xml:space="preserve">следует учитывать педагогу при определении </w:t>
            </w:r>
            <w:hyperlink r:id="rId19">
              <w:r>
                <w:rPr>
                  <w:i/>
                  <w:sz w:val="24"/>
                  <w:u w:val="single"/>
                </w:rPr>
                <w:t>особенностей ведения</w:t>
              </w:r>
              <w:r>
                <w:rPr>
                  <w:i/>
                  <w:spacing w:val="40"/>
                  <w:sz w:val="24"/>
                  <w:u w:val="single"/>
                </w:rPr>
                <w:t xml:space="preserve"> </w:t>
              </w:r>
            </w:hyperlink>
          </w:p>
          <w:p w:rsidR="002449A9" w:rsidRDefault="00695D38">
            <w:pPr>
              <w:pStyle w:val="TableParagraph"/>
              <w:ind w:left="95"/>
              <w:rPr>
                <w:i/>
                <w:sz w:val="24"/>
              </w:rPr>
            </w:pPr>
            <w:hyperlink r:id="rId20">
              <w:r>
                <w:rPr>
                  <w:i/>
                  <w:sz w:val="24"/>
                  <w:u w:val="single"/>
                </w:rPr>
                <w:t>психолого-педагогической</w:t>
              </w:r>
              <w:r>
                <w:rPr>
                  <w:i/>
                  <w:spacing w:val="-5"/>
                  <w:sz w:val="24"/>
                  <w:u w:val="single"/>
                </w:rPr>
                <w:t xml:space="preserve"> </w:t>
              </w:r>
              <w:r>
                <w:rPr>
                  <w:i/>
                  <w:sz w:val="24"/>
                  <w:u w:val="single"/>
                </w:rPr>
                <w:t>работы</w:t>
              </w:r>
            </w:hyperlink>
            <w:r>
              <w:rPr>
                <w:i/>
                <w:sz w:val="24"/>
              </w:rPr>
              <w:t>,</w:t>
            </w:r>
            <w:r>
              <w:rPr>
                <w:i/>
                <w:spacing w:val="-5"/>
                <w:sz w:val="24"/>
              </w:rPr>
              <w:t xml:space="preserve"> </w:t>
            </w:r>
            <w:r>
              <w:rPr>
                <w:i/>
                <w:sz w:val="24"/>
              </w:rPr>
              <w:t>строятся</w:t>
            </w:r>
            <w:r>
              <w:rPr>
                <w:i/>
                <w:spacing w:val="-5"/>
                <w:sz w:val="24"/>
              </w:rPr>
              <w:t xml:space="preserve"> </w:t>
            </w:r>
            <w:r>
              <w:rPr>
                <w:i/>
                <w:sz w:val="24"/>
              </w:rPr>
              <w:t>в</w:t>
            </w:r>
            <w:r>
              <w:rPr>
                <w:i/>
                <w:spacing w:val="-6"/>
                <w:sz w:val="24"/>
              </w:rPr>
              <w:t xml:space="preserve"> </w:t>
            </w:r>
            <w:r>
              <w:rPr>
                <w:i/>
                <w:sz w:val="24"/>
              </w:rPr>
              <w:t>соответствии</w:t>
            </w:r>
            <w:r>
              <w:rPr>
                <w:i/>
                <w:spacing w:val="-5"/>
                <w:sz w:val="24"/>
              </w:rPr>
              <w:t xml:space="preserve"> </w:t>
            </w:r>
            <w:r>
              <w:rPr>
                <w:i/>
                <w:sz w:val="24"/>
              </w:rPr>
              <w:t>с принципом (выбрать наиболее предпочтительные):</w:t>
            </w:r>
          </w:p>
          <w:p w:rsidR="002449A9" w:rsidRDefault="00695D38">
            <w:pPr>
              <w:pStyle w:val="TableParagraph"/>
              <w:numPr>
                <w:ilvl w:val="0"/>
                <w:numId w:val="8"/>
              </w:numPr>
              <w:tabs>
                <w:tab w:val="left" w:pos="547"/>
              </w:tabs>
              <w:spacing w:before="1"/>
              <w:ind w:right="429" w:firstLine="0"/>
              <w:rPr>
                <w:i/>
                <w:sz w:val="24"/>
              </w:rPr>
            </w:pPr>
            <w:r>
              <w:rPr>
                <w:i/>
                <w:sz w:val="24"/>
              </w:rPr>
              <w:t>родительский</w:t>
            </w:r>
            <w:r>
              <w:rPr>
                <w:i/>
                <w:spacing w:val="-7"/>
                <w:sz w:val="24"/>
              </w:rPr>
              <w:t xml:space="preserve"> </w:t>
            </w:r>
            <w:r>
              <w:rPr>
                <w:i/>
                <w:sz w:val="24"/>
              </w:rPr>
              <w:t>авторитаризм,</w:t>
            </w:r>
            <w:r>
              <w:rPr>
                <w:i/>
                <w:spacing w:val="-7"/>
                <w:sz w:val="24"/>
              </w:rPr>
              <w:t xml:space="preserve"> </w:t>
            </w:r>
            <w:r>
              <w:rPr>
                <w:i/>
                <w:sz w:val="24"/>
              </w:rPr>
              <w:t>отрицание</w:t>
            </w:r>
            <w:r>
              <w:rPr>
                <w:i/>
                <w:spacing w:val="-7"/>
                <w:sz w:val="24"/>
              </w:rPr>
              <w:t xml:space="preserve"> </w:t>
            </w:r>
            <w:r>
              <w:rPr>
                <w:i/>
                <w:sz w:val="24"/>
              </w:rPr>
              <w:t>свободы</w:t>
            </w:r>
            <w:r>
              <w:rPr>
                <w:i/>
                <w:spacing w:val="-7"/>
                <w:sz w:val="24"/>
              </w:rPr>
              <w:t xml:space="preserve"> </w:t>
            </w:r>
            <w:r>
              <w:rPr>
                <w:i/>
                <w:sz w:val="24"/>
              </w:rPr>
              <w:t>выражения мысли и действий;</w:t>
            </w:r>
          </w:p>
          <w:p w:rsidR="002449A9" w:rsidRDefault="00695D38">
            <w:pPr>
              <w:pStyle w:val="TableParagraph"/>
              <w:numPr>
                <w:ilvl w:val="0"/>
                <w:numId w:val="8"/>
              </w:numPr>
              <w:tabs>
                <w:tab w:val="left" w:pos="547"/>
              </w:tabs>
              <w:ind w:left="547"/>
              <w:rPr>
                <w:i/>
                <w:sz w:val="24"/>
              </w:rPr>
            </w:pPr>
            <w:r>
              <w:rPr>
                <w:i/>
                <w:sz w:val="24"/>
              </w:rPr>
              <w:t>подавление</w:t>
            </w:r>
            <w:r>
              <w:rPr>
                <w:i/>
                <w:spacing w:val="-2"/>
                <w:sz w:val="24"/>
              </w:rPr>
              <w:t xml:space="preserve"> </w:t>
            </w:r>
            <w:r>
              <w:rPr>
                <w:i/>
                <w:sz w:val="24"/>
              </w:rPr>
              <w:t>проявляемых</w:t>
            </w:r>
            <w:r>
              <w:rPr>
                <w:i/>
                <w:spacing w:val="-2"/>
                <w:sz w:val="24"/>
              </w:rPr>
              <w:t xml:space="preserve"> </w:t>
            </w:r>
            <w:r>
              <w:rPr>
                <w:i/>
                <w:sz w:val="24"/>
              </w:rPr>
              <w:t>ребенком</w:t>
            </w:r>
            <w:r>
              <w:rPr>
                <w:i/>
                <w:spacing w:val="-4"/>
                <w:sz w:val="24"/>
              </w:rPr>
              <w:t xml:space="preserve"> </w:t>
            </w:r>
            <w:r>
              <w:rPr>
                <w:i/>
                <w:spacing w:val="-2"/>
                <w:sz w:val="24"/>
              </w:rPr>
              <w:t>инициатив;</w:t>
            </w:r>
          </w:p>
          <w:p w:rsidR="002449A9" w:rsidRDefault="00695D38">
            <w:pPr>
              <w:pStyle w:val="TableParagraph"/>
              <w:numPr>
                <w:ilvl w:val="0"/>
                <w:numId w:val="8"/>
              </w:numPr>
              <w:tabs>
                <w:tab w:val="left" w:pos="547"/>
              </w:tabs>
              <w:ind w:right="711" w:firstLine="0"/>
              <w:rPr>
                <w:i/>
                <w:sz w:val="24"/>
              </w:rPr>
            </w:pPr>
            <w:r>
              <w:rPr>
                <w:i/>
                <w:sz w:val="24"/>
              </w:rPr>
              <w:t>гиперопека,</w:t>
            </w:r>
            <w:r>
              <w:rPr>
                <w:i/>
                <w:spacing w:val="-5"/>
                <w:sz w:val="24"/>
              </w:rPr>
              <w:t xml:space="preserve"> </w:t>
            </w:r>
            <w:r>
              <w:rPr>
                <w:i/>
                <w:sz w:val="24"/>
              </w:rPr>
              <w:t>которая</w:t>
            </w:r>
            <w:r>
              <w:rPr>
                <w:i/>
                <w:spacing w:val="-5"/>
                <w:sz w:val="24"/>
              </w:rPr>
              <w:t xml:space="preserve"> </w:t>
            </w:r>
            <w:r>
              <w:rPr>
                <w:i/>
                <w:sz w:val="24"/>
              </w:rPr>
              <w:t>проявляется</w:t>
            </w:r>
            <w:r>
              <w:rPr>
                <w:i/>
                <w:spacing w:val="-5"/>
                <w:sz w:val="24"/>
              </w:rPr>
              <w:t xml:space="preserve"> </w:t>
            </w:r>
            <w:r>
              <w:rPr>
                <w:i/>
                <w:sz w:val="24"/>
              </w:rPr>
              <w:t>через</w:t>
            </w:r>
            <w:r>
              <w:rPr>
                <w:i/>
                <w:spacing w:val="-7"/>
                <w:sz w:val="24"/>
              </w:rPr>
              <w:t xml:space="preserve"> </w:t>
            </w:r>
            <w:r>
              <w:rPr>
                <w:i/>
                <w:sz w:val="24"/>
              </w:rPr>
              <w:t>полное</w:t>
            </w:r>
            <w:r>
              <w:rPr>
                <w:i/>
                <w:spacing w:val="-2"/>
                <w:sz w:val="24"/>
              </w:rPr>
              <w:t xml:space="preserve"> </w:t>
            </w:r>
            <w:r>
              <w:rPr>
                <w:i/>
                <w:sz w:val="24"/>
              </w:rPr>
              <w:t>ограждение несовершеннолетнего от жизненных трудностей и забот;</w:t>
            </w:r>
          </w:p>
          <w:p w:rsidR="002449A9" w:rsidRDefault="00695D38">
            <w:pPr>
              <w:pStyle w:val="TableParagraph"/>
              <w:numPr>
                <w:ilvl w:val="0"/>
                <w:numId w:val="8"/>
              </w:numPr>
              <w:tabs>
                <w:tab w:val="left" w:pos="547"/>
              </w:tabs>
              <w:ind w:right="1228" w:firstLine="0"/>
              <w:rPr>
                <w:i/>
                <w:sz w:val="24"/>
              </w:rPr>
            </w:pPr>
            <w:r>
              <w:rPr>
                <w:i/>
                <w:sz w:val="24"/>
              </w:rPr>
              <w:t>пассивность</w:t>
            </w:r>
            <w:r>
              <w:rPr>
                <w:i/>
                <w:spacing w:val="-7"/>
                <w:sz w:val="24"/>
              </w:rPr>
              <w:t xml:space="preserve"> </w:t>
            </w:r>
            <w:r>
              <w:rPr>
                <w:i/>
                <w:sz w:val="24"/>
              </w:rPr>
              <w:t>со</w:t>
            </w:r>
            <w:r>
              <w:rPr>
                <w:i/>
                <w:spacing w:val="-5"/>
                <w:sz w:val="24"/>
              </w:rPr>
              <w:t xml:space="preserve"> </w:t>
            </w:r>
            <w:r>
              <w:rPr>
                <w:i/>
                <w:sz w:val="24"/>
              </w:rPr>
              <w:t>стороны</w:t>
            </w:r>
            <w:r>
              <w:rPr>
                <w:i/>
                <w:spacing w:val="-4"/>
                <w:sz w:val="24"/>
              </w:rPr>
              <w:t xml:space="preserve"> </w:t>
            </w:r>
            <w:r>
              <w:rPr>
                <w:i/>
                <w:sz w:val="24"/>
              </w:rPr>
              <w:t>взрослых</w:t>
            </w:r>
            <w:r>
              <w:rPr>
                <w:i/>
                <w:spacing w:val="-1"/>
                <w:sz w:val="24"/>
              </w:rPr>
              <w:t xml:space="preserve"> </w:t>
            </w:r>
            <w:r>
              <w:rPr>
                <w:i/>
                <w:sz w:val="24"/>
              </w:rPr>
              <w:t>—</w:t>
            </w:r>
            <w:r>
              <w:rPr>
                <w:i/>
                <w:spacing w:val="-7"/>
                <w:sz w:val="24"/>
              </w:rPr>
              <w:t xml:space="preserve"> </w:t>
            </w:r>
            <w:r>
              <w:rPr>
                <w:i/>
                <w:sz w:val="24"/>
              </w:rPr>
              <w:t>явное</w:t>
            </w:r>
            <w:r>
              <w:rPr>
                <w:i/>
                <w:spacing w:val="-4"/>
                <w:sz w:val="24"/>
              </w:rPr>
              <w:t xml:space="preserve"> </w:t>
            </w:r>
            <w:r>
              <w:rPr>
                <w:i/>
                <w:sz w:val="24"/>
              </w:rPr>
              <w:t>нежелание принимат</w:t>
            </w:r>
            <w:r>
              <w:rPr>
                <w:i/>
                <w:sz w:val="24"/>
              </w:rPr>
              <w:t>ь участие в процессе воспитания;</w:t>
            </w:r>
          </w:p>
          <w:p w:rsidR="002449A9" w:rsidRDefault="00695D38">
            <w:pPr>
              <w:pStyle w:val="TableParagraph"/>
              <w:numPr>
                <w:ilvl w:val="0"/>
                <w:numId w:val="8"/>
              </w:numPr>
              <w:tabs>
                <w:tab w:val="left" w:pos="547"/>
              </w:tabs>
              <w:ind w:right="570" w:firstLine="0"/>
              <w:rPr>
                <w:i/>
                <w:sz w:val="24"/>
              </w:rPr>
            </w:pPr>
            <w:r>
              <w:rPr>
                <w:i/>
                <w:sz w:val="24"/>
              </w:rPr>
              <w:t>сотрудничество</w:t>
            </w:r>
            <w:r>
              <w:rPr>
                <w:i/>
                <w:spacing w:val="-4"/>
                <w:sz w:val="24"/>
              </w:rPr>
              <w:t xml:space="preserve"> </w:t>
            </w:r>
            <w:r>
              <w:rPr>
                <w:i/>
                <w:sz w:val="24"/>
              </w:rPr>
              <w:t>—</w:t>
            </w:r>
            <w:r>
              <w:rPr>
                <w:i/>
                <w:spacing w:val="-7"/>
                <w:sz w:val="24"/>
              </w:rPr>
              <w:t xml:space="preserve"> </w:t>
            </w:r>
            <w:r>
              <w:rPr>
                <w:i/>
                <w:sz w:val="24"/>
              </w:rPr>
              <w:t>проявление</w:t>
            </w:r>
            <w:r>
              <w:rPr>
                <w:i/>
                <w:spacing w:val="-4"/>
                <w:sz w:val="24"/>
              </w:rPr>
              <w:t xml:space="preserve"> </w:t>
            </w:r>
            <w:r>
              <w:rPr>
                <w:i/>
                <w:sz w:val="24"/>
              </w:rPr>
              <w:t>взаимоуважения</w:t>
            </w:r>
            <w:r>
              <w:rPr>
                <w:i/>
                <w:spacing w:val="-5"/>
                <w:sz w:val="24"/>
              </w:rPr>
              <w:t xml:space="preserve"> </w:t>
            </w:r>
            <w:r>
              <w:rPr>
                <w:i/>
                <w:sz w:val="24"/>
              </w:rPr>
              <w:t>и</w:t>
            </w:r>
            <w:r>
              <w:rPr>
                <w:i/>
                <w:spacing w:val="-5"/>
                <w:sz w:val="24"/>
              </w:rPr>
              <w:t xml:space="preserve"> </w:t>
            </w:r>
            <w:r>
              <w:rPr>
                <w:i/>
                <w:sz w:val="24"/>
              </w:rPr>
              <w:t>заботы</w:t>
            </w:r>
            <w:r>
              <w:rPr>
                <w:i/>
                <w:spacing w:val="-4"/>
                <w:sz w:val="24"/>
              </w:rPr>
              <w:t xml:space="preserve"> </w:t>
            </w:r>
            <w:r>
              <w:rPr>
                <w:i/>
                <w:sz w:val="24"/>
              </w:rPr>
              <w:t>об интересах друг друга.</w:t>
            </w:r>
          </w:p>
        </w:tc>
      </w:tr>
      <w:tr w:rsidR="002449A9">
        <w:trPr>
          <w:trHeight w:val="2371"/>
        </w:trPr>
        <w:tc>
          <w:tcPr>
            <w:tcW w:w="2107" w:type="dxa"/>
            <w:tcBorders>
              <w:top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81"/>
              <w:rPr>
                <w:b/>
                <w:i/>
                <w:sz w:val="24"/>
              </w:rPr>
            </w:pPr>
          </w:p>
          <w:p w:rsidR="002449A9" w:rsidRDefault="00695D38">
            <w:pPr>
              <w:pStyle w:val="TableParagraph"/>
              <w:ind w:left="85"/>
              <w:rPr>
                <w:i/>
                <w:sz w:val="24"/>
              </w:rPr>
            </w:pPr>
            <w:r>
              <w:rPr>
                <w:i/>
                <w:spacing w:val="-2"/>
                <w:sz w:val="24"/>
              </w:rPr>
              <w:t>Воспитательные методы</w:t>
            </w:r>
          </w:p>
        </w:tc>
        <w:tc>
          <w:tcPr>
            <w:tcW w:w="7457" w:type="dxa"/>
            <w:tcBorders>
              <w:top w:val="double" w:sz="6" w:space="0" w:color="000000"/>
              <w:left w:val="double" w:sz="6" w:space="0" w:color="000000"/>
            </w:tcBorders>
          </w:tcPr>
          <w:p w:rsidR="002449A9" w:rsidRDefault="00695D38">
            <w:pPr>
              <w:pStyle w:val="TableParagraph"/>
              <w:spacing w:before="81"/>
              <w:ind w:left="95"/>
              <w:rPr>
                <w:i/>
                <w:sz w:val="24"/>
              </w:rPr>
            </w:pPr>
            <w:r>
              <w:rPr>
                <w:i/>
                <w:sz w:val="24"/>
              </w:rPr>
              <w:t>Влияние</w:t>
            </w:r>
            <w:r>
              <w:rPr>
                <w:i/>
                <w:spacing w:val="-3"/>
                <w:sz w:val="24"/>
              </w:rPr>
              <w:t xml:space="preserve"> </w:t>
            </w:r>
            <w:r>
              <w:rPr>
                <w:i/>
                <w:sz w:val="24"/>
              </w:rPr>
              <w:t>на</w:t>
            </w:r>
            <w:r>
              <w:rPr>
                <w:i/>
                <w:spacing w:val="-4"/>
                <w:sz w:val="24"/>
              </w:rPr>
              <w:t xml:space="preserve"> </w:t>
            </w:r>
            <w:r>
              <w:rPr>
                <w:i/>
                <w:sz w:val="24"/>
              </w:rPr>
              <w:t>ребенка</w:t>
            </w:r>
            <w:r>
              <w:rPr>
                <w:i/>
                <w:spacing w:val="-4"/>
                <w:sz w:val="24"/>
              </w:rPr>
              <w:t xml:space="preserve"> </w:t>
            </w:r>
            <w:r>
              <w:rPr>
                <w:i/>
                <w:sz w:val="24"/>
              </w:rPr>
              <w:t>членами</w:t>
            </w:r>
            <w:r>
              <w:rPr>
                <w:i/>
                <w:spacing w:val="-4"/>
                <w:sz w:val="24"/>
              </w:rPr>
              <w:t xml:space="preserve"> </w:t>
            </w:r>
            <w:r>
              <w:rPr>
                <w:i/>
                <w:sz w:val="24"/>
              </w:rPr>
              <w:t>семьи</w:t>
            </w:r>
            <w:r>
              <w:rPr>
                <w:i/>
                <w:spacing w:val="-4"/>
                <w:sz w:val="24"/>
              </w:rPr>
              <w:t xml:space="preserve"> </w:t>
            </w:r>
            <w:r>
              <w:rPr>
                <w:i/>
                <w:sz w:val="24"/>
              </w:rPr>
              <w:t>в</w:t>
            </w:r>
            <w:r>
              <w:rPr>
                <w:i/>
                <w:spacing w:val="-5"/>
                <w:sz w:val="24"/>
              </w:rPr>
              <w:t xml:space="preserve"> </w:t>
            </w:r>
            <w:r>
              <w:rPr>
                <w:i/>
                <w:sz w:val="24"/>
              </w:rPr>
              <w:t>воспитательных</w:t>
            </w:r>
            <w:r>
              <w:rPr>
                <w:i/>
                <w:spacing w:val="-3"/>
                <w:sz w:val="24"/>
              </w:rPr>
              <w:t xml:space="preserve"> </w:t>
            </w:r>
            <w:r>
              <w:rPr>
                <w:i/>
                <w:sz w:val="24"/>
              </w:rPr>
              <w:t>целях осуществляется посредством:</w:t>
            </w:r>
          </w:p>
          <w:p w:rsidR="002449A9" w:rsidRDefault="00695D38">
            <w:pPr>
              <w:pStyle w:val="TableParagraph"/>
              <w:numPr>
                <w:ilvl w:val="0"/>
                <w:numId w:val="9"/>
              </w:numPr>
              <w:tabs>
                <w:tab w:val="left" w:pos="547"/>
              </w:tabs>
              <w:ind w:right="1131" w:firstLine="0"/>
              <w:rPr>
                <w:i/>
                <w:sz w:val="24"/>
              </w:rPr>
            </w:pPr>
            <w:r>
              <w:rPr>
                <w:i/>
                <w:sz w:val="24"/>
              </w:rPr>
              <w:t>категоричных</w:t>
            </w:r>
            <w:r>
              <w:rPr>
                <w:i/>
                <w:spacing w:val="-7"/>
                <w:sz w:val="24"/>
              </w:rPr>
              <w:t xml:space="preserve"> </w:t>
            </w:r>
            <w:r>
              <w:rPr>
                <w:i/>
                <w:sz w:val="24"/>
              </w:rPr>
              <w:t>высказываний,</w:t>
            </w:r>
            <w:r>
              <w:rPr>
                <w:i/>
                <w:spacing w:val="-8"/>
                <w:sz w:val="24"/>
              </w:rPr>
              <w:t xml:space="preserve"> </w:t>
            </w:r>
            <w:r>
              <w:rPr>
                <w:i/>
                <w:sz w:val="24"/>
              </w:rPr>
              <w:t>приказов,</w:t>
            </w:r>
            <w:r>
              <w:rPr>
                <w:i/>
                <w:spacing w:val="-8"/>
                <w:sz w:val="24"/>
              </w:rPr>
              <w:t xml:space="preserve"> </w:t>
            </w:r>
            <w:r>
              <w:rPr>
                <w:i/>
                <w:sz w:val="24"/>
              </w:rPr>
              <w:t>не</w:t>
            </w:r>
            <w:r>
              <w:rPr>
                <w:i/>
                <w:spacing w:val="-7"/>
                <w:sz w:val="24"/>
              </w:rPr>
              <w:t xml:space="preserve"> </w:t>
            </w:r>
            <w:r>
              <w:rPr>
                <w:i/>
                <w:sz w:val="24"/>
              </w:rPr>
              <w:t xml:space="preserve">подлежащих </w:t>
            </w:r>
            <w:r>
              <w:rPr>
                <w:i/>
                <w:spacing w:val="-2"/>
                <w:sz w:val="24"/>
              </w:rPr>
              <w:t>обсуждению;</w:t>
            </w:r>
          </w:p>
          <w:p w:rsidR="002449A9" w:rsidRDefault="00695D38">
            <w:pPr>
              <w:pStyle w:val="TableParagraph"/>
              <w:numPr>
                <w:ilvl w:val="0"/>
                <w:numId w:val="9"/>
              </w:numPr>
              <w:tabs>
                <w:tab w:val="left" w:pos="547"/>
              </w:tabs>
              <w:ind w:right="661" w:firstLine="0"/>
              <w:rPr>
                <w:i/>
                <w:sz w:val="24"/>
              </w:rPr>
            </w:pPr>
            <w:r>
              <w:rPr>
                <w:i/>
                <w:sz w:val="24"/>
              </w:rPr>
              <w:t>наложения</w:t>
            </w:r>
            <w:r>
              <w:rPr>
                <w:i/>
                <w:spacing w:val="-5"/>
                <w:sz w:val="24"/>
              </w:rPr>
              <w:t xml:space="preserve"> </w:t>
            </w:r>
            <w:r>
              <w:rPr>
                <w:i/>
                <w:sz w:val="24"/>
              </w:rPr>
              <w:t>запретов</w:t>
            </w:r>
            <w:r>
              <w:rPr>
                <w:i/>
                <w:spacing w:val="-6"/>
                <w:sz w:val="24"/>
              </w:rPr>
              <w:t xml:space="preserve"> </w:t>
            </w:r>
            <w:r>
              <w:rPr>
                <w:i/>
                <w:sz w:val="24"/>
              </w:rPr>
              <w:t>на</w:t>
            </w:r>
            <w:r>
              <w:rPr>
                <w:i/>
                <w:spacing w:val="-5"/>
                <w:sz w:val="24"/>
              </w:rPr>
              <w:t xml:space="preserve"> </w:t>
            </w:r>
            <w:r>
              <w:rPr>
                <w:i/>
                <w:sz w:val="24"/>
              </w:rPr>
              <w:t>отдельные</w:t>
            </w:r>
            <w:r>
              <w:rPr>
                <w:i/>
                <w:spacing w:val="-4"/>
                <w:sz w:val="24"/>
              </w:rPr>
              <w:t xml:space="preserve"> </w:t>
            </w:r>
            <w:r>
              <w:rPr>
                <w:i/>
                <w:sz w:val="24"/>
              </w:rPr>
              <w:t>действия</w:t>
            </w:r>
            <w:r>
              <w:rPr>
                <w:i/>
                <w:spacing w:val="-5"/>
                <w:sz w:val="24"/>
              </w:rPr>
              <w:t xml:space="preserve"> </w:t>
            </w:r>
            <w:r>
              <w:rPr>
                <w:i/>
                <w:sz w:val="24"/>
              </w:rPr>
              <w:t>с</w:t>
            </w:r>
            <w:r>
              <w:rPr>
                <w:i/>
                <w:spacing w:val="-4"/>
                <w:sz w:val="24"/>
              </w:rPr>
              <w:t xml:space="preserve"> </w:t>
            </w:r>
            <w:r>
              <w:rPr>
                <w:i/>
                <w:sz w:val="24"/>
              </w:rPr>
              <w:t xml:space="preserve">объяснением </w:t>
            </w:r>
            <w:r>
              <w:rPr>
                <w:i/>
                <w:spacing w:val="-2"/>
                <w:sz w:val="24"/>
              </w:rPr>
              <w:t>причин;</w:t>
            </w:r>
          </w:p>
          <w:p w:rsidR="002449A9" w:rsidRDefault="00695D38">
            <w:pPr>
              <w:pStyle w:val="TableParagraph"/>
              <w:numPr>
                <w:ilvl w:val="0"/>
                <w:numId w:val="9"/>
              </w:numPr>
              <w:tabs>
                <w:tab w:val="left" w:pos="547"/>
              </w:tabs>
              <w:spacing w:before="1"/>
              <w:ind w:left="547"/>
              <w:rPr>
                <w:i/>
                <w:sz w:val="24"/>
              </w:rPr>
            </w:pPr>
            <w:r>
              <w:rPr>
                <w:i/>
                <w:sz w:val="24"/>
              </w:rPr>
              <w:t>упреков,</w:t>
            </w:r>
            <w:r>
              <w:rPr>
                <w:i/>
                <w:spacing w:val="-1"/>
                <w:sz w:val="24"/>
              </w:rPr>
              <w:t xml:space="preserve"> </w:t>
            </w:r>
            <w:r>
              <w:rPr>
                <w:i/>
                <w:sz w:val="24"/>
              </w:rPr>
              <w:t>обвинений в</w:t>
            </w:r>
            <w:r>
              <w:rPr>
                <w:i/>
                <w:spacing w:val="-1"/>
                <w:sz w:val="24"/>
              </w:rPr>
              <w:t xml:space="preserve"> </w:t>
            </w:r>
            <w:r>
              <w:rPr>
                <w:i/>
                <w:spacing w:val="-2"/>
                <w:sz w:val="24"/>
              </w:rPr>
              <w:t>непослушании;</w:t>
            </w:r>
          </w:p>
          <w:p w:rsidR="002449A9" w:rsidRDefault="00695D38">
            <w:pPr>
              <w:pStyle w:val="TableParagraph"/>
              <w:numPr>
                <w:ilvl w:val="0"/>
                <w:numId w:val="9"/>
              </w:numPr>
              <w:tabs>
                <w:tab w:val="left" w:pos="547"/>
              </w:tabs>
              <w:ind w:left="547"/>
              <w:rPr>
                <w:i/>
                <w:sz w:val="24"/>
              </w:rPr>
            </w:pPr>
            <w:r>
              <w:rPr>
                <w:i/>
                <w:sz w:val="24"/>
              </w:rPr>
              <w:t>угроз</w:t>
            </w:r>
            <w:r>
              <w:rPr>
                <w:i/>
                <w:spacing w:val="-6"/>
                <w:sz w:val="24"/>
              </w:rPr>
              <w:t xml:space="preserve"> </w:t>
            </w:r>
            <w:r>
              <w:rPr>
                <w:i/>
                <w:sz w:val="24"/>
              </w:rPr>
              <w:t>наложения</w:t>
            </w:r>
            <w:r>
              <w:rPr>
                <w:i/>
                <w:spacing w:val="-4"/>
                <w:sz w:val="24"/>
              </w:rPr>
              <w:t xml:space="preserve"> </w:t>
            </w:r>
            <w:r>
              <w:rPr>
                <w:i/>
                <w:sz w:val="24"/>
              </w:rPr>
              <w:t>наказаний,</w:t>
            </w:r>
            <w:r>
              <w:rPr>
                <w:i/>
                <w:spacing w:val="-3"/>
                <w:sz w:val="24"/>
              </w:rPr>
              <w:t xml:space="preserve"> </w:t>
            </w:r>
            <w:r>
              <w:rPr>
                <w:i/>
                <w:sz w:val="24"/>
              </w:rPr>
              <w:t>которые</w:t>
            </w:r>
            <w:r>
              <w:rPr>
                <w:i/>
                <w:spacing w:val="-3"/>
                <w:sz w:val="24"/>
              </w:rPr>
              <w:t xml:space="preserve"> </w:t>
            </w:r>
            <w:r>
              <w:rPr>
                <w:i/>
                <w:sz w:val="24"/>
              </w:rPr>
              <w:t>не</w:t>
            </w:r>
            <w:r>
              <w:rPr>
                <w:i/>
                <w:spacing w:val="-2"/>
                <w:sz w:val="24"/>
              </w:rPr>
              <w:t xml:space="preserve"> осуществляются.</w:t>
            </w:r>
          </w:p>
        </w:tc>
      </w:tr>
    </w:tbl>
    <w:p w:rsidR="002449A9" w:rsidRDefault="002449A9">
      <w:pPr>
        <w:pStyle w:val="TableParagraph"/>
        <w:rPr>
          <w:i/>
          <w:sz w:val="24"/>
        </w:rPr>
        <w:sectPr w:rsidR="002449A9">
          <w:type w:val="continuous"/>
          <w:pgSz w:w="11910" w:h="16840"/>
          <w:pgMar w:top="1120" w:right="0" w:bottom="1180" w:left="425" w:header="0" w:footer="970" w:gutter="0"/>
          <w:cols w:space="720"/>
        </w:sectPr>
      </w:pPr>
    </w:p>
    <w:tbl>
      <w:tblPr>
        <w:tblW w:w="0" w:type="auto"/>
        <w:tblInd w:w="1186"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CellMar>
          <w:left w:w="0" w:type="dxa"/>
          <w:right w:w="0" w:type="dxa"/>
        </w:tblCellMar>
        <w:tblLook w:val="04A0" w:firstRow="1" w:lastRow="0" w:firstColumn="1" w:lastColumn="0" w:noHBand="0" w:noVBand="1"/>
      </w:tblPr>
      <w:tblGrid>
        <w:gridCol w:w="2107"/>
        <w:gridCol w:w="7457"/>
      </w:tblGrid>
      <w:tr w:rsidR="002449A9">
        <w:trPr>
          <w:trHeight w:val="3203"/>
        </w:trPr>
        <w:tc>
          <w:tcPr>
            <w:tcW w:w="2107" w:type="dxa"/>
            <w:tcBorders>
              <w:bottom w:val="double" w:sz="6" w:space="0" w:color="000000"/>
              <w:right w:val="double" w:sz="6" w:space="0" w:color="000000"/>
            </w:tcBorders>
          </w:tcPr>
          <w:p w:rsidR="002449A9" w:rsidRDefault="002449A9">
            <w:pPr>
              <w:pStyle w:val="TableParagraph"/>
              <w:rPr>
                <w:b/>
                <w:i/>
                <w:sz w:val="24"/>
              </w:rPr>
            </w:pPr>
          </w:p>
          <w:p w:rsidR="002449A9" w:rsidRDefault="002449A9">
            <w:pPr>
              <w:pStyle w:val="TableParagraph"/>
              <w:rPr>
                <w:b/>
                <w:i/>
                <w:sz w:val="24"/>
              </w:rPr>
            </w:pPr>
          </w:p>
          <w:p w:rsidR="002449A9" w:rsidRDefault="002449A9">
            <w:pPr>
              <w:pStyle w:val="TableParagraph"/>
              <w:spacing w:before="205"/>
              <w:rPr>
                <w:b/>
                <w:i/>
                <w:sz w:val="24"/>
              </w:rPr>
            </w:pPr>
          </w:p>
          <w:p w:rsidR="002449A9" w:rsidRDefault="00695D38">
            <w:pPr>
              <w:pStyle w:val="TableParagraph"/>
              <w:ind w:left="85"/>
              <w:rPr>
                <w:i/>
                <w:sz w:val="24"/>
              </w:rPr>
            </w:pPr>
            <w:r>
              <w:rPr>
                <w:i/>
                <w:spacing w:val="-2"/>
                <w:sz w:val="24"/>
              </w:rPr>
              <w:t>Семейные</w:t>
            </w:r>
          </w:p>
          <w:p w:rsidR="002449A9" w:rsidRDefault="00695D38">
            <w:pPr>
              <w:pStyle w:val="TableParagraph"/>
              <w:ind w:left="85" w:right="116"/>
              <w:rPr>
                <w:i/>
                <w:sz w:val="24"/>
              </w:rPr>
            </w:pPr>
            <w:r>
              <w:rPr>
                <w:i/>
                <w:sz w:val="24"/>
              </w:rPr>
              <w:t>обязанности</w:t>
            </w:r>
            <w:r>
              <w:rPr>
                <w:i/>
                <w:spacing w:val="-15"/>
                <w:sz w:val="24"/>
              </w:rPr>
              <w:t xml:space="preserve"> </w:t>
            </w:r>
            <w:r>
              <w:rPr>
                <w:i/>
                <w:sz w:val="24"/>
              </w:rPr>
              <w:t xml:space="preserve">и </w:t>
            </w:r>
            <w:r>
              <w:rPr>
                <w:i/>
                <w:spacing w:val="-2"/>
                <w:sz w:val="24"/>
              </w:rPr>
              <w:t>организация досуга</w:t>
            </w:r>
          </w:p>
        </w:tc>
        <w:tc>
          <w:tcPr>
            <w:tcW w:w="7457" w:type="dxa"/>
            <w:tcBorders>
              <w:left w:val="double" w:sz="6" w:space="0" w:color="000000"/>
              <w:bottom w:val="double" w:sz="6" w:space="0" w:color="000000"/>
            </w:tcBorders>
          </w:tcPr>
          <w:p w:rsidR="002449A9" w:rsidRDefault="00695D38">
            <w:pPr>
              <w:pStyle w:val="TableParagraph"/>
              <w:spacing w:before="69"/>
              <w:ind w:left="95"/>
              <w:rPr>
                <w:i/>
                <w:sz w:val="24"/>
              </w:rPr>
            </w:pPr>
            <w:r>
              <w:rPr>
                <w:i/>
                <w:sz w:val="24"/>
              </w:rPr>
              <w:t>Несовершеннолетний</w:t>
            </w:r>
            <w:r>
              <w:rPr>
                <w:i/>
                <w:spacing w:val="-6"/>
                <w:sz w:val="24"/>
              </w:rPr>
              <w:t xml:space="preserve"> </w:t>
            </w:r>
            <w:r>
              <w:rPr>
                <w:i/>
                <w:sz w:val="24"/>
              </w:rPr>
              <w:t>оказывает</w:t>
            </w:r>
            <w:r>
              <w:rPr>
                <w:i/>
                <w:spacing w:val="-7"/>
                <w:sz w:val="24"/>
              </w:rPr>
              <w:t xml:space="preserve"> </w:t>
            </w:r>
            <w:r>
              <w:rPr>
                <w:i/>
                <w:sz w:val="24"/>
              </w:rPr>
              <w:t>(не</w:t>
            </w:r>
            <w:r>
              <w:rPr>
                <w:i/>
                <w:spacing w:val="-5"/>
                <w:sz w:val="24"/>
              </w:rPr>
              <w:t xml:space="preserve"> </w:t>
            </w:r>
            <w:r>
              <w:rPr>
                <w:i/>
                <w:sz w:val="24"/>
              </w:rPr>
              <w:t>оказывает)</w:t>
            </w:r>
            <w:r>
              <w:rPr>
                <w:i/>
                <w:spacing w:val="-6"/>
                <w:sz w:val="24"/>
              </w:rPr>
              <w:t xml:space="preserve"> </w:t>
            </w:r>
            <w:r>
              <w:rPr>
                <w:i/>
                <w:sz w:val="24"/>
              </w:rPr>
              <w:t>посильную</w:t>
            </w:r>
            <w:r>
              <w:rPr>
                <w:i/>
                <w:spacing w:val="-7"/>
                <w:sz w:val="24"/>
              </w:rPr>
              <w:t xml:space="preserve"> </w:t>
            </w:r>
            <w:r>
              <w:rPr>
                <w:i/>
                <w:sz w:val="24"/>
              </w:rPr>
              <w:t>помощь</w:t>
            </w:r>
            <w:r>
              <w:rPr>
                <w:i/>
                <w:spacing w:val="-7"/>
                <w:sz w:val="24"/>
              </w:rPr>
              <w:t xml:space="preserve"> </w:t>
            </w:r>
            <w:r>
              <w:rPr>
                <w:i/>
                <w:sz w:val="24"/>
              </w:rPr>
              <w:t>в ведении домашнего хозяйства, выполняя ряд обязанностей (полив</w:t>
            </w:r>
          </w:p>
          <w:p w:rsidR="002449A9" w:rsidRDefault="00695D38">
            <w:pPr>
              <w:pStyle w:val="TableParagraph"/>
              <w:ind w:left="95"/>
              <w:rPr>
                <w:i/>
                <w:sz w:val="24"/>
              </w:rPr>
            </w:pPr>
            <w:r>
              <w:rPr>
                <w:i/>
                <w:sz w:val="24"/>
              </w:rPr>
              <w:t>цветов,</w:t>
            </w:r>
            <w:r>
              <w:rPr>
                <w:i/>
                <w:spacing w:val="-4"/>
                <w:sz w:val="24"/>
              </w:rPr>
              <w:t xml:space="preserve"> </w:t>
            </w:r>
            <w:r>
              <w:rPr>
                <w:i/>
                <w:sz w:val="24"/>
              </w:rPr>
              <w:t>уход</w:t>
            </w:r>
            <w:r>
              <w:rPr>
                <w:i/>
                <w:spacing w:val="-6"/>
                <w:sz w:val="24"/>
              </w:rPr>
              <w:t xml:space="preserve"> </w:t>
            </w:r>
            <w:r>
              <w:rPr>
                <w:i/>
                <w:sz w:val="24"/>
              </w:rPr>
              <w:t>за</w:t>
            </w:r>
            <w:r>
              <w:rPr>
                <w:i/>
                <w:spacing w:val="-4"/>
                <w:sz w:val="24"/>
              </w:rPr>
              <w:t xml:space="preserve"> </w:t>
            </w:r>
            <w:r>
              <w:rPr>
                <w:i/>
                <w:sz w:val="24"/>
              </w:rPr>
              <w:t>домашними</w:t>
            </w:r>
            <w:r>
              <w:rPr>
                <w:i/>
                <w:spacing w:val="-4"/>
                <w:sz w:val="24"/>
              </w:rPr>
              <w:t xml:space="preserve"> </w:t>
            </w:r>
            <w:r>
              <w:rPr>
                <w:i/>
                <w:sz w:val="24"/>
              </w:rPr>
              <w:t>животными,</w:t>
            </w:r>
            <w:r>
              <w:rPr>
                <w:i/>
                <w:spacing w:val="-4"/>
                <w:sz w:val="24"/>
              </w:rPr>
              <w:t xml:space="preserve"> </w:t>
            </w:r>
            <w:r>
              <w:rPr>
                <w:i/>
                <w:sz w:val="24"/>
              </w:rPr>
              <w:t>поддержание</w:t>
            </w:r>
            <w:r>
              <w:rPr>
                <w:i/>
                <w:spacing w:val="-3"/>
                <w:sz w:val="24"/>
              </w:rPr>
              <w:t xml:space="preserve"> </w:t>
            </w:r>
            <w:r>
              <w:rPr>
                <w:i/>
                <w:sz w:val="24"/>
              </w:rPr>
              <w:t>чистоты</w:t>
            </w:r>
            <w:r>
              <w:rPr>
                <w:i/>
                <w:spacing w:val="-3"/>
                <w:sz w:val="24"/>
              </w:rPr>
              <w:t xml:space="preserve"> </w:t>
            </w:r>
            <w:r>
              <w:rPr>
                <w:i/>
                <w:sz w:val="24"/>
              </w:rPr>
              <w:t>и порядка в своей комнате и т.д.).</w:t>
            </w:r>
          </w:p>
          <w:p w:rsidR="002449A9" w:rsidRDefault="00695D38">
            <w:pPr>
              <w:pStyle w:val="TableParagraph"/>
              <w:ind w:left="95"/>
              <w:rPr>
                <w:i/>
                <w:sz w:val="24"/>
              </w:rPr>
            </w:pPr>
            <w:r>
              <w:rPr>
                <w:i/>
                <w:sz w:val="24"/>
              </w:rPr>
              <w:t>Выходные,</w:t>
            </w:r>
            <w:r>
              <w:rPr>
                <w:i/>
                <w:spacing w:val="-8"/>
                <w:sz w:val="24"/>
              </w:rPr>
              <w:t xml:space="preserve"> </w:t>
            </w:r>
            <w:r>
              <w:rPr>
                <w:i/>
                <w:sz w:val="24"/>
              </w:rPr>
              <w:t>праздничные</w:t>
            </w:r>
            <w:r>
              <w:rPr>
                <w:i/>
                <w:spacing w:val="-7"/>
                <w:sz w:val="24"/>
              </w:rPr>
              <w:t xml:space="preserve"> </w:t>
            </w:r>
            <w:r>
              <w:rPr>
                <w:i/>
                <w:sz w:val="24"/>
              </w:rPr>
              <w:t>дни</w:t>
            </w:r>
            <w:r>
              <w:rPr>
                <w:i/>
                <w:spacing w:val="-8"/>
                <w:sz w:val="24"/>
              </w:rPr>
              <w:t xml:space="preserve"> </w:t>
            </w:r>
            <w:r>
              <w:rPr>
                <w:i/>
                <w:sz w:val="24"/>
              </w:rPr>
              <w:t>семья</w:t>
            </w:r>
            <w:r>
              <w:rPr>
                <w:i/>
                <w:spacing w:val="-8"/>
                <w:sz w:val="24"/>
              </w:rPr>
              <w:t xml:space="preserve"> </w:t>
            </w:r>
            <w:r>
              <w:rPr>
                <w:i/>
                <w:sz w:val="24"/>
              </w:rPr>
              <w:t>проводи</w:t>
            </w:r>
            <w:r>
              <w:rPr>
                <w:i/>
                <w:sz w:val="24"/>
              </w:rPr>
              <w:t>т</w:t>
            </w:r>
            <w:r>
              <w:rPr>
                <w:i/>
                <w:spacing w:val="-6"/>
                <w:sz w:val="24"/>
              </w:rPr>
              <w:t xml:space="preserve"> </w:t>
            </w:r>
            <w:r>
              <w:rPr>
                <w:i/>
                <w:sz w:val="24"/>
              </w:rPr>
              <w:t>(выбрать предпочтительные варианты):</w:t>
            </w:r>
          </w:p>
          <w:p w:rsidR="002449A9" w:rsidRDefault="00695D38">
            <w:pPr>
              <w:pStyle w:val="TableParagraph"/>
              <w:numPr>
                <w:ilvl w:val="0"/>
                <w:numId w:val="10"/>
              </w:numPr>
              <w:tabs>
                <w:tab w:val="left" w:pos="547"/>
              </w:tabs>
              <w:ind w:right="921" w:firstLine="0"/>
              <w:rPr>
                <w:i/>
                <w:sz w:val="24"/>
              </w:rPr>
            </w:pPr>
            <w:r>
              <w:rPr>
                <w:i/>
                <w:sz w:val="24"/>
              </w:rPr>
              <w:t>в</w:t>
            </w:r>
            <w:r>
              <w:rPr>
                <w:i/>
                <w:spacing w:val="-6"/>
                <w:sz w:val="24"/>
              </w:rPr>
              <w:t xml:space="preserve"> </w:t>
            </w:r>
            <w:r>
              <w:rPr>
                <w:i/>
                <w:sz w:val="24"/>
              </w:rPr>
              <w:t>пределах</w:t>
            </w:r>
            <w:r>
              <w:rPr>
                <w:i/>
                <w:spacing w:val="-5"/>
                <w:sz w:val="24"/>
              </w:rPr>
              <w:t xml:space="preserve"> </w:t>
            </w:r>
            <w:r>
              <w:rPr>
                <w:i/>
                <w:sz w:val="24"/>
              </w:rPr>
              <w:t>квартиры</w:t>
            </w:r>
            <w:r>
              <w:rPr>
                <w:i/>
                <w:spacing w:val="-4"/>
                <w:sz w:val="24"/>
              </w:rPr>
              <w:t xml:space="preserve"> </w:t>
            </w:r>
            <w:r>
              <w:rPr>
                <w:i/>
                <w:sz w:val="24"/>
              </w:rPr>
              <w:t>(дома),</w:t>
            </w:r>
            <w:r>
              <w:rPr>
                <w:i/>
                <w:spacing w:val="-5"/>
                <w:sz w:val="24"/>
              </w:rPr>
              <w:t xml:space="preserve"> </w:t>
            </w:r>
            <w:r>
              <w:rPr>
                <w:i/>
                <w:sz w:val="24"/>
              </w:rPr>
              <w:t>каждый</w:t>
            </w:r>
            <w:r>
              <w:rPr>
                <w:i/>
                <w:spacing w:val="-5"/>
                <w:sz w:val="24"/>
              </w:rPr>
              <w:t xml:space="preserve"> </w:t>
            </w:r>
            <w:r>
              <w:rPr>
                <w:i/>
                <w:sz w:val="24"/>
              </w:rPr>
              <w:t>занимается</w:t>
            </w:r>
            <w:r>
              <w:rPr>
                <w:i/>
                <w:spacing w:val="-5"/>
                <w:sz w:val="24"/>
              </w:rPr>
              <w:t xml:space="preserve"> </w:t>
            </w:r>
            <w:r>
              <w:rPr>
                <w:i/>
                <w:sz w:val="24"/>
              </w:rPr>
              <w:t xml:space="preserve">своими </w:t>
            </w:r>
            <w:r>
              <w:rPr>
                <w:i/>
                <w:spacing w:val="-2"/>
                <w:sz w:val="24"/>
              </w:rPr>
              <w:t>делами;</w:t>
            </w:r>
          </w:p>
          <w:p w:rsidR="002449A9" w:rsidRDefault="00695D38">
            <w:pPr>
              <w:pStyle w:val="TableParagraph"/>
              <w:numPr>
                <w:ilvl w:val="0"/>
                <w:numId w:val="10"/>
              </w:numPr>
              <w:tabs>
                <w:tab w:val="left" w:pos="547"/>
              </w:tabs>
              <w:spacing w:before="1"/>
              <w:ind w:left="547"/>
              <w:rPr>
                <w:i/>
                <w:sz w:val="24"/>
              </w:rPr>
            </w:pPr>
            <w:r>
              <w:rPr>
                <w:i/>
                <w:spacing w:val="-2"/>
                <w:sz w:val="24"/>
              </w:rPr>
              <w:t>раздельно;</w:t>
            </w:r>
          </w:p>
          <w:p w:rsidR="002449A9" w:rsidRDefault="00695D38">
            <w:pPr>
              <w:pStyle w:val="TableParagraph"/>
              <w:numPr>
                <w:ilvl w:val="0"/>
                <w:numId w:val="10"/>
              </w:numPr>
              <w:tabs>
                <w:tab w:val="left" w:pos="547"/>
              </w:tabs>
              <w:ind w:right="149" w:firstLine="0"/>
              <w:rPr>
                <w:i/>
                <w:sz w:val="24"/>
              </w:rPr>
            </w:pPr>
            <w:r>
              <w:rPr>
                <w:i/>
                <w:sz w:val="24"/>
              </w:rPr>
              <w:t>совместно</w:t>
            </w:r>
            <w:r>
              <w:rPr>
                <w:i/>
                <w:spacing w:val="-6"/>
                <w:sz w:val="24"/>
              </w:rPr>
              <w:t xml:space="preserve"> </w:t>
            </w:r>
            <w:r>
              <w:rPr>
                <w:i/>
                <w:sz w:val="24"/>
              </w:rPr>
              <w:t>(организовываются</w:t>
            </w:r>
            <w:r>
              <w:rPr>
                <w:i/>
                <w:spacing w:val="-6"/>
                <w:sz w:val="24"/>
              </w:rPr>
              <w:t xml:space="preserve"> </w:t>
            </w:r>
            <w:r>
              <w:rPr>
                <w:i/>
                <w:sz w:val="24"/>
              </w:rPr>
              <w:t>активные</w:t>
            </w:r>
            <w:r>
              <w:rPr>
                <w:i/>
                <w:spacing w:val="-5"/>
                <w:sz w:val="24"/>
              </w:rPr>
              <w:t xml:space="preserve"> </w:t>
            </w:r>
            <w:r>
              <w:rPr>
                <w:i/>
                <w:sz w:val="24"/>
              </w:rPr>
              <w:t>виды</w:t>
            </w:r>
            <w:r>
              <w:rPr>
                <w:i/>
                <w:spacing w:val="-5"/>
                <w:sz w:val="24"/>
              </w:rPr>
              <w:t xml:space="preserve"> </w:t>
            </w:r>
            <w:r>
              <w:rPr>
                <w:i/>
                <w:sz w:val="24"/>
              </w:rPr>
              <w:t>отдыха,</w:t>
            </w:r>
            <w:r>
              <w:rPr>
                <w:i/>
                <w:spacing w:val="-6"/>
                <w:sz w:val="24"/>
              </w:rPr>
              <w:t xml:space="preserve"> </w:t>
            </w:r>
            <w:r>
              <w:rPr>
                <w:i/>
                <w:sz w:val="24"/>
              </w:rPr>
              <w:t>вылазки, походы, экскурсии, поездки и т.д.).</w:t>
            </w:r>
          </w:p>
        </w:tc>
      </w:tr>
      <w:tr w:rsidR="002449A9">
        <w:trPr>
          <w:trHeight w:val="1283"/>
        </w:trPr>
        <w:tc>
          <w:tcPr>
            <w:tcW w:w="2107" w:type="dxa"/>
            <w:tcBorders>
              <w:top w:val="double" w:sz="6" w:space="0" w:color="000000"/>
              <w:bottom w:val="double" w:sz="6" w:space="0" w:color="000000"/>
              <w:right w:val="double" w:sz="6" w:space="0" w:color="000000"/>
            </w:tcBorders>
          </w:tcPr>
          <w:p w:rsidR="002449A9" w:rsidRDefault="00695D38">
            <w:pPr>
              <w:pStyle w:val="TableParagraph"/>
              <w:spacing w:before="81"/>
              <w:ind w:left="85" w:right="43"/>
              <w:rPr>
                <w:i/>
                <w:sz w:val="24"/>
              </w:rPr>
            </w:pPr>
            <w:r>
              <w:rPr>
                <w:i/>
                <w:spacing w:val="-2"/>
                <w:sz w:val="24"/>
              </w:rPr>
              <w:t xml:space="preserve">Отношение </w:t>
            </w:r>
            <w:r>
              <w:rPr>
                <w:i/>
                <w:sz w:val="24"/>
              </w:rPr>
              <w:t>ребенка к</w:t>
            </w:r>
          </w:p>
          <w:p w:rsidR="002449A9" w:rsidRDefault="00695D38">
            <w:pPr>
              <w:pStyle w:val="TableParagraph"/>
              <w:ind w:left="85"/>
              <w:rPr>
                <w:i/>
                <w:sz w:val="24"/>
              </w:rPr>
            </w:pPr>
            <w:r>
              <w:rPr>
                <w:i/>
                <w:spacing w:val="-2"/>
                <w:sz w:val="24"/>
              </w:rPr>
              <w:t>родителям, домочадцам</w:t>
            </w:r>
          </w:p>
        </w:tc>
        <w:tc>
          <w:tcPr>
            <w:tcW w:w="7457" w:type="dxa"/>
            <w:tcBorders>
              <w:top w:val="double" w:sz="6" w:space="0" w:color="000000"/>
              <w:left w:val="double" w:sz="6" w:space="0" w:color="000000"/>
              <w:bottom w:val="double" w:sz="6" w:space="0" w:color="000000"/>
            </w:tcBorders>
          </w:tcPr>
          <w:p w:rsidR="002449A9" w:rsidRDefault="002449A9">
            <w:pPr>
              <w:pStyle w:val="TableParagraph"/>
              <w:spacing w:before="81"/>
              <w:rPr>
                <w:b/>
                <w:i/>
                <w:sz w:val="24"/>
              </w:rPr>
            </w:pPr>
          </w:p>
          <w:p w:rsidR="002449A9" w:rsidRDefault="00695D38">
            <w:pPr>
              <w:pStyle w:val="TableParagraph"/>
              <w:ind w:left="95"/>
              <w:rPr>
                <w:i/>
                <w:sz w:val="24"/>
              </w:rPr>
            </w:pPr>
            <w:r>
              <w:rPr>
                <w:i/>
                <w:sz w:val="24"/>
              </w:rPr>
              <w:t>Учащийся</w:t>
            </w:r>
            <w:r>
              <w:rPr>
                <w:i/>
                <w:spacing w:val="-6"/>
                <w:sz w:val="24"/>
              </w:rPr>
              <w:t xml:space="preserve"> </w:t>
            </w:r>
            <w:r>
              <w:rPr>
                <w:i/>
                <w:sz w:val="24"/>
              </w:rPr>
              <w:t>проявляет</w:t>
            </w:r>
            <w:r>
              <w:rPr>
                <w:i/>
                <w:spacing w:val="-8"/>
                <w:sz w:val="24"/>
              </w:rPr>
              <w:t xml:space="preserve"> </w:t>
            </w:r>
            <w:r>
              <w:rPr>
                <w:i/>
                <w:sz w:val="24"/>
              </w:rPr>
              <w:t>уважительное</w:t>
            </w:r>
            <w:r>
              <w:rPr>
                <w:i/>
                <w:spacing w:val="-5"/>
                <w:sz w:val="24"/>
              </w:rPr>
              <w:t xml:space="preserve"> </w:t>
            </w:r>
            <w:r>
              <w:rPr>
                <w:i/>
                <w:sz w:val="24"/>
              </w:rPr>
              <w:t>(неуважительное,</w:t>
            </w:r>
            <w:r>
              <w:rPr>
                <w:i/>
                <w:spacing w:val="-6"/>
                <w:sz w:val="24"/>
              </w:rPr>
              <w:t xml:space="preserve"> </w:t>
            </w:r>
            <w:r>
              <w:rPr>
                <w:i/>
                <w:sz w:val="24"/>
              </w:rPr>
              <w:t>агрессивное) отношение к родителям, членам семьи.</w:t>
            </w:r>
          </w:p>
        </w:tc>
      </w:tr>
      <w:tr w:rsidR="002449A9">
        <w:trPr>
          <w:trHeight w:val="2663"/>
        </w:trPr>
        <w:tc>
          <w:tcPr>
            <w:tcW w:w="2107" w:type="dxa"/>
            <w:tcBorders>
              <w:top w:val="double" w:sz="6" w:space="0" w:color="000000"/>
              <w:bottom w:val="double" w:sz="6" w:space="0" w:color="000000"/>
              <w:right w:val="double" w:sz="6" w:space="0" w:color="000000"/>
            </w:tcBorders>
          </w:tcPr>
          <w:p w:rsidR="002449A9" w:rsidRDefault="00695D38">
            <w:pPr>
              <w:pStyle w:val="TableParagraph"/>
              <w:spacing w:before="81"/>
              <w:ind w:left="85" w:right="43"/>
              <w:rPr>
                <w:i/>
                <w:sz w:val="24"/>
              </w:rPr>
            </w:pPr>
            <w:r>
              <w:rPr>
                <w:i/>
                <w:spacing w:val="-2"/>
                <w:sz w:val="24"/>
              </w:rPr>
              <w:t xml:space="preserve">Характер </w:t>
            </w:r>
            <w:r>
              <w:rPr>
                <w:i/>
                <w:sz w:val="24"/>
              </w:rPr>
              <w:t>контроля</w:t>
            </w:r>
            <w:r>
              <w:rPr>
                <w:i/>
                <w:spacing w:val="-15"/>
                <w:sz w:val="24"/>
              </w:rPr>
              <w:t xml:space="preserve"> </w:t>
            </w:r>
            <w:r>
              <w:rPr>
                <w:i/>
                <w:sz w:val="24"/>
              </w:rPr>
              <w:t xml:space="preserve">за </w:t>
            </w:r>
            <w:r>
              <w:rPr>
                <w:i/>
                <w:spacing w:val="-2"/>
                <w:sz w:val="24"/>
              </w:rPr>
              <w:t>школьным</w:t>
            </w:r>
          </w:p>
          <w:p w:rsidR="002449A9" w:rsidRDefault="00695D38">
            <w:pPr>
              <w:pStyle w:val="TableParagraph"/>
              <w:ind w:left="85"/>
              <w:rPr>
                <w:i/>
                <w:sz w:val="24"/>
              </w:rPr>
            </w:pPr>
            <w:r>
              <w:rPr>
                <w:i/>
                <w:sz w:val="24"/>
              </w:rPr>
              <w:t>обучением</w:t>
            </w:r>
            <w:r>
              <w:rPr>
                <w:i/>
                <w:spacing w:val="-15"/>
                <w:sz w:val="24"/>
              </w:rPr>
              <w:t xml:space="preserve"> </w:t>
            </w:r>
            <w:r>
              <w:rPr>
                <w:i/>
                <w:sz w:val="24"/>
              </w:rPr>
              <w:t xml:space="preserve">и </w:t>
            </w:r>
            <w:r>
              <w:rPr>
                <w:i/>
                <w:spacing w:val="-2"/>
                <w:sz w:val="24"/>
              </w:rPr>
              <w:t>досуговой</w:t>
            </w:r>
          </w:p>
          <w:p w:rsidR="002449A9" w:rsidRDefault="00695D38">
            <w:pPr>
              <w:pStyle w:val="TableParagraph"/>
              <w:ind w:left="85" w:right="43"/>
              <w:rPr>
                <w:i/>
                <w:sz w:val="24"/>
              </w:rPr>
            </w:pPr>
            <w:r>
              <w:rPr>
                <w:i/>
                <w:spacing w:val="-2"/>
                <w:sz w:val="24"/>
              </w:rPr>
              <w:t xml:space="preserve">деятельностью </w:t>
            </w:r>
            <w:r>
              <w:rPr>
                <w:i/>
                <w:sz w:val="24"/>
              </w:rPr>
              <w:t xml:space="preserve">ребенка со </w:t>
            </w:r>
            <w:r>
              <w:rPr>
                <w:i/>
                <w:spacing w:val="-2"/>
                <w:sz w:val="24"/>
              </w:rPr>
              <w:t>стороны</w:t>
            </w:r>
          </w:p>
          <w:p w:rsidR="002449A9" w:rsidRDefault="00695D38">
            <w:pPr>
              <w:pStyle w:val="TableParagraph"/>
              <w:spacing w:before="1"/>
              <w:ind w:left="85"/>
              <w:rPr>
                <w:i/>
                <w:sz w:val="24"/>
              </w:rPr>
            </w:pPr>
            <w:r>
              <w:rPr>
                <w:i/>
                <w:spacing w:val="-2"/>
                <w:sz w:val="24"/>
              </w:rPr>
              <w:t>взрослых</w:t>
            </w:r>
          </w:p>
        </w:tc>
        <w:tc>
          <w:tcPr>
            <w:tcW w:w="7457" w:type="dxa"/>
            <w:tcBorders>
              <w:top w:val="double" w:sz="6" w:space="0" w:color="000000"/>
              <w:left w:val="double" w:sz="6" w:space="0" w:color="000000"/>
              <w:bottom w:val="double" w:sz="6" w:space="0" w:color="000000"/>
            </w:tcBorders>
          </w:tcPr>
          <w:p w:rsidR="002449A9" w:rsidRDefault="002449A9">
            <w:pPr>
              <w:pStyle w:val="TableParagraph"/>
              <w:rPr>
                <w:b/>
                <w:i/>
                <w:sz w:val="24"/>
              </w:rPr>
            </w:pPr>
          </w:p>
          <w:p w:rsidR="002449A9" w:rsidRDefault="002449A9">
            <w:pPr>
              <w:pStyle w:val="TableParagraph"/>
              <w:spacing w:before="81"/>
              <w:rPr>
                <w:b/>
                <w:i/>
                <w:sz w:val="24"/>
              </w:rPr>
            </w:pPr>
          </w:p>
          <w:p w:rsidR="002449A9" w:rsidRDefault="00695D38">
            <w:pPr>
              <w:pStyle w:val="TableParagraph"/>
              <w:ind w:left="95"/>
              <w:rPr>
                <w:i/>
                <w:sz w:val="24"/>
              </w:rPr>
            </w:pPr>
            <w:r>
              <w:rPr>
                <w:i/>
                <w:sz w:val="24"/>
              </w:rPr>
              <w:t>Родители</w:t>
            </w:r>
            <w:r>
              <w:rPr>
                <w:i/>
                <w:spacing w:val="-5"/>
                <w:sz w:val="24"/>
              </w:rPr>
              <w:t xml:space="preserve"> </w:t>
            </w:r>
            <w:r>
              <w:rPr>
                <w:i/>
                <w:sz w:val="24"/>
              </w:rPr>
              <w:t>посещают</w:t>
            </w:r>
            <w:r>
              <w:rPr>
                <w:i/>
                <w:spacing w:val="-7"/>
                <w:sz w:val="24"/>
              </w:rPr>
              <w:t xml:space="preserve"> </w:t>
            </w:r>
            <w:r>
              <w:rPr>
                <w:i/>
                <w:sz w:val="24"/>
              </w:rPr>
              <w:t>(не</w:t>
            </w:r>
            <w:r>
              <w:rPr>
                <w:i/>
                <w:spacing w:val="-4"/>
                <w:sz w:val="24"/>
              </w:rPr>
              <w:t xml:space="preserve"> </w:t>
            </w:r>
            <w:r>
              <w:rPr>
                <w:i/>
                <w:sz w:val="24"/>
              </w:rPr>
              <w:t>посещают)</w:t>
            </w:r>
            <w:r>
              <w:rPr>
                <w:i/>
                <w:spacing w:val="-5"/>
                <w:sz w:val="24"/>
              </w:rPr>
              <w:t xml:space="preserve"> </w:t>
            </w:r>
            <w:r>
              <w:rPr>
                <w:i/>
                <w:sz w:val="24"/>
              </w:rPr>
              <w:t>школьные</w:t>
            </w:r>
            <w:r>
              <w:rPr>
                <w:i/>
                <w:spacing w:val="-4"/>
                <w:sz w:val="24"/>
              </w:rPr>
              <w:t xml:space="preserve"> </w:t>
            </w:r>
            <w:r>
              <w:rPr>
                <w:i/>
                <w:sz w:val="24"/>
              </w:rPr>
              <w:t>собрания,</w:t>
            </w:r>
            <w:r>
              <w:rPr>
                <w:i/>
                <w:spacing w:val="-5"/>
                <w:sz w:val="24"/>
              </w:rPr>
              <w:t xml:space="preserve"> </w:t>
            </w:r>
            <w:r>
              <w:rPr>
                <w:i/>
                <w:sz w:val="24"/>
              </w:rPr>
              <w:t>принимают</w:t>
            </w:r>
            <w:r>
              <w:rPr>
                <w:i/>
                <w:sz w:val="24"/>
              </w:rPr>
              <w:t xml:space="preserve"> (не принимают) участие в массовых школьных мероприятиях, проявляют (не проявляют) заинтересованность в получении</w:t>
            </w:r>
          </w:p>
          <w:p w:rsidR="002449A9" w:rsidRDefault="00695D38">
            <w:pPr>
              <w:pStyle w:val="TableParagraph"/>
              <w:ind w:left="95"/>
              <w:rPr>
                <w:i/>
                <w:sz w:val="24"/>
              </w:rPr>
            </w:pPr>
            <w:r>
              <w:rPr>
                <w:i/>
                <w:sz w:val="24"/>
              </w:rPr>
              <w:t>несовершеннолетним</w:t>
            </w:r>
            <w:r>
              <w:rPr>
                <w:i/>
                <w:spacing w:val="-7"/>
                <w:sz w:val="24"/>
              </w:rPr>
              <w:t xml:space="preserve"> </w:t>
            </w:r>
            <w:r>
              <w:rPr>
                <w:i/>
                <w:sz w:val="24"/>
              </w:rPr>
              <w:t>всестороннего,</w:t>
            </w:r>
            <w:r>
              <w:rPr>
                <w:i/>
                <w:spacing w:val="-5"/>
                <w:sz w:val="24"/>
              </w:rPr>
              <w:t xml:space="preserve"> </w:t>
            </w:r>
            <w:r>
              <w:rPr>
                <w:i/>
                <w:sz w:val="24"/>
              </w:rPr>
              <w:t>в</w:t>
            </w:r>
            <w:r>
              <w:rPr>
                <w:i/>
                <w:spacing w:val="-9"/>
                <w:sz w:val="24"/>
              </w:rPr>
              <w:t xml:space="preserve"> </w:t>
            </w:r>
            <w:r>
              <w:rPr>
                <w:i/>
                <w:sz w:val="24"/>
              </w:rPr>
              <w:t>том</w:t>
            </w:r>
            <w:r>
              <w:rPr>
                <w:i/>
                <w:spacing w:val="-7"/>
                <w:sz w:val="24"/>
              </w:rPr>
              <w:t xml:space="preserve"> </w:t>
            </w:r>
            <w:r>
              <w:rPr>
                <w:i/>
                <w:sz w:val="24"/>
              </w:rPr>
              <w:t>числе</w:t>
            </w:r>
            <w:r>
              <w:rPr>
                <w:i/>
                <w:spacing w:val="-5"/>
                <w:sz w:val="24"/>
              </w:rPr>
              <w:t xml:space="preserve"> </w:t>
            </w:r>
            <w:r>
              <w:rPr>
                <w:i/>
                <w:sz w:val="24"/>
              </w:rPr>
              <w:t>и</w:t>
            </w:r>
            <w:r>
              <w:rPr>
                <w:i/>
                <w:spacing w:val="-5"/>
                <w:sz w:val="24"/>
              </w:rPr>
              <w:t xml:space="preserve"> </w:t>
            </w:r>
            <w:r>
              <w:rPr>
                <w:i/>
                <w:sz w:val="24"/>
              </w:rPr>
              <w:t xml:space="preserve">внешкольного, </w:t>
            </w:r>
            <w:r>
              <w:rPr>
                <w:i/>
                <w:spacing w:val="-2"/>
                <w:sz w:val="24"/>
              </w:rPr>
              <w:t>образования.</w:t>
            </w:r>
          </w:p>
        </w:tc>
      </w:tr>
      <w:tr w:rsidR="002449A9">
        <w:trPr>
          <w:trHeight w:val="1825"/>
        </w:trPr>
        <w:tc>
          <w:tcPr>
            <w:tcW w:w="2107" w:type="dxa"/>
            <w:tcBorders>
              <w:top w:val="double" w:sz="6" w:space="0" w:color="000000"/>
              <w:right w:val="double" w:sz="6" w:space="0" w:color="000000"/>
            </w:tcBorders>
          </w:tcPr>
          <w:p w:rsidR="002449A9" w:rsidRDefault="002449A9">
            <w:pPr>
              <w:pStyle w:val="TableParagraph"/>
              <w:spacing w:before="217"/>
              <w:rPr>
                <w:b/>
                <w:i/>
                <w:sz w:val="24"/>
              </w:rPr>
            </w:pPr>
          </w:p>
          <w:p w:rsidR="002449A9" w:rsidRDefault="00695D38">
            <w:pPr>
              <w:pStyle w:val="TableParagraph"/>
              <w:ind w:left="85" w:right="116"/>
              <w:rPr>
                <w:i/>
                <w:sz w:val="24"/>
              </w:rPr>
            </w:pPr>
            <w:r>
              <w:rPr>
                <w:i/>
                <w:spacing w:val="-2"/>
                <w:sz w:val="24"/>
              </w:rPr>
              <w:t>Заключения школьной комиссии</w:t>
            </w:r>
          </w:p>
        </w:tc>
        <w:tc>
          <w:tcPr>
            <w:tcW w:w="7457" w:type="dxa"/>
            <w:tcBorders>
              <w:top w:val="double" w:sz="6" w:space="0" w:color="000000"/>
              <w:left w:val="double" w:sz="6" w:space="0" w:color="000000"/>
            </w:tcBorders>
          </w:tcPr>
          <w:p w:rsidR="002449A9" w:rsidRDefault="00695D38">
            <w:pPr>
              <w:pStyle w:val="TableParagraph"/>
              <w:spacing w:before="81"/>
              <w:ind w:left="95"/>
              <w:rPr>
                <w:i/>
                <w:sz w:val="24"/>
              </w:rPr>
            </w:pPr>
            <w:r>
              <w:rPr>
                <w:i/>
                <w:sz w:val="24"/>
              </w:rPr>
              <w:t>Условия проживания учащегося в семье</w:t>
            </w:r>
            <w:r>
              <w:rPr>
                <w:i/>
                <w:sz w:val="24"/>
              </w:rPr>
              <w:t xml:space="preserve"> признаются удовлетворительными</w:t>
            </w:r>
            <w:r>
              <w:rPr>
                <w:i/>
                <w:spacing w:val="-10"/>
                <w:sz w:val="24"/>
              </w:rPr>
              <w:t xml:space="preserve"> </w:t>
            </w:r>
            <w:r>
              <w:rPr>
                <w:i/>
                <w:sz w:val="24"/>
              </w:rPr>
              <w:t>(неудовлетворительными).</w:t>
            </w:r>
            <w:r>
              <w:rPr>
                <w:i/>
                <w:spacing w:val="-10"/>
                <w:sz w:val="24"/>
              </w:rPr>
              <w:t xml:space="preserve"> </w:t>
            </w:r>
            <w:r>
              <w:rPr>
                <w:i/>
                <w:sz w:val="24"/>
              </w:rPr>
              <w:t>Ребенок</w:t>
            </w:r>
            <w:r>
              <w:rPr>
                <w:i/>
                <w:spacing w:val="-10"/>
                <w:sz w:val="24"/>
              </w:rPr>
              <w:t xml:space="preserve"> </w:t>
            </w:r>
            <w:r>
              <w:rPr>
                <w:i/>
                <w:sz w:val="24"/>
              </w:rPr>
              <w:t>обеспечен (не обеспечен) всем необходимым для развития и комфортного</w:t>
            </w:r>
          </w:p>
          <w:p w:rsidR="002449A9" w:rsidRDefault="00695D38">
            <w:pPr>
              <w:pStyle w:val="TableParagraph"/>
              <w:ind w:left="95"/>
              <w:rPr>
                <w:i/>
                <w:sz w:val="24"/>
              </w:rPr>
            </w:pPr>
            <w:r>
              <w:rPr>
                <w:i/>
                <w:sz w:val="24"/>
              </w:rPr>
              <w:t>обучения. В семье наблюдается доверительная атмосфера (отношения</w:t>
            </w:r>
            <w:r>
              <w:rPr>
                <w:i/>
                <w:spacing w:val="-8"/>
                <w:sz w:val="24"/>
              </w:rPr>
              <w:t xml:space="preserve"> </w:t>
            </w:r>
            <w:r>
              <w:rPr>
                <w:i/>
                <w:sz w:val="24"/>
              </w:rPr>
              <w:t>напряженные,</w:t>
            </w:r>
            <w:r>
              <w:rPr>
                <w:i/>
                <w:spacing w:val="-8"/>
                <w:sz w:val="24"/>
              </w:rPr>
              <w:t xml:space="preserve"> </w:t>
            </w:r>
            <w:r>
              <w:rPr>
                <w:i/>
                <w:sz w:val="24"/>
              </w:rPr>
              <w:t>домочадцы</w:t>
            </w:r>
            <w:r>
              <w:rPr>
                <w:i/>
                <w:spacing w:val="-10"/>
                <w:sz w:val="24"/>
              </w:rPr>
              <w:t xml:space="preserve"> </w:t>
            </w:r>
            <w:r>
              <w:rPr>
                <w:i/>
                <w:sz w:val="24"/>
              </w:rPr>
              <w:t>проявляют</w:t>
            </w:r>
            <w:r>
              <w:rPr>
                <w:i/>
                <w:spacing w:val="-9"/>
                <w:sz w:val="24"/>
              </w:rPr>
              <w:t xml:space="preserve"> </w:t>
            </w:r>
            <w:r>
              <w:rPr>
                <w:i/>
                <w:sz w:val="24"/>
              </w:rPr>
              <w:t xml:space="preserve">безразличие). Школьник относится (не относится) к </w:t>
            </w:r>
            <w:hyperlink r:id="rId21">
              <w:r>
                <w:rPr>
                  <w:i/>
                  <w:sz w:val="24"/>
                  <w:u w:val="single"/>
                </w:rPr>
                <w:t>«группе риска»</w:t>
              </w:r>
            </w:hyperlink>
            <w:r>
              <w:rPr>
                <w:i/>
                <w:sz w:val="24"/>
              </w:rPr>
              <w:t>.</w:t>
            </w:r>
          </w:p>
        </w:tc>
      </w:tr>
    </w:tbl>
    <w:p w:rsidR="002449A9" w:rsidRDefault="00695D38">
      <w:pPr>
        <w:tabs>
          <w:tab w:val="left" w:pos="10689"/>
        </w:tabs>
        <w:spacing w:before="267"/>
        <w:ind w:left="5817"/>
        <w:rPr>
          <w:sz w:val="24"/>
        </w:rPr>
      </w:pPr>
      <w:r>
        <w:rPr>
          <w:i/>
          <w:sz w:val="24"/>
        </w:rPr>
        <w:t xml:space="preserve">Классный руководитель </w:t>
      </w:r>
      <w:r>
        <w:rPr>
          <w:sz w:val="24"/>
          <w:u w:val="single"/>
        </w:rPr>
        <w:tab/>
      </w:r>
    </w:p>
    <w:p w:rsidR="002449A9" w:rsidRDefault="002449A9">
      <w:pPr>
        <w:pStyle w:val="a3"/>
        <w:spacing w:before="237"/>
        <w:ind w:left="0"/>
        <w:jc w:val="left"/>
      </w:pPr>
    </w:p>
    <w:p w:rsidR="002449A9" w:rsidRDefault="00695D38">
      <w:pPr>
        <w:ind w:left="1275" w:right="849" w:firstLine="539"/>
        <w:jc w:val="both"/>
        <w:rPr>
          <w:b/>
          <w:i/>
          <w:sz w:val="28"/>
        </w:rPr>
      </w:pPr>
      <w:r>
        <w:rPr>
          <w:b/>
          <w:i/>
          <w:sz w:val="28"/>
        </w:rPr>
        <w:t>- характеристики несовершеннолетнего от классного руководителя, куратора</w:t>
      </w:r>
      <w:r>
        <w:rPr>
          <w:b/>
          <w:i/>
          <w:spacing w:val="-3"/>
          <w:sz w:val="28"/>
        </w:rPr>
        <w:t xml:space="preserve"> </w:t>
      </w:r>
      <w:r>
        <w:rPr>
          <w:b/>
          <w:i/>
          <w:sz w:val="28"/>
        </w:rPr>
        <w:t>(оформляются</w:t>
      </w:r>
      <w:r>
        <w:rPr>
          <w:b/>
          <w:i/>
          <w:spacing w:val="-3"/>
          <w:sz w:val="28"/>
        </w:rPr>
        <w:t xml:space="preserve"> </w:t>
      </w:r>
      <w:r>
        <w:rPr>
          <w:b/>
          <w:i/>
          <w:sz w:val="28"/>
        </w:rPr>
        <w:t>не</w:t>
      </w:r>
      <w:r>
        <w:rPr>
          <w:b/>
          <w:i/>
          <w:spacing w:val="-2"/>
          <w:sz w:val="28"/>
        </w:rPr>
        <w:t xml:space="preserve"> </w:t>
      </w:r>
      <w:r>
        <w:rPr>
          <w:b/>
          <w:i/>
          <w:sz w:val="28"/>
        </w:rPr>
        <w:t>реже</w:t>
      </w:r>
      <w:r>
        <w:rPr>
          <w:b/>
          <w:i/>
          <w:spacing w:val="-3"/>
          <w:sz w:val="28"/>
        </w:rPr>
        <w:t xml:space="preserve"> </w:t>
      </w:r>
      <w:r>
        <w:rPr>
          <w:b/>
          <w:i/>
          <w:sz w:val="28"/>
        </w:rPr>
        <w:t>одного</w:t>
      </w:r>
      <w:r>
        <w:rPr>
          <w:b/>
          <w:i/>
          <w:spacing w:val="-3"/>
          <w:sz w:val="28"/>
        </w:rPr>
        <w:t xml:space="preserve"> </w:t>
      </w:r>
      <w:r>
        <w:rPr>
          <w:b/>
          <w:i/>
          <w:sz w:val="28"/>
        </w:rPr>
        <w:t>раза</w:t>
      </w:r>
      <w:r>
        <w:rPr>
          <w:b/>
          <w:i/>
          <w:spacing w:val="-3"/>
          <w:sz w:val="28"/>
        </w:rPr>
        <w:t xml:space="preserve"> </w:t>
      </w:r>
      <w:r>
        <w:rPr>
          <w:b/>
          <w:i/>
          <w:sz w:val="28"/>
        </w:rPr>
        <w:t>в</w:t>
      </w:r>
      <w:r>
        <w:rPr>
          <w:b/>
          <w:i/>
          <w:spacing w:val="-7"/>
          <w:sz w:val="28"/>
        </w:rPr>
        <w:t xml:space="preserve"> </w:t>
      </w:r>
      <w:r>
        <w:rPr>
          <w:b/>
          <w:i/>
          <w:sz w:val="28"/>
        </w:rPr>
        <w:t>три</w:t>
      </w:r>
      <w:r>
        <w:rPr>
          <w:b/>
          <w:i/>
          <w:spacing w:val="-3"/>
          <w:sz w:val="28"/>
        </w:rPr>
        <w:t xml:space="preserve"> </w:t>
      </w:r>
      <w:r>
        <w:rPr>
          <w:b/>
          <w:i/>
          <w:sz w:val="28"/>
        </w:rPr>
        <w:t>месяца</w:t>
      </w:r>
      <w:r>
        <w:rPr>
          <w:b/>
          <w:i/>
          <w:spacing w:val="-6"/>
          <w:sz w:val="28"/>
        </w:rPr>
        <w:t xml:space="preserve"> </w:t>
      </w:r>
      <w:r>
        <w:rPr>
          <w:b/>
          <w:i/>
          <w:sz w:val="28"/>
        </w:rPr>
        <w:t>с</w:t>
      </w:r>
      <w:r>
        <w:rPr>
          <w:b/>
          <w:i/>
          <w:spacing w:val="-3"/>
          <w:sz w:val="28"/>
        </w:rPr>
        <w:t xml:space="preserve"> </w:t>
      </w:r>
      <w:r>
        <w:rPr>
          <w:b/>
          <w:i/>
          <w:sz w:val="28"/>
        </w:rPr>
        <w:t>отражением динамики произошедших изменений в поведении);</w:t>
      </w:r>
    </w:p>
    <w:p w:rsidR="002449A9" w:rsidRDefault="002449A9">
      <w:pPr>
        <w:pStyle w:val="a3"/>
        <w:ind w:left="0"/>
        <w:jc w:val="left"/>
        <w:rPr>
          <w:b/>
          <w:i/>
        </w:rPr>
      </w:pPr>
    </w:p>
    <w:p w:rsidR="002449A9" w:rsidRDefault="00695D38">
      <w:pPr>
        <w:ind w:left="4364" w:right="1417" w:hanging="1193"/>
        <w:rPr>
          <w:b/>
          <w:i/>
          <w:sz w:val="28"/>
        </w:rPr>
      </w:pPr>
      <w:r>
        <w:rPr>
          <w:b/>
          <w:i/>
          <w:sz w:val="28"/>
        </w:rPr>
        <w:t>Психолого-педагогическая</w:t>
      </w:r>
      <w:r>
        <w:rPr>
          <w:b/>
          <w:i/>
          <w:spacing w:val="-18"/>
          <w:sz w:val="28"/>
        </w:rPr>
        <w:t xml:space="preserve"> </w:t>
      </w:r>
      <w:r>
        <w:rPr>
          <w:b/>
          <w:i/>
          <w:sz w:val="28"/>
        </w:rPr>
        <w:t>характеристика: структура и содержание</w:t>
      </w:r>
    </w:p>
    <w:p w:rsidR="002449A9" w:rsidRDefault="00695D38">
      <w:pPr>
        <w:spacing w:before="313"/>
        <w:ind w:left="1275" w:right="851" w:firstLine="684"/>
        <w:jc w:val="both"/>
        <w:rPr>
          <w:i/>
          <w:sz w:val="28"/>
        </w:rPr>
      </w:pPr>
      <w:r>
        <w:rPr>
          <w:i/>
          <w:sz w:val="28"/>
        </w:rPr>
        <w:t xml:space="preserve">В психолого-педагогической литературе существует множество различных рекомендаций и </w:t>
      </w:r>
      <w:r>
        <w:rPr>
          <w:i/>
          <w:sz w:val="28"/>
        </w:rPr>
        <w:t>схем составления характеристик ученика. У каждой из них есть свои плюсы и минусы.</w:t>
      </w:r>
    </w:p>
    <w:p w:rsidR="002449A9" w:rsidRDefault="002449A9">
      <w:pPr>
        <w:jc w:val="both"/>
        <w:rPr>
          <w:i/>
          <w:sz w:val="28"/>
        </w:rPr>
        <w:sectPr w:rsidR="002449A9">
          <w:type w:val="continuous"/>
          <w:pgSz w:w="11910" w:h="16840"/>
          <w:pgMar w:top="1120" w:right="0" w:bottom="1180" w:left="425" w:header="0" w:footer="970" w:gutter="0"/>
          <w:cols w:space="720"/>
        </w:sectPr>
      </w:pPr>
    </w:p>
    <w:p w:rsidR="002449A9" w:rsidRDefault="00695D38">
      <w:pPr>
        <w:spacing w:before="67"/>
        <w:ind w:left="1275" w:right="852" w:firstLine="684"/>
        <w:jc w:val="both"/>
        <w:rPr>
          <w:i/>
          <w:sz w:val="28"/>
        </w:rPr>
      </w:pPr>
      <w:r>
        <w:rPr>
          <w:i/>
          <w:sz w:val="28"/>
        </w:rPr>
        <w:lastRenderedPageBreak/>
        <w:t>Проанализировав существующие на сегодняшний день критерии составления характеристик, мы выделили несколько основных требований, которым эти характеристики</w:t>
      </w:r>
      <w:r>
        <w:rPr>
          <w:i/>
          <w:sz w:val="28"/>
        </w:rPr>
        <w:t xml:space="preserve"> должны соответствовать.</w:t>
      </w:r>
    </w:p>
    <w:p w:rsidR="002449A9" w:rsidRDefault="00695D38">
      <w:pPr>
        <w:pStyle w:val="a4"/>
        <w:numPr>
          <w:ilvl w:val="0"/>
          <w:numId w:val="11"/>
        </w:numPr>
        <w:tabs>
          <w:tab w:val="left" w:pos="2326"/>
        </w:tabs>
        <w:spacing w:before="2"/>
        <w:ind w:right="850" w:firstLine="684"/>
        <w:jc w:val="both"/>
        <w:rPr>
          <w:i/>
          <w:sz w:val="28"/>
        </w:rPr>
      </w:pPr>
      <w:r>
        <w:rPr>
          <w:i/>
          <w:sz w:val="28"/>
        </w:rPr>
        <w:t>Характеристика ученика должна максимально полно отражать индивидуально-психологические особенности конкретного ребенка, проявляющиеся в его общении, поведении, обучении.</w:t>
      </w:r>
    </w:p>
    <w:p w:rsidR="002449A9" w:rsidRDefault="00695D38">
      <w:pPr>
        <w:pStyle w:val="a4"/>
        <w:numPr>
          <w:ilvl w:val="0"/>
          <w:numId w:val="11"/>
        </w:numPr>
        <w:tabs>
          <w:tab w:val="left" w:pos="2406"/>
        </w:tabs>
        <w:ind w:right="855" w:firstLine="684"/>
        <w:jc w:val="both"/>
        <w:rPr>
          <w:i/>
          <w:sz w:val="28"/>
        </w:rPr>
      </w:pPr>
      <w:r>
        <w:rPr>
          <w:i/>
          <w:sz w:val="28"/>
        </w:rPr>
        <w:t>Характеристика ученика должна быть легко "читаемой" и понятно</w:t>
      </w:r>
      <w:r>
        <w:rPr>
          <w:i/>
          <w:sz w:val="28"/>
        </w:rPr>
        <w:t xml:space="preserve">й для других специалистов, не знакомых с характеризуемым </w:t>
      </w:r>
      <w:r>
        <w:rPr>
          <w:i/>
          <w:spacing w:val="-2"/>
          <w:sz w:val="28"/>
        </w:rPr>
        <w:t>ребенком.</w:t>
      </w:r>
    </w:p>
    <w:p w:rsidR="002449A9" w:rsidRDefault="00695D38">
      <w:pPr>
        <w:pStyle w:val="a4"/>
        <w:numPr>
          <w:ilvl w:val="0"/>
          <w:numId w:val="11"/>
        </w:numPr>
        <w:tabs>
          <w:tab w:val="left" w:pos="2322"/>
        </w:tabs>
        <w:spacing w:before="1"/>
        <w:ind w:right="850" w:firstLine="684"/>
        <w:jc w:val="both"/>
        <w:rPr>
          <w:i/>
          <w:sz w:val="28"/>
        </w:rPr>
      </w:pPr>
      <w:r>
        <w:rPr>
          <w:i/>
          <w:sz w:val="28"/>
        </w:rPr>
        <w:t>Характеристика ученика должна составляться по стандартной схеме, этот процесс не должен быть трудоемким.</w:t>
      </w:r>
    </w:p>
    <w:p w:rsidR="002449A9" w:rsidRDefault="00695D38">
      <w:pPr>
        <w:pStyle w:val="a4"/>
        <w:numPr>
          <w:ilvl w:val="0"/>
          <w:numId w:val="11"/>
        </w:numPr>
        <w:tabs>
          <w:tab w:val="left" w:pos="2243"/>
        </w:tabs>
        <w:spacing w:line="321" w:lineRule="exact"/>
        <w:ind w:left="2243" w:hanging="283"/>
        <w:jc w:val="left"/>
        <w:rPr>
          <w:i/>
          <w:sz w:val="28"/>
        </w:rPr>
      </w:pPr>
      <w:r>
        <w:rPr>
          <w:i/>
          <w:sz w:val="28"/>
        </w:rPr>
        <w:t>Структура</w:t>
      </w:r>
      <w:r>
        <w:rPr>
          <w:i/>
          <w:spacing w:val="-9"/>
          <w:sz w:val="28"/>
        </w:rPr>
        <w:t xml:space="preserve"> </w:t>
      </w:r>
      <w:r>
        <w:rPr>
          <w:i/>
          <w:sz w:val="28"/>
        </w:rPr>
        <w:t>характеристики</w:t>
      </w:r>
      <w:r>
        <w:rPr>
          <w:i/>
          <w:spacing w:val="-6"/>
          <w:sz w:val="28"/>
        </w:rPr>
        <w:t xml:space="preserve"> </w:t>
      </w:r>
      <w:r>
        <w:rPr>
          <w:i/>
          <w:sz w:val="28"/>
        </w:rPr>
        <w:t>должна</w:t>
      </w:r>
      <w:r>
        <w:rPr>
          <w:i/>
          <w:spacing w:val="-2"/>
          <w:sz w:val="28"/>
        </w:rPr>
        <w:t xml:space="preserve"> </w:t>
      </w:r>
      <w:r>
        <w:rPr>
          <w:i/>
          <w:sz w:val="28"/>
        </w:rPr>
        <w:t>включать</w:t>
      </w:r>
      <w:r>
        <w:rPr>
          <w:i/>
          <w:spacing w:val="-5"/>
          <w:sz w:val="28"/>
        </w:rPr>
        <w:t xml:space="preserve"> </w:t>
      </w:r>
      <w:r>
        <w:rPr>
          <w:i/>
          <w:sz w:val="28"/>
        </w:rPr>
        <w:t>5</w:t>
      </w:r>
      <w:r>
        <w:rPr>
          <w:i/>
          <w:spacing w:val="-3"/>
          <w:sz w:val="28"/>
        </w:rPr>
        <w:t xml:space="preserve"> </w:t>
      </w:r>
      <w:r>
        <w:rPr>
          <w:i/>
          <w:sz w:val="28"/>
        </w:rPr>
        <w:t>основных</w:t>
      </w:r>
      <w:r>
        <w:rPr>
          <w:i/>
          <w:spacing w:val="-2"/>
          <w:sz w:val="28"/>
        </w:rPr>
        <w:t xml:space="preserve"> блоков:</w:t>
      </w:r>
    </w:p>
    <w:p w:rsidR="002449A9" w:rsidRDefault="00695D38">
      <w:pPr>
        <w:pStyle w:val="a4"/>
        <w:numPr>
          <w:ilvl w:val="1"/>
          <w:numId w:val="11"/>
        </w:numPr>
        <w:tabs>
          <w:tab w:val="left" w:pos="2263"/>
        </w:tabs>
        <w:spacing w:line="321" w:lineRule="exact"/>
        <w:ind w:hanging="303"/>
        <w:rPr>
          <w:i/>
          <w:sz w:val="28"/>
        </w:rPr>
      </w:pPr>
      <w:r>
        <w:rPr>
          <w:i/>
          <w:sz w:val="28"/>
        </w:rPr>
        <w:t xml:space="preserve">общие сведения о </w:t>
      </w:r>
      <w:r>
        <w:rPr>
          <w:i/>
          <w:spacing w:val="-2"/>
          <w:sz w:val="28"/>
        </w:rPr>
        <w:t>ребенке</w:t>
      </w:r>
      <w:r>
        <w:rPr>
          <w:i/>
          <w:spacing w:val="-2"/>
          <w:sz w:val="28"/>
        </w:rPr>
        <w:t>;</w:t>
      </w:r>
    </w:p>
    <w:p w:rsidR="002449A9" w:rsidRDefault="00695D38">
      <w:pPr>
        <w:pStyle w:val="a4"/>
        <w:numPr>
          <w:ilvl w:val="1"/>
          <w:numId w:val="11"/>
        </w:numPr>
        <w:tabs>
          <w:tab w:val="left" w:pos="2263"/>
        </w:tabs>
        <w:spacing w:before="2" w:line="321" w:lineRule="exact"/>
        <w:ind w:hanging="303"/>
        <w:rPr>
          <w:i/>
          <w:sz w:val="28"/>
        </w:rPr>
      </w:pPr>
      <w:r>
        <w:rPr>
          <w:i/>
          <w:sz w:val="28"/>
        </w:rPr>
        <w:t>особенности</w:t>
      </w:r>
      <w:r>
        <w:rPr>
          <w:i/>
          <w:spacing w:val="-6"/>
          <w:sz w:val="28"/>
        </w:rPr>
        <w:t xml:space="preserve"> </w:t>
      </w:r>
      <w:r>
        <w:rPr>
          <w:i/>
          <w:sz w:val="28"/>
        </w:rPr>
        <w:t>познавательной</w:t>
      </w:r>
      <w:r>
        <w:rPr>
          <w:i/>
          <w:spacing w:val="-9"/>
          <w:sz w:val="28"/>
        </w:rPr>
        <w:t xml:space="preserve"> </w:t>
      </w:r>
      <w:r>
        <w:rPr>
          <w:i/>
          <w:sz w:val="28"/>
        </w:rPr>
        <w:t>деятельности</w:t>
      </w:r>
      <w:r>
        <w:rPr>
          <w:i/>
          <w:spacing w:val="-9"/>
          <w:sz w:val="28"/>
        </w:rPr>
        <w:t xml:space="preserve"> </w:t>
      </w:r>
      <w:r>
        <w:rPr>
          <w:i/>
          <w:spacing w:val="-2"/>
          <w:sz w:val="28"/>
        </w:rPr>
        <w:t>ребенка;</w:t>
      </w:r>
    </w:p>
    <w:p w:rsidR="002449A9" w:rsidRDefault="00695D38">
      <w:pPr>
        <w:pStyle w:val="a4"/>
        <w:numPr>
          <w:ilvl w:val="1"/>
          <w:numId w:val="11"/>
        </w:numPr>
        <w:tabs>
          <w:tab w:val="left" w:pos="2263"/>
        </w:tabs>
        <w:spacing w:line="321" w:lineRule="exact"/>
        <w:ind w:hanging="303"/>
        <w:rPr>
          <w:i/>
          <w:sz w:val="28"/>
        </w:rPr>
      </w:pPr>
      <w:r>
        <w:rPr>
          <w:i/>
          <w:sz w:val="28"/>
        </w:rPr>
        <w:t>особенности</w:t>
      </w:r>
      <w:r>
        <w:rPr>
          <w:i/>
          <w:spacing w:val="-6"/>
          <w:sz w:val="28"/>
        </w:rPr>
        <w:t xml:space="preserve"> </w:t>
      </w:r>
      <w:r>
        <w:rPr>
          <w:i/>
          <w:sz w:val="28"/>
        </w:rPr>
        <w:t>личности</w:t>
      </w:r>
      <w:r>
        <w:rPr>
          <w:i/>
          <w:spacing w:val="-6"/>
          <w:sz w:val="28"/>
        </w:rPr>
        <w:t xml:space="preserve"> </w:t>
      </w:r>
      <w:r>
        <w:rPr>
          <w:i/>
          <w:spacing w:val="-2"/>
          <w:sz w:val="28"/>
        </w:rPr>
        <w:t>ребенка;</w:t>
      </w:r>
    </w:p>
    <w:p w:rsidR="002449A9" w:rsidRDefault="00695D38">
      <w:pPr>
        <w:pStyle w:val="a4"/>
        <w:numPr>
          <w:ilvl w:val="1"/>
          <w:numId w:val="11"/>
        </w:numPr>
        <w:tabs>
          <w:tab w:val="left" w:pos="2263"/>
        </w:tabs>
        <w:spacing w:before="2" w:line="321" w:lineRule="exact"/>
        <w:ind w:hanging="303"/>
        <w:rPr>
          <w:i/>
          <w:sz w:val="28"/>
        </w:rPr>
      </w:pPr>
      <w:r>
        <w:rPr>
          <w:i/>
          <w:sz w:val="28"/>
        </w:rPr>
        <w:t>особенности</w:t>
      </w:r>
      <w:r>
        <w:rPr>
          <w:i/>
          <w:spacing w:val="-5"/>
          <w:sz w:val="28"/>
        </w:rPr>
        <w:t xml:space="preserve"> </w:t>
      </w:r>
      <w:r>
        <w:rPr>
          <w:i/>
          <w:sz w:val="28"/>
        </w:rPr>
        <w:t>поведения</w:t>
      </w:r>
      <w:r>
        <w:rPr>
          <w:i/>
          <w:spacing w:val="-4"/>
          <w:sz w:val="28"/>
        </w:rPr>
        <w:t xml:space="preserve"> </w:t>
      </w:r>
      <w:r>
        <w:rPr>
          <w:i/>
          <w:spacing w:val="-2"/>
          <w:sz w:val="28"/>
        </w:rPr>
        <w:t>ребенка;</w:t>
      </w:r>
    </w:p>
    <w:p w:rsidR="002449A9" w:rsidRDefault="00695D38">
      <w:pPr>
        <w:pStyle w:val="a4"/>
        <w:numPr>
          <w:ilvl w:val="1"/>
          <w:numId w:val="11"/>
        </w:numPr>
        <w:tabs>
          <w:tab w:val="left" w:pos="2263"/>
        </w:tabs>
        <w:spacing w:line="321" w:lineRule="exact"/>
        <w:ind w:hanging="303"/>
        <w:rPr>
          <w:i/>
          <w:sz w:val="28"/>
        </w:rPr>
      </w:pPr>
      <w:r>
        <w:rPr>
          <w:i/>
          <w:sz w:val="28"/>
        </w:rPr>
        <w:t>выводы</w:t>
      </w:r>
      <w:r>
        <w:rPr>
          <w:i/>
          <w:spacing w:val="-3"/>
          <w:sz w:val="28"/>
        </w:rPr>
        <w:t xml:space="preserve"> </w:t>
      </w:r>
      <w:r>
        <w:rPr>
          <w:i/>
          <w:sz w:val="28"/>
        </w:rPr>
        <w:t>и</w:t>
      </w:r>
      <w:r>
        <w:rPr>
          <w:i/>
          <w:spacing w:val="-1"/>
          <w:sz w:val="28"/>
        </w:rPr>
        <w:t xml:space="preserve"> </w:t>
      </w:r>
      <w:r>
        <w:rPr>
          <w:i/>
          <w:spacing w:val="-2"/>
          <w:sz w:val="28"/>
        </w:rPr>
        <w:t>рекомендации.</w:t>
      </w:r>
    </w:p>
    <w:p w:rsidR="002449A9" w:rsidRDefault="00695D38">
      <w:pPr>
        <w:spacing w:before="2"/>
        <w:ind w:left="1275" w:right="850" w:firstLine="684"/>
        <w:jc w:val="both"/>
        <w:rPr>
          <w:i/>
          <w:sz w:val="28"/>
        </w:rPr>
      </w:pPr>
      <w:r>
        <w:rPr>
          <w:i/>
          <w:sz w:val="28"/>
        </w:rPr>
        <w:t>Грамотно составленная психолого-педагогическая характеристика ученика помогает воспитателю и педагогу получить представле</w:t>
      </w:r>
      <w:r>
        <w:rPr>
          <w:i/>
          <w:sz w:val="28"/>
        </w:rPr>
        <w:t>ние о личностных качествах ребенка, наладить с ним контакт, выстроить план дальнейшей педагогической и воспитательной работы, создать оптимальные условия для развития школьника.</w:t>
      </w:r>
    </w:p>
    <w:p w:rsidR="002449A9" w:rsidRDefault="00695D38">
      <w:pPr>
        <w:ind w:left="1275" w:right="847" w:firstLine="684"/>
        <w:jc w:val="both"/>
        <w:rPr>
          <w:i/>
          <w:sz w:val="28"/>
        </w:rPr>
      </w:pPr>
      <w:r>
        <w:rPr>
          <w:i/>
          <w:sz w:val="28"/>
        </w:rPr>
        <w:t>Шаблон составления характеристики ученика и подробное</w:t>
      </w:r>
      <w:r>
        <w:rPr>
          <w:i/>
          <w:spacing w:val="40"/>
          <w:sz w:val="28"/>
        </w:rPr>
        <w:t xml:space="preserve"> </w:t>
      </w:r>
      <w:r>
        <w:rPr>
          <w:i/>
          <w:sz w:val="28"/>
        </w:rPr>
        <w:t>содержание отдельных разделов, вызывающих наибольшие трудности в описании представлены ниже (см. табл. 1). Дополнительно мы приводим шаблон характеристики класса в целом (ее цели и задачи связаны с определением направлений развивающей профилактической рабо</w:t>
      </w:r>
      <w:r>
        <w:rPr>
          <w:i/>
          <w:sz w:val="28"/>
        </w:rPr>
        <w:t xml:space="preserve">ты с </w:t>
      </w:r>
      <w:r>
        <w:rPr>
          <w:i/>
          <w:spacing w:val="-2"/>
          <w:sz w:val="28"/>
        </w:rPr>
        <w:t>классом).</w:t>
      </w:r>
    </w:p>
    <w:p w:rsidR="002449A9" w:rsidRDefault="002449A9">
      <w:pPr>
        <w:pStyle w:val="a3"/>
        <w:ind w:left="0"/>
        <w:jc w:val="left"/>
        <w:rPr>
          <w:i/>
          <w:sz w:val="24"/>
        </w:rPr>
      </w:pPr>
    </w:p>
    <w:p w:rsidR="002449A9" w:rsidRDefault="002449A9">
      <w:pPr>
        <w:pStyle w:val="a3"/>
        <w:ind w:left="0"/>
        <w:jc w:val="left"/>
        <w:rPr>
          <w:i/>
          <w:sz w:val="24"/>
        </w:rPr>
      </w:pPr>
    </w:p>
    <w:p w:rsidR="002449A9" w:rsidRDefault="002449A9">
      <w:pPr>
        <w:pStyle w:val="a3"/>
        <w:spacing w:before="53"/>
        <w:ind w:left="0"/>
        <w:jc w:val="left"/>
        <w:rPr>
          <w:i/>
          <w:sz w:val="24"/>
        </w:rPr>
      </w:pPr>
    </w:p>
    <w:p w:rsidR="002449A9" w:rsidRDefault="00695D38">
      <w:pPr>
        <w:ind w:right="846"/>
        <w:jc w:val="right"/>
        <w:rPr>
          <w:b/>
          <w:i/>
          <w:sz w:val="24"/>
        </w:rPr>
      </w:pPr>
      <w:r>
        <w:rPr>
          <w:b/>
          <w:i/>
          <w:sz w:val="24"/>
        </w:rPr>
        <w:t xml:space="preserve">Форма </w:t>
      </w:r>
      <w:r>
        <w:rPr>
          <w:b/>
          <w:i/>
          <w:spacing w:val="-10"/>
          <w:sz w:val="24"/>
        </w:rPr>
        <w:t>9</w:t>
      </w:r>
    </w:p>
    <w:p w:rsidR="002449A9" w:rsidRDefault="00695D38">
      <w:pPr>
        <w:pStyle w:val="3"/>
        <w:spacing w:before="3" w:line="317" w:lineRule="exact"/>
        <w:ind w:left="418"/>
        <w:jc w:val="center"/>
      </w:pPr>
      <w:r>
        <w:t>ПСИХОЛОГО-ПЕДАГОГИЧЕСКАЯ</w:t>
      </w:r>
      <w:r>
        <w:rPr>
          <w:spacing w:val="-19"/>
        </w:rPr>
        <w:t xml:space="preserve"> </w:t>
      </w:r>
      <w:r>
        <w:rPr>
          <w:spacing w:val="-2"/>
        </w:rPr>
        <w:t>ХАРАКТЕРИСТИКА</w:t>
      </w:r>
    </w:p>
    <w:p w:rsidR="002449A9" w:rsidRDefault="00695D38">
      <w:pPr>
        <w:tabs>
          <w:tab w:val="left" w:pos="3156"/>
        </w:tabs>
        <w:spacing w:line="317" w:lineRule="exact"/>
        <w:ind w:left="424"/>
        <w:jc w:val="center"/>
        <w:rPr>
          <w:i/>
          <w:sz w:val="28"/>
        </w:rPr>
      </w:pPr>
      <w:r>
        <w:rPr>
          <w:i/>
          <w:sz w:val="28"/>
        </w:rPr>
        <w:t xml:space="preserve">ученика (ученицы) </w:t>
      </w:r>
      <w:r>
        <w:rPr>
          <w:sz w:val="28"/>
          <w:u w:val="single"/>
        </w:rPr>
        <w:tab/>
      </w:r>
      <w:r>
        <w:rPr>
          <w:i/>
          <w:spacing w:val="-2"/>
          <w:sz w:val="28"/>
        </w:rPr>
        <w:t>класса</w:t>
      </w:r>
    </w:p>
    <w:p w:rsidR="002449A9" w:rsidRDefault="00695D38">
      <w:pPr>
        <w:tabs>
          <w:tab w:val="left" w:pos="7205"/>
        </w:tabs>
        <w:spacing w:before="2" w:line="321" w:lineRule="exact"/>
        <w:ind w:left="489"/>
        <w:jc w:val="center"/>
        <w:rPr>
          <w:sz w:val="28"/>
        </w:rPr>
      </w:pPr>
      <w:r>
        <w:rPr>
          <w:i/>
          <w:sz w:val="28"/>
        </w:rPr>
        <w:t xml:space="preserve">МБОУ СОШ </w:t>
      </w:r>
      <w:r>
        <w:rPr>
          <w:sz w:val="28"/>
          <w:u w:val="single"/>
        </w:rPr>
        <w:tab/>
      </w:r>
    </w:p>
    <w:p w:rsidR="002449A9" w:rsidRDefault="00695D38">
      <w:pPr>
        <w:tabs>
          <w:tab w:val="left" w:pos="3875"/>
          <w:tab w:val="left" w:pos="7954"/>
        </w:tabs>
        <w:spacing w:line="321" w:lineRule="exact"/>
        <w:ind w:left="487"/>
        <w:jc w:val="center"/>
        <w:rPr>
          <w:sz w:val="28"/>
        </w:rPr>
      </w:pPr>
      <w:r>
        <w:rPr>
          <w:i/>
          <w:sz w:val="28"/>
        </w:rPr>
        <w:t xml:space="preserve">Ф.И.О. ребенка </w:t>
      </w:r>
      <w:r>
        <w:rPr>
          <w:sz w:val="28"/>
          <w:u w:val="single"/>
        </w:rPr>
        <w:tab/>
      </w:r>
      <w:r>
        <w:rPr>
          <w:i/>
          <w:sz w:val="28"/>
        </w:rPr>
        <w:t>дата</w:t>
      </w:r>
      <w:r>
        <w:rPr>
          <w:i/>
          <w:spacing w:val="-4"/>
          <w:sz w:val="28"/>
        </w:rPr>
        <w:t xml:space="preserve"> </w:t>
      </w:r>
      <w:r>
        <w:rPr>
          <w:i/>
          <w:spacing w:val="-2"/>
          <w:sz w:val="28"/>
        </w:rPr>
        <w:t>рождения</w:t>
      </w:r>
      <w:r>
        <w:rPr>
          <w:sz w:val="28"/>
          <w:u w:val="single"/>
        </w:rPr>
        <w:tab/>
      </w:r>
    </w:p>
    <w:p w:rsidR="002449A9" w:rsidRDefault="002449A9">
      <w:pPr>
        <w:pStyle w:val="a3"/>
        <w:ind w:left="0"/>
        <w:jc w:val="left"/>
      </w:pPr>
    </w:p>
    <w:p w:rsidR="002449A9" w:rsidRDefault="002449A9">
      <w:pPr>
        <w:pStyle w:val="a3"/>
        <w:spacing w:before="10"/>
        <w:ind w:left="0"/>
        <w:jc w:val="left"/>
      </w:pPr>
    </w:p>
    <w:p w:rsidR="002449A9" w:rsidRDefault="00695D38">
      <w:pPr>
        <w:pStyle w:val="3"/>
        <w:ind w:left="414"/>
        <w:jc w:val="center"/>
      </w:pPr>
      <w:r>
        <w:t>РАЗДЕЛ</w:t>
      </w:r>
      <w:r>
        <w:rPr>
          <w:spacing w:val="-7"/>
        </w:rPr>
        <w:t xml:space="preserve"> </w:t>
      </w:r>
      <w:r>
        <w:t>1.</w:t>
      </w:r>
      <w:r>
        <w:rPr>
          <w:spacing w:val="-2"/>
        </w:rPr>
        <w:t xml:space="preserve"> </w:t>
      </w:r>
      <w:r>
        <w:t>ОБЩИЕ</w:t>
      </w:r>
      <w:r>
        <w:rPr>
          <w:spacing w:val="-4"/>
        </w:rPr>
        <w:t xml:space="preserve"> </w:t>
      </w:r>
      <w:r>
        <w:t>СВЕДЕНИЯ</w:t>
      </w:r>
      <w:r>
        <w:rPr>
          <w:spacing w:val="-1"/>
        </w:rPr>
        <w:t xml:space="preserve"> </w:t>
      </w:r>
      <w:r>
        <w:t>О</w:t>
      </w:r>
      <w:r>
        <w:rPr>
          <w:spacing w:val="2"/>
        </w:rPr>
        <w:t xml:space="preserve"> </w:t>
      </w:r>
      <w:r>
        <w:rPr>
          <w:spacing w:val="-2"/>
        </w:rPr>
        <w:t>РЕБЕНКЕ</w:t>
      </w:r>
    </w:p>
    <w:p w:rsidR="002449A9" w:rsidRDefault="002449A9">
      <w:pPr>
        <w:pStyle w:val="a3"/>
        <w:ind w:left="0"/>
        <w:jc w:val="left"/>
        <w:rPr>
          <w:b/>
          <w:i/>
        </w:rPr>
      </w:pPr>
    </w:p>
    <w:p w:rsidR="002449A9" w:rsidRDefault="00695D38">
      <w:pPr>
        <w:pStyle w:val="a4"/>
        <w:numPr>
          <w:ilvl w:val="0"/>
          <w:numId w:val="12"/>
        </w:numPr>
        <w:tabs>
          <w:tab w:val="left" w:pos="2247"/>
        </w:tabs>
        <w:spacing w:line="321" w:lineRule="exact"/>
        <w:ind w:left="2247" w:hanging="287"/>
        <w:jc w:val="left"/>
        <w:rPr>
          <w:b/>
          <w:i/>
          <w:sz w:val="28"/>
        </w:rPr>
      </w:pPr>
      <w:r>
        <w:rPr>
          <w:b/>
          <w:i/>
          <w:spacing w:val="-2"/>
          <w:sz w:val="28"/>
        </w:rPr>
        <w:t>Ф.И.О.</w:t>
      </w:r>
    </w:p>
    <w:p w:rsidR="002449A9" w:rsidRDefault="00695D38">
      <w:pPr>
        <w:pStyle w:val="a4"/>
        <w:numPr>
          <w:ilvl w:val="0"/>
          <w:numId w:val="12"/>
        </w:numPr>
        <w:tabs>
          <w:tab w:val="left" w:pos="2247"/>
        </w:tabs>
        <w:spacing w:line="321" w:lineRule="exact"/>
        <w:ind w:left="2247" w:hanging="287"/>
        <w:jc w:val="left"/>
        <w:rPr>
          <w:b/>
          <w:i/>
          <w:sz w:val="28"/>
        </w:rPr>
      </w:pPr>
      <w:r>
        <w:rPr>
          <w:b/>
          <w:i/>
          <w:sz w:val="28"/>
        </w:rPr>
        <w:t>Дата</w:t>
      </w:r>
      <w:r>
        <w:rPr>
          <w:b/>
          <w:i/>
          <w:spacing w:val="-3"/>
          <w:sz w:val="28"/>
        </w:rPr>
        <w:t xml:space="preserve"> </w:t>
      </w:r>
      <w:r>
        <w:rPr>
          <w:b/>
          <w:i/>
          <w:spacing w:val="-2"/>
          <w:sz w:val="28"/>
        </w:rPr>
        <w:t>рождения.</w:t>
      </w:r>
    </w:p>
    <w:p w:rsidR="002449A9" w:rsidRDefault="00695D38">
      <w:pPr>
        <w:pStyle w:val="a4"/>
        <w:numPr>
          <w:ilvl w:val="0"/>
          <w:numId w:val="12"/>
        </w:numPr>
        <w:tabs>
          <w:tab w:val="left" w:pos="2247"/>
        </w:tabs>
        <w:spacing w:before="2" w:line="317" w:lineRule="exact"/>
        <w:ind w:left="2247" w:hanging="287"/>
        <w:jc w:val="left"/>
        <w:rPr>
          <w:b/>
          <w:i/>
          <w:sz w:val="28"/>
        </w:rPr>
      </w:pPr>
      <w:r>
        <w:rPr>
          <w:b/>
          <w:i/>
          <w:sz w:val="28"/>
        </w:rPr>
        <w:t>Дата</w:t>
      </w:r>
      <w:r>
        <w:rPr>
          <w:b/>
          <w:i/>
          <w:spacing w:val="-3"/>
          <w:sz w:val="28"/>
        </w:rPr>
        <w:t xml:space="preserve"> </w:t>
      </w:r>
      <w:r>
        <w:rPr>
          <w:b/>
          <w:i/>
          <w:sz w:val="28"/>
        </w:rPr>
        <w:t>поступления</w:t>
      </w:r>
      <w:r>
        <w:rPr>
          <w:b/>
          <w:i/>
          <w:spacing w:val="-2"/>
          <w:sz w:val="28"/>
        </w:rPr>
        <w:t xml:space="preserve"> </w:t>
      </w:r>
      <w:r>
        <w:rPr>
          <w:b/>
          <w:i/>
          <w:sz w:val="28"/>
        </w:rPr>
        <w:t>в</w:t>
      </w:r>
      <w:r>
        <w:rPr>
          <w:b/>
          <w:i/>
          <w:spacing w:val="-2"/>
          <w:sz w:val="28"/>
        </w:rPr>
        <w:t xml:space="preserve"> учреждение.</w:t>
      </w:r>
    </w:p>
    <w:p w:rsidR="002449A9" w:rsidRDefault="00695D38">
      <w:pPr>
        <w:pStyle w:val="a4"/>
        <w:numPr>
          <w:ilvl w:val="0"/>
          <w:numId w:val="12"/>
        </w:numPr>
        <w:tabs>
          <w:tab w:val="left" w:pos="2246"/>
        </w:tabs>
        <w:ind w:right="852" w:firstLine="684"/>
        <w:jc w:val="left"/>
        <w:rPr>
          <w:i/>
          <w:sz w:val="28"/>
        </w:rPr>
      </w:pPr>
      <w:r>
        <w:rPr>
          <w:b/>
          <w:i/>
          <w:sz w:val="28"/>
        </w:rPr>
        <w:t>Родственные</w:t>
      </w:r>
      <w:r>
        <w:rPr>
          <w:b/>
          <w:i/>
          <w:spacing w:val="-6"/>
          <w:sz w:val="28"/>
        </w:rPr>
        <w:t xml:space="preserve"> </w:t>
      </w:r>
      <w:r>
        <w:rPr>
          <w:b/>
          <w:i/>
          <w:sz w:val="28"/>
        </w:rPr>
        <w:t>связи</w:t>
      </w:r>
      <w:r>
        <w:rPr>
          <w:b/>
          <w:i/>
          <w:spacing w:val="-6"/>
          <w:sz w:val="28"/>
        </w:rPr>
        <w:t xml:space="preserve"> </w:t>
      </w:r>
      <w:r>
        <w:rPr>
          <w:b/>
          <w:i/>
          <w:sz w:val="28"/>
        </w:rPr>
        <w:t>ребенка</w:t>
      </w:r>
      <w:r>
        <w:rPr>
          <w:b/>
          <w:i/>
          <w:spacing w:val="-3"/>
          <w:sz w:val="28"/>
        </w:rPr>
        <w:t xml:space="preserve"> </w:t>
      </w:r>
      <w:r>
        <w:rPr>
          <w:i/>
          <w:sz w:val="28"/>
        </w:rPr>
        <w:t>(родители,</w:t>
      </w:r>
      <w:r>
        <w:rPr>
          <w:i/>
          <w:spacing w:val="-4"/>
          <w:sz w:val="28"/>
        </w:rPr>
        <w:t xml:space="preserve"> </w:t>
      </w:r>
      <w:r>
        <w:rPr>
          <w:i/>
          <w:sz w:val="28"/>
        </w:rPr>
        <w:t>братья,</w:t>
      </w:r>
      <w:r>
        <w:rPr>
          <w:i/>
          <w:spacing w:val="-4"/>
          <w:sz w:val="28"/>
        </w:rPr>
        <w:t xml:space="preserve"> </w:t>
      </w:r>
      <w:r>
        <w:rPr>
          <w:i/>
          <w:sz w:val="28"/>
        </w:rPr>
        <w:t>сестры,</w:t>
      </w:r>
      <w:r>
        <w:rPr>
          <w:i/>
          <w:spacing w:val="-4"/>
          <w:sz w:val="28"/>
        </w:rPr>
        <w:t xml:space="preserve"> </w:t>
      </w:r>
      <w:r>
        <w:rPr>
          <w:i/>
          <w:sz w:val="28"/>
        </w:rPr>
        <w:t xml:space="preserve">ближайшие </w:t>
      </w:r>
      <w:r>
        <w:rPr>
          <w:i/>
          <w:spacing w:val="-2"/>
          <w:sz w:val="28"/>
        </w:rPr>
        <w:t>родственники).</w:t>
      </w:r>
    </w:p>
    <w:p w:rsidR="002449A9" w:rsidRDefault="002449A9">
      <w:pPr>
        <w:pStyle w:val="a4"/>
        <w:jc w:val="left"/>
        <w:rPr>
          <w:i/>
          <w:sz w:val="28"/>
        </w:rPr>
        <w:sectPr w:rsidR="002449A9">
          <w:pgSz w:w="11910" w:h="16840"/>
          <w:pgMar w:top="1040" w:right="0" w:bottom="1180" w:left="425" w:header="0" w:footer="970" w:gutter="0"/>
          <w:cols w:space="720"/>
        </w:sectPr>
      </w:pPr>
    </w:p>
    <w:p w:rsidR="002449A9" w:rsidRDefault="00695D38">
      <w:pPr>
        <w:pStyle w:val="a4"/>
        <w:numPr>
          <w:ilvl w:val="0"/>
          <w:numId w:val="12"/>
        </w:numPr>
        <w:tabs>
          <w:tab w:val="left" w:pos="2290"/>
        </w:tabs>
        <w:spacing w:before="67"/>
        <w:ind w:right="847" w:firstLine="684"/>
        <w:rPr>
          <w:i/>
          <w:sz w:val="28"/>
        </w:rPr>
      </w:pPr>
      <w:r>
        <w:rPr>
          <w:b/>
          <w:i/>
          <w:sz w:val="28"/>
        </w:rPr>
        <w:lastRenderedPageBreak/>
        <w:t>Сведения</w:t>
      </w:r>
      <w:r>
        <w:rPr>
          <w:b/>
          <w:i/>
          <w:spacing w:val="-1"/>
          <w:sz w:val="28"/>
        </w:rPr>
        <w:t xml:space="preserve"> </w:t>
      </w:r>
      <w:r>
        <w:rPr>
          <w:b/>
          <w:i/>
          <w:sz w:val="28"/>
        </w:rPr>
        <w:t>о</w:t>
      </w:r>
      <w:r>
        <w:rPr>
          <w:b/>
          <w:i/>
          <w:spacing w:val="40"/>
          <w:sz w:val="28"/>
        </w:rPr>
        <w:t xml:space="preserve"> </w:t>
      </w:r>
      <w:r>
        <w:rPr>
          <w:b/>
          <w:i/>
          <w:sz w:val="28"/>
        </w:rPr>
        <w:t>состоянии здоровья</w:t>
      </w:r>
      <w:r>
        <w:rPr>
          <w:b/>
          <w:i/>
          <w:spacing w:val="40"/>
          <w:sz w:val="28"/>
        </w:rPr>
        <w:t xml:space="preserve"> </w:t>
      </w:r>
      <w:r>
        <w:rPr>
          <w:i/>
          <w:sz w:val="28"/>
        </w:rPr>
        <w:t>(наличие</w:t>
      </w:r>
      <w:r>
        <w:rPr>
          <w:i/>
          <w:spacing w:val="-1"/>
          <w:sz w:val="28"/>
        </w:rPr>
        <w:t xml:space="preserve"> </w:t>
      </w:r>
      <w:r>
        <w:rPr>
          <w:i/>
          <w:sz w:val="28"/>
        </w:rPr>
        <w:t>хронических заболеваний, группа здоровья).</w:t>
      </w:r>
    </w:p>
    <w:p w:rsidR="002449A9" w:rsidRDefault="002449A9">
      <w:pPr>
        <w:pStyle w:val="a3"/>
        <w:spacing w:before="12"/>
        <w:ind w:left="0"/>
        <w:jc w:val="left"/>
        <w:rPr>
          <w:i/>
        </w:rPr>
      </w:pPr>
    </w:p>
    <w:p w:rsidR="002449A9" w:rsidRDefault="00695D38">
      <w:pPr>
        <w:pStyle w:val="3"/>
        <w:spacing w:line="237" w:lineRule="auto"/>
        <w:ind w:left="5297" w:hanging="3710"/>
      </w:pPr>
      <w:r>
        <w:t>РАЗДЕЛ</w:t>
      </w:r>
      <w:r>
        <w:rPr>
          <w:spacing w:val="-13"/>
        </w:rPr>
        <w:t xml:space="preserve"> </w:t>
      </w:r>
      <w:r>
        <w:t>2.</w:t>
      </w:r>
      <w:r>
        <w:rPr>
          <w:spacing w:val="-12"/>
        </w:rPr>
        <w:t xml:space="preserve"> </w:t>
      </w:r>
      <w:r>
        <w:t>ОСОБЕННОСТИ</w:t>
      </w:r>
      <w:r>
        <w:rPr>
          <w:spacing w:val="-12"/>
        </w:rPr>
        <w:t xml:space="preserve"> </w:t>
      </w:r>
      <w:r>
        <w:t>ПОЗНАВАТЕЛЬНОЙ</w:t>
      </w:r>
      <w:r>
        <w:rPr>
          <w:spacing w:val="-12"/>
        </w:rPr>
        <w:t xml:space="preserve"> </w:t>
      </w:r>
      <w:r>
        <w:t xml:space="preserve">ДЕЯТЕЛЬНОСТИ </w:t>
      </w:r>
      <w:r>
        <w:rPr>
          <w:spacing w:val="-2"/>
        </w:rPr>
        <w:t>РЕБЕНКА</w:t>
      </w:r>
    </w:p>
    <w:p w:rsidR="002449A9" w:rsidRDefault="00695D38">
      <w:pPr>
        <w:pStyle w:val="a4"/>
        <w:numPr>
          <w:ilvl w:val="0"/>
          <w:numId w:val="13"/>
        </w:numPr>
        <w:tabs>
          <w:tab w:val="left" w:pos="2134"/>
        </w:tabs>
        <w:spacing w:before="316"/>
        <w:ind w:left="2134" w:hanging="287"/>
        <w:rPr>
          <w:i/>
          <w:sz w:val="28"/>
        </w:rPr>
      </w:pPr>
      <w:r>
        <w:rPr>
          <w:b/>
          <w:i/>
          <w:sz w:val="28"/>
        </w:rPr>
        <w:t>Успеваемость</w:t>
      </w:r>
      <w:r>
        <w:rPr>
          <w:b/>
          <w:i/>
          <w:spacing w:val="-8"/>
          <w:sz w:val="28"/>
        </w:rPr>
        <w:t xml:space="preserve"> </w:t>
      </w:r>
      <w:r>
        <w:rPr>
          <w:i/>
          <w:sz w:val="28"/>
        </w:rPr>
        <w:t>(отличная,</w:t>
      </w:r>
      <w:r>
        <w:rPr>
          <w:i/>
          <w:spacing w:val="-5"/>
          <w:sz w:val="28"/>
        </w:rPr>
        <w:t xml:space="preserve"> </w:t>
      </w:r>
      <w:r>
        <w:rPr>
          <w:i/>
          <w:sz w:val="28"/>
        </w:rPr>
        <w:t>хорошая,</w:t>
      </w:r>
      <w:r>
        <w:rPr>
          <w:i/>
          <w:spacing w:val="-4"/>
          <w:sz w:val="28"/>
        </w:rPr>
        <w:t xml:space="preserve"> </w:t>
      </w:r>
      <w:r>
        <w:rPr>
          <w:i/>
          <w:spacing w:val="-2"/>
          <w:sz w:val="28"/>
        </w:rPr>
        <w:t>удовлетворительная).</w:t>
      </w:r>
    </w:p>
    <w:p w:rsidR="002449A9" w:rsidRDefault="00695D38">
      <w:pPr>
        <w:pStyle w:val="a4"/>
        <w:numPr>
          <w:ilvl w:val="0"/>
          <w:numId w:val="13"/>
        </w:numPr>
        <w:tabs>
          <w:tab w:val="left" w:pos="2218"/>
        </w:tabs>
        <w:spacing w:before="4" w:line="237" w:lineRule="auto"/>
        <w:ind w:right="851" w:firstLine="571"/>
        <w:rPr>
          <w:i/>
          <w:sz w:val="28"/>
        </w:rPr>
      </w:pPr>
      <w:r>
        <w:rPr>
          <w:b/>
          <w:i/>
          <w:sz w:val="28"/>
        </w:rPr>
        <w:t xml:space="preserve">Школьная мотивация </w:t>
      </w:r>
      <w:r>
        <w:rPr>
          <w:i/>
          <w:sz w:val="28"/>
        </w:rPr>
        <w:t>(отношение к школе, наличие интереса и желания учится).</w:t>
      </w:r>
    </w:p>
    <w:p w:rsidR="002449A9" w:rsidRDefault="00695D38">
      <w:pPr>
        <w:pStyle w:val="a4"/>
        <w:numPr>
          <w:ilvl w:val="0"/>
          <w:numId w:val="13"/>
        </w:numPr>
        <w:tabs>
          <w:tab w:val="left" w:pos="2234"/>
        </w:tabs>
        <w:spacing w:before="4"/>
        <w:ind w:right="848" w:firstLine="571"/>
        <w:rPr>
          <w:b/>
          <w:i/>
          <w:sz w:val="28"/>
        </w:rPr>
      </w:pPr>
      <w:r>
        <w:rPr>
          <w:b/>
          <w:i/>
          <w:sz w:val="28"/>
        </w:rPr>
        <w:t xml:space="preserve">Особенности усвоения отдельных учебных предметов </w:t>
      </w:r>
      <w:r>
        <w:rPr>
          <w:i/>
          <w:sz w:val="28"/>
        </w:rPr>
        <w:t>(уровень усвоения программы, трудности в усвоении материала, любимые</w:t>
      </w:r>
      <w:r>
        <w:rPr>
          <w:i/>
          <w:spacing w:val="80"/>
          <w:sz w:val="28"/>
        </w:rPr>
        <w:t xml:space="preserve"> </w:t>
      </w:r>
      <w:r>
        <w:rPr>
          <w:i/>
          <w:spacing w:val="-2"/>
          <w:sz w:val="28"/>
        </w:rPr>
        <w:t>предметы)</w:t>
      </w:r>
      <w:r>
        <w:rPr>
          <w:b/>
          <w:i/>
          <w:spacing w:val="-2"/>
          <w:sz w:val="28"/>
        </w:rPr>
        <w:t>.</w:t>
      </w:r>
    </w:p>
    <w:p w:rsidR="002449A9" w:rsidRDefault="00695D38">
      <w:pPr>
        <w:pStyle w:val="a4"/>
        <w:numPr>
          <w:ilvl w:val="0"/>
          <w:numId w:val="13"/>
        </w:numPr>
        <w:tabs>
          <w:tab w:val="left" w:pos="2137"/>
        </w:tabs>
        <w:spacing w:line="242" w:lineRule="auto"/>
        <w:ind w:right="852" w:firstLine="571"/>
        <w:rPr>
          <w:i/>
          <w:sz w:val="28"/>
        </w:rPr>
      </w:pPr>
      <w:r>
        <w:rPr>
          <w:b/>
          <w:i/>
          <w:sz w:val="28"/>
        </w:rPr>
        <w:t>Особенности</w:t>
      </w:r>
      <w:r>
        <w:rPr>
          <w:b/>
          <w:i/>
          <w:spacing w:val="-8"/>
          <w:sz w:val="28"/>
        </w:rPr>
        <w:t xml:space="preserve"> </w:t>
      </w:r>
      <w:r>
        <w:rPr>
          <w:b/>
          <w:i/>
          <w:sz w:val="28"/>
        </w:rPr>
        <w:t>внимания</w:t>
      </w:r>
      <w:r>
        <w:rPr>
          <w:b/>
          <w:i/>
          <w:spacing w:val="-6"/>
          <w:sz w:val="28"/>
        </w:rPr>
        <w:t xml:space="preserve"> </w:t>
      </w:r>
      <w:r>
        <w:rPr>
          <w:i/>
          <w:sz w:val="28"/>
        </w:rPr>
        <w:t>(концентрация,</w:t>
      </w:r>
      <w:r>
        <w:rPr>
          <w:i/>
          <w:spacing w:val="-7"/>
          <w:sz w:val="28"/>
        </w:rPr>
        <w:t xml:space="preserve"> </w:t>
      </w:r>
      <w:r>
        <w:rPr>
          <w:i/>
          <w:sz w:val="28"/>
        </w:rPr>
        <w:t>переключение,</w:t>
      </w:r>
      <w:r>
        <w:rPr>
          <w:i/>
          <w:spacing w:val="-7"/>
          <w:sz w:val="28"/>
        </w:rPr>
        <w:t xml:space="preserve"> </w:t>
      </w:r>
      <w:r>
        <w:rPr>
          <w:i/>
          <w:sz w:val="28"/>
        </w:rPr>
        <w:t xml:space="preserve">устойчивость </w:t>
      </w:r>
      <w:r>
        <w:rPr>
          <w:i/>
          <w:spacing w:val="-2"/>
          <w:sz w:val="28"/>
        </w:rPr>
        <w:t>внимания).</w:t>
      </w:r>
    </w:p>
    <w:p w:rsidR="002449A9" w:rsidRDefault="00695D38">
      <w:pPr>
        <w:pStyle w:val="a4"/>
        <w:numPr>
          <w:ilvl w:val="0"/>
          <w:numId w:val="13"/>
        </w:numPr>
        <w:tabs>
          <w:tab w:val="left" w:pos="2190"/>
        </w:tabs>
        <w:ind w:right="847" w:firstLine="571"/>
        <w:rPr>
          <w:i/>
          <w:sz w:val="28"/>
        </w:rPr>
      </w:pPr>
      <w:r>
        <w:rPr>
          <w:b/>
          <w:i/>
          <w:sz w:val="28"/>
        </w:rPr>
        <w:t xml:space="preserve">Особенности восприятия и осмысления информации </w:t>
      </w:r>
      <w:r>
        <w:rPr>
          <w:i/>
          <w:sz w:val="28"/>
        </w:rPr>
        <w:t>(понимание инструкций</w:t>
      </w:r>
      <w:r>
        <w:rPr>
          <w:i/>
          <w:spacing w:val="-5"/>
          <w:sz w:val="28"/>
        </w:rPr>
        <w:t xml:space="preserve"> </w:t>
      </w:r>
      <w:r>
        <w:rPr>
          <w:i/>
          <w:sz w:val="28"/>
        </w:rPr>
        <w:t>к</w:t>
      </w:r>
      <w:r>
        <w:rPr>
          <w:i/>
          <w:spacing w:val="-8"/>
          <w:sz w:val="28"/>
        </w:rPr>
        <w:t xml:space="preserve"> </w:t>
      </w:r>
      <w:r>
        <w:rPr>
          <w:i/>
          <w:sz w:val="28"/>
        </w:rPr>
        <w:t>заданиям, понимание</w:t>
      </w:r>
      <w:r>
        <w:rPr>
          <w:i/>
          <w:spacing w:val="-6"/>
          <w:sz w:val="28"/>
        </w:rPr>
        <w:t xml:space="preserve"> </w:t>
      </w:r>
      <w:r>
        <w:rPr>
          <w:i/>
          <w:sz w:val="28"/>
        </w:rPr>
        <w:t>содержания</w:t>
      </w:r>
      <w:r>
        <w:rPr>
          <w:i/>
          <w:spacing w:val="-4"/>
          <w:sz w:val="28"/>
        </w:rPr>
        <w:t xml:space="preserve"> </w:t>
      </w:r>
      <w:r>
        <w:rPr>
          <w:i/>
          <w:sz w:val="28"/>
        </w:rPr>
        <w:t>картин,</w:t>
      </w:r>
      <w:r>
        <w:rPr>
          <w:i/>
          <w:spacing w:val="-4"/>
          <w:sz w:val="28"/>
        </w:rPr>
        <w:t xml:space="preserve"> </w:t>
      </w:r>
      <w:r>
        <w:rPr>
          <w:i/>
          <w:sz w:val="28"/>
        </w:rPr>
        <w:t>рассказов</w:t>
      </w:r>
      <w:r>
        <w:rPr>
          <w:i/>
          <w:spacing w:val="-4"/>
          <w:sz w:val="28"/>
        </w:rPr>
        <w:t xml:space="preserve"> </w:t>
      </w:r>
      <w:r>
        <w:rPr>
          <w:i/>
          <w:sz w:val="28"/>
        </w:rPr>
        <w:t>выделение главного в тексте).</w:t>
      </w:r>
    </w:p>
    <w:p w:rsidR="002449A9" w:rsidRDefault="00695D38">
      <w:pPr>
        <w:pStyle w:val="a4"/>
        <w:numPr>
          <w:ilvl w:val="0"/>
          <w:numId w:val="13"/>
        </w:numPr>
        <w:tabs>
          <w:tab w:val="left" w:pos="2174"/>
        </w:tabs>
        <w:spacing w:line="237" w:lineRule="auto"/>
        <w:ind w:right="847" w:firstLine="571"/>
        <w:rPr>
          <w:i/>
          <w:sz w:val="28"/>
        </w:rPr>
      </w:pPr>
      <w:r>
        <w:rPr>
          <w:b/>
          <w:i/>
          <w:sz w:val="28"/>
        </w:rPr>
        <w:t xml:space="preserve">Особенности мышления </w:t>
      </w:r>
      <w:r>
        <w:rPr>
          <w:i/>
          <w:sz w:val="28"/>
        </w:rPr>
        <w:t xml:space="preserve">(умение сравнивать предметы, </w:t>
      </w:r>
      <w:r>
        <w:rPr>
          <w:i/>
          <w:sz w:val="28"/>
        </w:rPr>
        <w:t>обобщать материал, делать выводы).</w:t>
      </w:r>
    </w:p>
    <w:p w:rsidR="002449A9" w:rsidRDefault="00695D38">
      <w:pPr>
        <w:pStyle w:val="a4"/>
        <w:numPr>
          <w:ilvl w:val="0"/>
          <w:numId w:val="13"/>
        </w:numPr>
        <w:tabs>
          <w:tab w:val="left" w:pos="2230"/>
        </w:tabs>
        <w:spacing w:before="1" w:line="237" w:lineRule="auto"/>
        <w:ind w:right="846" w:firstLine="571"/>
        <w:rPr>
          <w:i/>
          <w:sz w:val="28"/>
        </w:rPr>
      </w:pPr>
      <w:r>
        <w:rPr>
          <w:b/>
          <w:i/>
          <w:sz w:val="28"/>
        </w:rPr>
        <w:t xml:space="preserve">Особенности памяти </w:t>
      </w:r>
      <w:r>
        <w:rPr>
          <w:i/>
          <w:sz w:val="28"/>
        </w:rPr>
        <w:t>(быстрота и точность запоминания, вид памяти: слуховая, зрительная, моторная).</w:t>
      </w:r>
    </w:p>
    <w:p w:rsidR="002449A9" w:rsidRDefault="00695D38">
      <w:pPr>
        <w:pStyle w:val="a4"/>
        <w:numPr>
          <w:ilvl w:val="0"/>
          <w:numId w:val="13"/>
        </w:numPr>
        <w:tabs>
          <w:tab w:val="left" w:pos="2222"/>
        </w:tabs>
        <w:spacing w:before="6" w:line="237" w:lineRule="auto"/>
        <w:ind w:right="855" w:firstLine="571"/>
        <w:rPr>
          <w:i/>
          <w:sz w:val="28"/>
        </w:rPr>
      </w:pPr>
      <w:r>
        <w:rPr>
          <w:b/>
          <w:i/>
          <w:sz w:val="28"/>
        </w:rPr>
        <w:t xml:space="preserve">Особенности речи </w:t>
      </w:r>
      <w:r>
        <w:rPr>
          <w:i/>
          <w:sz w:val="28"/>
        </w:rPr>
        <w:t>(словарный запас, полнота и связность речи, дефекты произношения).</w:t>
      </w:r>
    </w:p>
    <w:p w:rsidR="002449A9" w:rsidRDefault="00695D38">
      <w:pPr>
        <w:pStyle w:val="a4"/>
        <w:numPr>
          <w:ilvl w:val="0"/>
          <w:numId w:val="13"/>
        </w:numPr>
        <w:tabs>
          <w:tab w:val="left" w:pos="2194"/>
        </w:tabs>
        <w:spacing w:before="6" w:line="237" w:lineRule="auto"/>
        <w:ind w:right="852" w:firstLine="571"/>
        <w:rPr>
          <w:i/>
          <w:sz w:val="28"/>
        </w:rPr>
      </w:pPr>
      <w:r>
        <w:rPr>
          <w:b/>
          <w:i/>
          <w:sz w:val="28"/>
        </w:rPr>
        <w:t xml:space="preserve">Темп деятельности </w:t>
      </w:r>
      <w:r>
        <w:rPr>
          <w:i/>
          <w:sz w:val="28"/>
        </w:rPr>
        <w:t xml:space="preserve">(скорость выполнения </w:t>
      </w:r>
      <w:r>
        <w:rPr>
          <w:i/>
          <w:sz w:val="28"/>
        </w:rPr>
        <w:t xml:space="preserve">заданий, переключения, </w:t>
      </w:r>
      <w:r>
        <w:rPr>
          <w:i/>
          <w:spacing w:val="-2"/>
          <w:sz w:val="28"/>
        </w:rPr>
        <w:t>утомляемость).</w:t>
      </w:r>
    </w:p>
    <w:p w:rsidR="002449A9" w:rsidRDefault="00695D38">
      <w:pPr>
        <w:pStyle w:val="a4"/>
        <w:numPr>
          <w:ilvl w:val="0"/>
          <w:numId w:val="13"/>
        </w:numPr>
        <w:tabs>
          <w:tab w:val="left" w:pos="2210"/>
        </w:tabs>
        <w:spacing w:before="6" w:line="237" w:lineRule="auto"/>
        <w:ind w:right="852" w:firstLine="571"/>
        <w:rPr>
          <w:i/>
          <w:sz w:val="28"/>
        </w:rPr>
      </w:pPr>
      <w:r>
        <w:rPr>
          <w:b/>
          <w:i/>
          <w:sz w:val="28"/>
        </w:rPr>
        <w:t xml:space="preserve">Поведение на уроках </w:t>
      </w:r>
      <w:r>
        <w:rPr>
          <w:i/>
          <w:sz w:val="28"/>
        </w:rPr>
        <w:t>(понимание и соблюдение школьных норм и правил поведения).</w:t>
      </w:r>
    </w:p>
    <w:p w:rsidR="002449A9" w:rsidRDefault="002449A9">
      <w:pPr>
        <w:pStyle w:val="a3"/>
        <w:spacing w:before="9"/>
        <w:ind w:left="0"/>
        <w:jc w:val="left"/>
        <w:rPr>
          <w:i/>
        </w:rPr>
      </w:pPr>
    </w:p>
    <w:p w:rsidR="002449A9" w:rsidRDefault="00695D38">
      <w:pPr>
        <w:pStyle w:val="3"/>
        <w:spacing w:before="1"/>
        <w:ind w:left="2908"/>
      </w:pPr>
      <w:r>
        <w:t>РАЗДЕЛ</w:t>
      </w:r>
      <w:r>
        <w:rPr>
          <w:spacing w:val="-8"/>
        </w:rPr>
        <w:t xml:space="preserve"> </w:t>
      </w:r>
      <w:r>
        <w:t>3.</w:t>
      </w:r>
      <w:r>
        <w:rPr>
          <w:spacing w:val="-3"/>
        </w:rPr>
        <w:t xml:space="preserve"> </w:t>
      </w:r>
      <w:r>
        <w:t>ОСОБЕННОСТИ</w:t>
      </w:r>
      <w:r>
        <w:rPr>
          <w:spacing w:val="-3"/>
        </w:rPr>
        <w:t xml:space="preserve"> </w:t>
      </w:r>
      <w:r>
        <w:t>ЛИЧНОСТИ</w:t>
      </w:r>
      <w:r>
        <w:rPr>
          <w:spacing w:val="-3"/>
        </w:rPr>
        <w:t xml:space="preserve"> </w:t>
      </w:r>
      <w:r>
        <w:rPr>
          <w:spacing w:val="-2"/>
        </w:rPr>
        <w:t>РЕБЕНКА</w:t>
      </w:r>
    </w:p>
    <w:p w:rsidR="002449A9" w:rsidRDefault="00695D38">
      <w:pPr>
        <w:pStyle w:val="a4"/>
        <w:numPr>
          <w:ilvl w:val="0"/>
          <w:numId w:val="13"/>
        </w:numPr>
        <w:tabs>
          <w:tab w:val="left" w:pos="2285"/>
        </w:tabs>
        <w:spacing w:before="314"/>
        <w:ind w:right="845" w:firstLine="571"/>
        <w:rPr>
          <w:i/>
          <w:sz w:val="28"/>
        </w:rPr>
      </w:pPr>
      <w:r>
        <w:rPr>
          <w:b/>
          <w:i/>
          <w:sz w:val="28"/>
        </w:rPr>
        <w:t>Направленность интересов ребенка (</w:t>
      </w:r>
      <w:r>
        <w:rPr>
          <w:i/>
          <w:sz w:val="28"/>
        </w:rPr>
        <w:t xml:space="preserve">учебная, художественно- эстетическая, спортивная или др. виды </w:t>
      </w:r>
      <w:r>
        <w:rPr>
          <w:i/>
          <w:sz w:val="28"/>
        </w:rPr>
        <w:t>деятельности).</w:t>
      </w:r>
    </w:p>
    <w:p w:rsidR="002449A9" w:rsidRDefault="00695D38">
      <w:pPr>
        <w:pStyle w:val="a4"/>
        <w:numPr>
          <w:ilvl w:val="0"/>
          <w:numId w:val="13"/>
        </w:numPr>
        <w:tabs>
          <w:tab w:val="left" w:pos="2141"/>
        </w:tabs>
        <w:ind w:right="846" w:firstLine="571"/>
        <w:rPr>
          <w:i/>
          <w:sz w:val="28"/>
        </w:rPr>
      </w:pPr>
      <w:r>
        <w:rPr>
          <w:b/>
          <w:i/>
          <w:sz w:val="28"/>
        </w:rPr>
        <w:t xml:space="preserve">Отношение к делам, поручениям </w:t>
      </w:r>
      <w:r>
        <w:rPr>
          <w:i/>
          <w:sz w:val="28"/>
        </w:rPr>
        <w:t>(нравится ли ученику учиться, что побуждает его к учению, отношение к различным учебным предметам, отношение к успехам и неудачам):</w:t>
      </w:r>
    </w:p>
    <w:p w:rsidR="002449A9" w:rsidRDefault="00695D38">
      <w:pPr>
        <w:pStyle w:val="a4"/>
        <w:numPr>
          <w:ilvl w:val="0"/>
          <w:numId w:val="14"/>
        </w:numPr>
        <w:tabs>
          <w:tab w:val="left" w:pos="2011"/>
        </w:tabs>
        <w:spacing w:before="1" w:line="321" w:lineRule="exact"/>
        <w:ind w:left="2011" w:hanging="164"/>
        <w:jc w:val="left"/>
        <w:rPr>
          <w:i/>
          <w:sz w:val="28"/>
        </w:rPr>
      </w:pPr>
      <w:r>
        <w:rPr>
          <w:i/>
          <w:sz w:val="28"/>
        </w:rPr>
        <w:t>общественная</w:t>
      </w:r>
      <w:r>
        <w:rPr>
          <w:i/>
          <w:spacing w:val="-13"/>
          <w:sz w:val="28"/>
        </w:rPr>
        <w:t xml:space="preserve"> </w:t>
      </w:r>
      <w:r>
        <w:rPr>
          <w:i/>
          <w:sz w:val="28"/>
        </w:rPr>
        <w:t>активность-</w:t>
      </w:r>
      <w:r>
        <w:rPr>
          <w:i/>
          <w:spacing w:val="-2"/>
          <w:sz w:val="28"/>
        </w:rPr>
        <w:t>пассивность;</w:t>
      </w:r>
    </w:p>
    <w:p w:rsidR="002449A9" w:rsidRDefault="00695D38">
      <w:pPr>
        <w:pStyle w:val="a4"/>
        <w:numPr>
          <w:ilvl w:val="0"/>
          <w:numId w:val="14"/>
        </w:numPr>
        <w:tabs>
          <w:tab w:val="left" w:pos="2011"/>
        </w:tabs>
        <w:spacing w:line="321" w:lineRule="exact"/>
        <w:ind w:left="2011" w:hanging="164"/>
        <w:jc w:val="left"/>
        <w:rPr>
          <w:i/>
          <w:sz w:val="28"/>
        </w:rPr>
      </w:pPr>
      <w:r>
        <w:rPr>
          <w:i/>
          <w:spacing w:val="-2"/>
          <w:sz w:val="28"/>
        </w:rPr>
        <w:t>трудолюбие-леность;</w:t>
      </w:r>
    </w:p>
    <w:p w:rsidR="002449A9" w:rsidRDefault="00695D38">
      <w:pPr>
        <w:pStyle w:val="a4"/>
        <w:numPr>
          <w:ilvl w:val="0"/>
          <w:numId w:val="14"/>
        </w:numPr>
        <w:tabs>
          <w:tab w:val="left" w:pos="2011"/>
        </w:tabs>
        <w:spacing w:before="2" w:line="321" w:lineRule="exact"/>
        <w:ind w:left="2011" w:hanging="164"/>
        <w:jc w:val="left"/>
        <w:rPr>
          <w:i/>
          <w:sz w:val="28"/>
        </w:rPr>
      </w:pPr>
      <w:r>
        <w:rPr>
          <w:i/>
          <w:spacing w:val="-2"/>
          <w:sz w:val="28"/>
        </w:rPr>
        <w:t>ответственность-безотв</w:t>
      </w:r>
      <w:r>
        <w:rPr>
          <w:i/>
          <w:spacing w:val="-2"/>
          <w:sz w:val="28"/>
        </w:rPr>
        <w:t>етственность;</w:t>
      </w:r>
    </w:p>
    <w:p w:rsidR="002449A9" w:rsidRDefault="00695D38">
      <w:pPr>
        <w:pStyle w:val="a4"/>
        <w:numPr>
          <w:ilvl w:val="0"/>
          <w:numId w:val="14"/>
        </w:numPr>
        <w:tabs>
          <w:tab w:val="left" w:pos="2011"/>
        </w:tabs>
        <w:spacing w:line="321" w:lineRule="exact"/>
        <w:ind w:left="2011" w:hanging="164"/>
        <w:jc w:val="left"/>
        <w:rPr>
          <w:i/>
          <w:sz w:val="28"/>
        </w:rPr>
      </w:pPr>
      <w:r>
        <w:rPr>
          <w:i/>
          <w:spacing w:val="-2"/>
          <w:sz w:val="28"/>
        </w:rPr>
        <w:t>организованность–неорганизованность;</w:t>
      </w:r>
    </w:p>
    <w:p w:rsidR="002449A9" w:rsidRDefault="00695D38">
      <w:pPr>
        <w:pStyle w:val="a4"/>
        <w:numPr>
          <w:ilvl w:val="0"/>
          <w:numId w:val="14"/>
        </w:numPr>
        <w:tabs>
          <w:tab w:val="left" w:pos="2011"/>
        </w:tabs>
        <w:spacing w:before="2" w:line="321" w:lineRule="exact"/>
        <w:ind w:left="2011" w:hanging="164"/>
        <w:jc w:val="left"/>
        <w:rPr>
          <w:i/>
          <w:sz w:val="28"/>
        </w:rPr>
      </w:pPr>
      <w:r>
        <w:rPr>
          <w:i/>
          <w:spacing w:val="-2"/>
          <w:sz w:val="28"/>
        </w:rPr>
        <w:t>аккуратность;</w:t>
      </w:r>
    </w:p>
    <w:p w:rsidR="002449A9" w:rsidRDefault="00695D38">
      <w:pPr>
        <w:pStyle w:val="a4"/>
        <w:numPr>
          <w:ilvl w:val="0"/>
          <w:numId w:val="14"/>
        </w:numPr>
        <w:tabs>
          <w:tab w:val="left" w:pos="2011"/>
        </w:tabs>
        <w:spacing w:line="321" w:lineRule="exact"/>
        <w:ind w:left="2011" w:hanging="164"/>
        <w:jc w:val="left"/>
        <w:rPr>
          <w:i/>
          <w:sz w:val="28"/>
        </w:rPr>
      </w:pPr>
      <w:r>
        <w:rPr>
          <w:i/>
          <w:sz w:val="28"/>
        </w:rPr>
        <w:t>стремление</w:t>
      </w:r>
      <w:r>
        <w:rPr>
          <w:i/>
          <w:spacing w:val="-2"/>
          <w:sz w:val="28"/>
        </w:rPr>
        <w:t xml:space="preserve"> </w:t>
      </w:r>
      <w:r>
        <w:rPr>
          <w:i/>
          <w:sz w:val="28"/>
        </w:rPr>
        <w:t>к</w:t>
      </w:r>
      <w:r>
        <w:rPr>
          <w:i/>
          <w:spacing w:val="-4"/>
          <w:sz w:val="28"/>
        </w:rPr>
        <w:t xml:space="preserve"> </w:t>
      </w:r>
      <w:r>
        <w:rPr>
          <w:i/>
          <w:sz w:val="28"/>
        </w:rPr>
        <w:t>успеху,</w:t>
      </w:r>
      <w:r>
        <w:rPr>
          <w:i/>
          <w:spacing w:val="-3"/>
          <w:sz w:val="28"/>
        </w:rPr>
        <w:t xml:space="preserve"> </w:t>
      </w:r>
      <w:r>
        <w:rPr>
          <w:i/>
          <w:spacing w:val="-2"/>
          <w:sz w:val="28"/>
        </w:rPr>
        <w:t>лидерству;</w:t>
      </w:r>
    </w:p>
    <w:p w:rsidR="002449A9" w:rsidRDefault="00695D38">
      <w:pPr>
        <w:pStyle w:val="a4"/>
        <w:numPr>
          <w:ilvl w:val="0"/>
          <w:numId w:val="14"/>
        </w:numPr>
        <w:tabs>
          <w:tab w:val="left" w:pos="2011"/>
        </w:tabs>
        <w:spacing w:before="3" w:line="321" w:lineRule="exact"/>
        <w:ind w:left="2011" w:hanging="164"/>
        <w:jc w:val="left"/>
        <w:rPr>
          <w:i/>
          <w:sz w:val="28"/>
        </w:rPr>
      </w:pPr>
      <w:r>
        <w:rPr>
          <w:i/>
          <w:spacing w:val="-2"/>
          <w:sz w:val="28"/>
        </w:rPr>
        <w:t>решительность;</w:t>
      </w:r>
    </w:p>
    <w:p w:rsidR="002449A9" w:rsidRDefault="00695D38">
      <w:pPr>
        <w:pStyle w:val="a4"/>
        <w:numPr>
          <w:ilvl w:val="0"/>
          <w:numId w:val="14"/>
        </w:numPr>
        <w:tabs>
          <w:tab w:val="left" w:pos="2011"/>
        </w:tabs>
        <w:spacing w:line="321" w:lineRule="exact"/>
        <w:ind w:left="2011" w:hanging="164"/>
        <w:jc w:val="left"/>
        <w:rPr>
          <w:i/>
          <w:sz w:val="28"/>
        </w:rPr>
      </w:pPr>
      <w:r>
        <w:rPr>
          <w:i/>
          <w:spacing w:val="-2"/>
          <w:sz w:val="28"/>
        </w:rPr>
        <w:t>настойчивость.</w:t>
      </w:r>
    </w:p>
    <w:p w:rsidR="002449A9" w:rsidRDefault="002449A9">
      <w:pPr>
        <w:pStyle w:val="a4"/>
        <w:spacing w:line="321" w:lineRule="exact"/>
        <w:jc w:val="left"/>
        <w:rPr>
          <w:i/>
          <w:sz w:val="28"/>
        </w:rPr>
        <w:sectPr w:rsidR="002449A9">
          <w:pgSz w:w="11910" w:h="16840"/>
          <w:pgMar w:top="1040" w:right="0" w:bottom="1180" w:left="425" w:header="0" w:footer="970" w:gutter="0"/>
          <w:cols w:space="720"/>
        </w:sectPr>
      </w:pPr>
    </w:p>
    <w:p w:rsidR="002449A9" w:rsidRDefault="00695D38">
      <w:pPr>
        <w:pStyle w:val="a4"/>
        <w:numPr>
          <w:ilvl w:val="0"/>
          <w:numId w:val="13"/>
        </w:numPr>
        <w:tabs>
          <w:tab w:val="left" w:pos="2194"/>
        </w:tabs>
        <w:spacing w:before="67"/>
        <w:ind w:right="850" w:firstLine="571"/>
        <w:rPr>
          <w:i/>
          <w:sz w:val="28"/>
        </w:rPr>
      </w:pPr>
      <w:r>
        <w:rPr>
          <w:b/>
          <w:i/>
          <w:sz w:val="28"/>
        </w:rPr>
        <w:lastRenderedPageBreak/>
        <w:t xml:space="preserve">Отношение к людям </w:t>
      </w:r>
      <w:r>
        <w:rPr>
          <w:i/>
          <w:sz w:val="28"/>
        </w:rPr>
        <w:t>(взаимоотношения с классным коллективом, учителями, отношение класса к ученику):</w:t>
      </w:r>
    </w:p>
    <w:p w:rsidR="002449A9" w:rsidRDefault="00695D38">
      <w:pPr>
        <w:pStyle w:val="a4"/>
        <w:numPr>
          <w:ilvl w:val="0"/>
          <w:numId w:val="14"/>
        </w:numPr>
        <w:tabs>
          <w:tab w:val="left" w:pos="2010"/>
        </w:tabs>
        <w:spacing w:line="242" w:lineRule="auto"/>
        <w:ind w:right="849" w:firstLine="571"/>
        <w:rPr>
          <w:i/>
          <w:sz w:val="28"/>
        </w:rPr>
      </w:pPr>
      <w:r>
        <w:rPr>
          <w:i/>
          <w:sz w:val="28"/>
        </w:rPr>
        <w:t>положение</w:t>
      </w:r>
      <w:r>
        <w:rPr>
          <w:i/>
          <w:spacing w:val="-1"/>
          <w:sz w:val="28"/>
        </w:rPr>
        <w:t xml:space="preserve"> </w:t>
      </w:r>
      <w:r>
        <w:rPr>
          <w:i/>
          <w:sz w:val="28"/>
        </w:rPr>
        <w:t>ребенка</w:t>
      </w:r>
      <w:r>
        <w:rPr>
          <w:i/>
          <w:spacing w:val="-1"/>
          <w:sz w:val="28"/>
        </w:rPr>
        <w:t xml:space="preserve"> </w:t>
      </w:r>
      <w:r>
        <w:rPr>
          <w:i/>
          <w:sz w:val="28"/>
        </w:rPr>
        <w:t>в</w:t>
      </w:r>
      <w:r>
        <w:rPr>
          <w:i/>
          <w:spacing w:val="-2"/>
          <w:sz w:val="28"/>
        </w:rPr>
        <w:t xml:space="preserve"> </w:t>
      </w:r>
      <w:r>
        <w:rPr>
          <w:i/>
          <w:sz w:val="28"/>
        </w:rPr>
        <w:t>классе</w:t>
      </w:r>
      <w:r>
        <w:rPr>
          <w:i/>
          <w:spacing w:val="-2"/>
          <w:sz w:val="28"/>
        </w:rPr>
        <w:t xml:space="preserve"> </w:t>
      </w:r>
      <w:r>
        <w:rPr>
          <w:i/>
          <w:sz w:val="28"/>
        </w:rPr>
        <w:t>(авторитет в</w:t>
      </w:r>
      <w:r>
        <w:rPr>
          <w:i/>
          <w:spacing w:val="-2"/>
          <w:sz w:val="28"/>
        </w:rPr>
        <w:t xml:space="preserve"> </w:t>
      </w:r>
      <w:r>
        <w:rPr>
          <w:i/>
          <w:sz w:val="28"/>
        </w:rPr>
        <w:t>классе, отношение</w:t>
      </w:r>
      <w:r>
        <w:rPr>
          <w:i/>
          <w:spacing w:val="-1"/>
          <w:sz w:val="28"/>
        </w:rPr>
        <w:t xml:space="preserve"> </w:t>
      </w:r>
      <w:r>
        <w:rPr>
          <w:i/>
          <w:sz w:val="28"/>
        </w:rPr>
        <w:t>учеников в классе).</w:t>
      </w:r>
    </w:p>
    <w:p w:rsidR="002449A9" w:rsidRDefault="00695D38">
      <w:pPr>
        <w:pStyle w:val="a4"/>
        <w:numPr>
          <w:ilvl w:val="0"/>
          <w:numId w:val="14"/>
        </w:numPr>
        <w:tabs>
          <w:tab w:val="left" w:pos="2206"/>
        </w:tabs>
        <w:ind w:right="850" w:firstLine="571"/>
        <w:rPr>
          <w:i/>
          <w:sz w:val="28"/>
        </w:rPr>
      </w:pPr>
      <w:r>
        <w:rPr>
          <w:i/>
          <w:sz w:val="28"/>
        </w:rPr>
        <w:t xml:space="preserve">особенности отношений со взрослыми (вежливость, чувство дистанции, открытость, отношение к критике и похвале – </w:t>
      </w:r>
      <w:r>
        <w:rPr>
          <w:i/>
          <w:spacing w:val="-2"/>
          <w:sz w:val="28"/>
        </w:rPr>
        <w:t>самокритичность).</w:t>
      </w:r>
    </w:p>
    <w:p w:rsidR="002449A9" w:rsidRDefault="00695D38">
      <w:pPr>
        <w:pStyle w:val="a4"/>
        <w:numPr>
          <w:ilvl w:val="0"/>
          <w:numId w:val="14"/>
        </w:numPr>
        <w:tabs>
          <w:tab w:val="left" w:pos="2274"/>
        </w:tabs>
        <w:ind w:right="853" w:firstLine="571"/>
        <w:rPr>
          <w:i/>
          <w:sz w:val="28"/>
        </w:rPr>
      </w:pPr>
      <w:r>
        <w:rPr>
          <w:i/>
          <w:sz w:val="28"/>
        </w:rPr>
        <w:t>особенности отношений со сверстниками (общительность, колле</w:t>
      </w:r>
      <w:r>
        <w:rPr>
          <w:i/>
          <w:sz w:val="28"/>
        </w:rPr>
        <w:t>ктивизм, бескорыстие, честность, правдивость, справедливость).</w:t>
      </w:r>
    </w:p>
    <w:p w:rsidR="002449A9" w:rsidRDefault="00695D38">
      <w:pPr>
        <w:pStyle w:val="a4"/>
        <w:numPr>
          <w:ilvl w:val="0"/>
          <w:numId w:val="13"/>
        </w:numPr>
        <w:tabs>
          <w:tab w:val="left" w:pos="2275"/>
        </w:tabs>
        <w:spacing w:before="315"/>
        <w:ind w:left="2275" w:hanging="428"/>
        <w:jc w:val="left"/>
        <w:rPr>
          <w:i/>
          <w:sz w:val="28"/>
        </w:rPr>
      </w:pPr>
      <w:r>
        <w:rPr>
          <w:b/>
          <w:i/>
          <w:sz w:val="28"/>
        </w:rPr>
        <w:t>Отношение</w:t>
      </w:r>
      <w:r>
        <w:rPr>
          <w:b/>
          <w:i/>
          <w:spacing w:val="-2"/>
          <w:sz w:val="28"/>
        </w:rPr>
        <w:t xml:space="preserve"> </w:t>
      </w:r>
      <w:r>
        <w:rPr>
          <w:b/>
          <w:i/>
          <w:sz w:val="28"/>
        </w:rPr>
        <w:t>к</w:t>
      </w:r>
      <w:r>
        <w:rPr>
          <w:b/>
          <w:i/>
          <w:spacing w:val="-4"/>
          <w:sz w:val="28"/>
        </w:rPr>
        <w:t xml:space="preserve"> </w:t>
      </w:r>
      <w:r>
        <w:rPr>
          <w:b/>
          <w:i/>
          <w:sz w:val="28"/>
        </w:rPr>
        <w:t>себе</w:t>
      </w:r>
      <w:r>
        <w:rPr>
          <w:b/>
          <w:i/>
          <w:spacing w:val="-6"/>
          <w:sz w:val="28"/>
        </w:rPr>
        <w:t xml:space="preserve"> </w:t>
      </w:r>
      <w:r>
        <w:rPr>
          <w:b/>
          <w:i/>
          <w:sz w:val="28"/>
        </w:rPr>
        <w:t>(</w:t>
      </w:r>
      <w:r>
        <w:rPr>
          <w:i/>
          <w:sz w:val="28"/>
        </w:rPr>
        <w:t>самооценка</w:t>
      </w:r>
      <w:r>
        <w:rPr>
          <w:i/>
          <w:spacing w:val="-2"/>
          <w:sz w:val="28"/>
        </w:rPr>
        <w:t xml:space="preserve"> </w:t>
      </w:r>
      <w:r>
        <w:rPr>
          <w:i/>
          <w:sz w:val="28"/>
        </w:rPr>
        <w:t>и</w:t>
      </w:r>
      <w:r>
        <w:rPr>
          <w:i/>
          <w:spacing w:val="-1"/>
          <w:sz w:val="28"/>
        </w:rPr>
        <w:t xml:space="preserve"> </w:t>
      </w:r>
      <w:r>
        <w:rPr>
          <w:i/>
          <w:spacing w:val="-2"/>
          <w:sz w:val="28"/>
        </w:rPr>
        <w:t>самоконтроль):</w:t>
      </w:r>
    </w:p>
    <w:p w:rsidR="002449A9" w:rsidRDefault="00695D38">
      <w:pPr>
        <w:pStyle w:val="a4"/>
        <w:numPr>
          <w:ilvl w:val="0"/>
          <w:numId w:val="14"/>
        </w:numPr>
        <w:tabs>
          <w:tab w:val="left" w:pos="2159"/>
          <w:tab w:val="left" w:pos="3830"/>
          <w:tab w:val="left" w:pos="4524"/>
          <w:tab w:val="left" w:pos="5991"/>
          <w:tab w:val="left" w:pos="7966"/>
          <w:tab w:val="left" w:pos="9620"/>
          <w:tab w:val="left" w:pos="9980"/>
        </w:tabs>
        <w:spacing w:before="2"/>
        <w:ind w:right="852" w:firstLine="571"/>
        <w:jc w:val="left"/>
        <w:rPr>
          <w:i/>
          <w:sz w:val="28"/>
        </w:rPr>
      </w:pPr>
      <w:r>
        <w:rPr>
          <w:i/>
          <w:spacing w:val="-2"/>
          <w:sz w:val="28"/>
        </w:rPr>
        <w:t>скромность</w:t>
      </w:r>
      <w:r>
        <w:rPr>
          <w:i/>
          <w:sz w:val="28"/>
        </w:rPr>
        <w:tab/>
      </w:r>
      <w:r>
        <w:rPr>
          <w:i/>
          <w:spacing w:val="-4"/>
          <w:sz w:val="28"/>
        </w:rPr>
        <w:t>или,</w:t>
      </w:r>
      <w:r>
        <w:rPr>
          <w:i/>
          <w:sz w:val="28"/>
        </w:rPr>
        <w:tab/>
      </w:r>
      <w:r>
        <w:rPr>
          <w:i/>
          <w:spacing w:val="-2"/>
          <w:sz w:val="28"/>
        </w:rPr>
        <w:t>наоборот,</w:t>
      </w:r>
      <w:r>
        <w:rPr>
          <w:i/>
          <w:sz w:val="28"/>
        </w:rPr>
        <w:tab/>
      </w:r>
      <w:r>
        <w:rPr>
          <w:i/>
          <w:spacing w:val="-2"/>
          <w:sz w:val="28"/>
        </w:rPr>
        <w:t>рассказывает,</w:t>
      </w:r>
      <w:r>
        <w:rPr>
          <w:i/>
          <w:sz w:val="28"/>
        </w:rPr>
        <w:tab/>
      </w:r>
      <w:r>
        <w:rPr>
          <w:i/>
          <w:spacing w:val="-2"/>
          <w:sz w:val="28"/>
        </w:rPr>
        <w:t>хвастается</w:t>
      </w:r>
      <w:r>
        <w:rPr>
          <w:i/>
          <w:sz w:val="28"/>
        </w:rPr>
        <w:tab/>
      </w:r>
      <w:r>
        <w:rPr>
          <w:i/>
          <w:spacing w:val="-10"/>
          <w:sz w:val="28"/>
        </w:rPr>
        <w:t>о</w:t>
      </w:r>
      <w:r>
        <w:rPr>
          <w:i/>
          <w:sz w:val="28"/>
        </w:rPr>
        <w:tab/>
      </w:r>
      <w:r>
        <w:rPr>
          <w:i/>
          <w:spacing w:val="-2"/>
          <w:sz w:val="28"/>
        </w:rPr>
        <w:t xml:space="preserve">своих </w:t>
      </w:r>
      <w:r>
        <w:rPr>
          <w:i/>
          <w:sz w:val="28"/>
        </w:rPr>
        <w:t>достижениях, достоинствах</w:t>
      </w:r>
    </w:p>
    <w:p w:rsidR="002449A9" w:rsidRDefault="00695D38">
      <w:pPr>
        <w:pStyle w:val="a4"/>
        <w:numPr>
          <w:ilvl w:val="0"/>
          <w:numId w:val="14"/>
        </w:numPr>
        <w:tabs>
          <w:tab w:val="left" w:pos="2018"/>
        </w:tabs>
        <w:ind w:right="857" w:firstLine="571"/>
        <w:jc w:val="left"/>
        <w:rPr>
          <w:i/>
          <w:sz w:val="28"/>
        </w:rPr>
      </w:pPr>
      <w:r>
        <w:rPr>
          <w:i/>
          <w:sz w:val="28"/>
        </w:rPr>
        <w:t xml:space="preserve">уверенность в себе, т. е. выполняет ли задания, поручения без </w:t>
      </w:r>
      <w:r>
        <w:rPr>
          <w:i/>
          <w:sz w:val="28"/>
        </w:rPr>
        <w:t>помощи других или нуждается в одобрении и помощи других</w:t>
      </w:r>
    </w:p>
    <w:p w:rsidR="002449A9" w:rsidRDefault="00695D38">
      <w:pPr>
        <w:pStyle w:val="a4"/>
        <w:numPr>
          <w:ilvl w:val="0"/>
          <w:numId w:val="14"/>
        </w:numPr>
        <w:tabs>
          <w:tab w:val="left" w:pos="2011"/>
        </w:tabs>
        <w:spacing w:before="1"/>
        <w:ind w:left="2011" w:hanging="164"/>
        <w:jc w:val="left"/>
        <w:rPr>
          <w:i/>
          <w:sz w:val="28"/>
        </w:rPr>
      </w:pPr>
      <w:r>
        <w:rPr>
          <w:i/>
          <w:sz w:val="28"/>
        </w:rPr>
        <w:t>самоконтроль,</w:t>
      </w:r>
      <w:r>
        <w:rPr>
          <w:i/>
          <w:spacing w:val="-7"/>
          <w:sz w:val="28"/>
        </w:rPr>
        <w:t xml:space="preserve"> </w:t>
      </w:r>
      <w:r>
        <w:rPr>
          <w:i/>
          <w:sz w:val="28"/>
        </w:rPr>
        <w:t>эмоциональная</w:t>
      </w:r>
      <w:r>
        <w:rPr>
          <w:i/>
          <w:spacing w:val="-10"/>
          <w:sz w:val="28"/>
        </w:rPr>
        <w:t xml:space="preserve"> </w:t>
      </w:r>
      <w:r>
        <w:rPr>
          <w:i/>
          <w:spacing w:val="-2"/>
          <w:sz w:val="28"/>
        </w:rPr>
        <w:t>уравновешенность.</w:t>
      </w:r>
    </w:p>
    <w:p w:rsidR="002449A9" w:rsidRDefault="002449A9">
      <w:pPr>
        <w:pStyle w:val="a3"/>
        <w:spacing w:before="7"/>
        <w:ind w:left="0"/>
        <w:jc w:val="left"/>
        <w:rPr>
          <w:i/>
        </w:rPr>
      </w:pPr>
    </w:p>
    <w:p w:rsidR="002449A9" w:rsidRDefault="00695D38">
      <w:pPr>
        <w:pStyle w:val="3"/>
        <w:ind w:right="941"/>
        <w:jc w:val="center"/>
      </w:pPr>
      <w:r>
        <w:t>РАЗДЕЛ</w:t>
      </w:r>
      <w:r>
        <w:rPr>
          <w:spacing w:val="-7"/>
        </w:rPr>
        <w:t xml:space="preserve"> </w:t>
      </w:r>
      <w:r>
        <w:t>4.</w:t>
      </w:r>
      <w:r>
        <w:rPr>
          <w:spacing w:val="-3"/>
        </w:rPr>
        <w:t xml:space="preserve"> </w:t>
      </w:r>
      <w:r>
        <w:t>ОСОБЕННОСТИ</w:t>
      </w:r>
      <w:r>
        <w:rPr>
          <w:spacing w:val="-3"/>
        </w:rPr>
        <w:t xml:space="preserve"> </w:t>
      </w:r>
      <w:r>
        <w:t>ПОВЕДЕНИЯ</w:t>
      </w:r>
      <w:r>
        <w:rPr>
          <w:spacing w:val="-2"/>
        </w:rPr>
        <w:t xml:space="preserve"> РЕБЕНКА</w:t>
      </w:r>
    </w:p>
    <w:p w:rsidR="002449A9" w:rsidRDefault="002449A9">
      <w:pPr>
        <w:pStyle w:val="a3"/>
        <w:ind w:left="0"/>
        <w:jc w:val="left"/>
        <w:rPr>
          <w:b/>
          <w:i/>
        </w:rPr>
      </w:pPr>
    </w:p>
    <w:p w:rsidR="002449A9" w:rsidRDefault="00695D38">
      <w:pPr>
        <w:pStyle w:val="a4"/>
        <w:numPr>
          <w:ilvl w:val="0"/>
          <w:numId w:val="13"/>
        </w:numPr>
        <w:tabs>
          <w:tab w:val="left" w:pos="2134"/>
        </w:tabs>
        <w:spacing w:before="1" w:line="322" w:lineRule="exact"/>
        <w:ind w:left="2134" w:hanging="287"/>
        <w:jc w:val="left"/>
        <w:rPr>
          <w:b/>
          <w:i/>
          <w:sz w:val="28"/>
        </w:rPr>
      </w:pPr>
      <w:r>
        <w:rPr>
          <w:b/>
          <w:i/>
          <w:sz w:val="28"/>
        </w:rPr>
        <w:t>Соблюдение</w:t>
      </w:r>
      <w:r>
        <w:rPr>
          <w:b/>
          <w:i/>
          <w:spacing w:val="-4"/>
          <w:sz w:val="28"/>
        </w:rPr>
        <w:t xml:space="preserve"> </w:t>
      </w:r>
      <w:r>
        <w:rPr>
          <w:b/>
          <w:i/>
          <w:sz w:val="28"/>
        </w:rPr>
        <w:t>социальных</w:t>
      </w:r>
      <w:r>
        <w:rPr>
          <w:b/>
          <w:i/>
          <w:spacing w:val="-4"/>
          <w:sz w:val="28"/>
        </w:rPr>
        <w:t xml:space="preserve"> </w:t>
      </w:r>
      <w:r>
        <w:rPr>
          <w:b/>
          <w:i/>
          <w:sz w:val="28"/>
        </w:rPr>
        <w:t>норм</w:t>
      </w:r>
      <w:r>
        <w:rPr>
          <w:b/>
          <w:i/>
          <w:spacing w:val="-6"/>
          <w:sz w:val="28"/>
        </w:rPr>
        <w:t xml:space="preserve"> </w:t>
      </w:r>
      <w:r>
        <w:rPr>
          <w:b/>
          <w:i/>
          <w:sz w:val="28"/>
        </w:rPr>
        <w:t>и</w:t>
      </w:r>
      <w:r>
        <w:rPr>
          <w:b/>
          <w:i/>
          <w:spacing w:val="-4"/>
          <w:sz w:val="28"/>
        </w:rPr>
        <w:t xml:space="preserve"> </w:t>
      </w:r>
      <w:r>
        <w:rPr>
          <w:b/>
          <w:i/>
          <w:sz w:val="28"/>
        </w:rPr>
        <w:t>правил</w:t>
      </w:r>
      <w:r>
        <w:rPr>
          <w:b/>
          <w:i/>
          <w:spacing w:val="-6"/>
          <w:sz w:val="28"/>
        </w:rPr>
        <w:t xml:space="preserve"> </w:t>
      </w:r>
      <w:r>
        <w:rPr>
          <w:b/>
          <w:i/>
          <w:spacing w:val="-2"/>
          <w:sz w:val="28"/>
        </w:rPr>
        <w:t>поведения.</w:t>
      </w:r>
    </w:p>
    <w:p w:rsidR="002449A9" w:rsidRDefault="00695D38">
      <w:pPr>
        <w:pStyle w:val="a4"/>
        <w:numPr>
          <w:ilvl w:val="0"/>
          <w:numId w:val="13"/>
        </w:numPr>
        <w:tabs>
          <w:tab w:val="left" w:pos="2134"/>
        </w:tabs>
        <w:spacing w:line="322" w:lineRule="exact"/>
        <w:ind w:left="2134" w:hanging="287"/>
        <w:jc w:val="left"/>
        <w:rPr>
          <w:b/>
          <w:i/>
          <w:sz w:val="28"/>
        </w:rPr>
      </w:pPr>
      <w:r>
        <w:rPr>
          <w:b/>
          <w:i/>
          <w:sz w:val="28"/>
        </w:rPr>
        <w:t>Реакция</w:t>
      </w:r>
      <w:r>
        <w:rPr>
          <w:b/>
          <w:i/>
          <w:spacing w:val="-1"/>
          <w:sz w:val="28"/>
        </w:rPr>
        <w:t xml:space="preserve"> </w:t>
      </w:r>
      <w:r>
        <w:rPr>
          <w:b/>
          <w:i/>
          <w:sz w:val="28"/>
        </w:rPr>
        <w:t>на</w:t>
      </w:r>
      <w:r>
        <w:rPr>
          <w:b/>
          <w:i/>
          <w:spacing w:val="-4"/>
          <w:sz w:val="28"/>
        </w:rPr>
        <w:t xml:space="preserve"> </w:t>
      </w:r>
      <w:r>
        <w:rPr>
          <w:b/>
          <w:i/>
          <w:sz w:val="28"/>
        </w:rPr>
        <w:t>неудачи</w:t>
      </w:r>
      <w:r>
        <w:rPr>
          <w:b/>
          <w:i/>
          <w:spacing w:val="-3"/>
          <w:sz w:val="28"/>
        </w:rPr>
        <w:t xml:space="preserve"> </w:t>
      </w:r>
      <w:r>
        <w:rPr>
          <w:b/>
          <w:i/>
          <w:sz w:val="28"/>
        </w:rPr>
        <w:t>и</w:t>
      </w:r>
      <w:r>
        <w:rPr>
          <w:b/>
          <w:i/>
          <w:spacing w:val="-1"/>
          <w:sz w:val="28"/>
        </w:rPr>
        <w:t xml:space="preserve"> </w:t>
      </w:r>
      <w:r>
        <w:rPr>
          <w:b/>
          <w:i/>
          <w:spacing w:val="-2"/>
          <w:sz w:val="28"/>
        </w:rPr>
        <w:t>промахи.</w:t>
      </w:r>
    </w:p>
    <w:p w:rsidR="002449A9" w:rsidRDefault="00695D38">
      <w:pPr>
        <w:pStyle w:val="a4"/>
        <w:numPr>
          <w:ilvl w:val="0"/>
          <w:numId w:val="13"/>
        </w:numPr>
        <w:tabs>
          <w:tab w:val="left" w:pos="2134"/>
        </w:tabs>
        <w:spacing w:before="1" w:line="321" w:lineRule="exact"/>
        <w:ind w:left="2134" w:hanging="287"/>
        <w:jc w:val="left"/>
        <w:rPr>
          <w:b/>
          <w:i/>
          <w:sz w:val="28"/>
        </w:rPr>
      </w:pPr>
      <w:r>
        <w:rPr>
          <w:b/>
          <w:i/>
          <w:sz w:val="28"/>
        </w:rPr>
        <w:t>Поведение</w:t>
      </w:r>
      <w:r>
        <w:rPr>
          <w:b/>
          <w:i/>
          <w:spacing w:val="-4"/>
          <w:sz w:val="28"/>
        </w:rPr>
        <w:t xml:space="preserve"> </w:t>
      </w:r>
      <w:r>
        <w:rPr>
          <w:b/>
          <w:i/>
          <w:sz w:val="28"/>
        </w:rPr>
        <w:t>в</w:t>
      </w:r>
      <w:r>
        <w:rPr>
          <w:b/>
          <w:i/>
          <w:spacing w:val="-2"/>
          <w:sz w:val="28"/>
        </w:rPr>
        <w:t xml:space="preserve"> </w:t>
      </w:r>
      <w:r>
        <w:rPr>
          <w:b/>
          <w:i/>
          <w:sz w:val="28"/>
        </w:rPr>
        <w:t>конфликтных</w:t>
      </w:r>
      <w:r>
        <w:rPr>
          <w:b/>
          <w:i/>
          <w:spacing w:val="-5"/>
          <w:sz w:val="28"/>
        </w:rPr>
        <w:t xml:space="preserve"> </w:t>
      </w:r>
      <w:r>
        <w:rPr>
          <w:b/>
          <w:i/>
          <w:spacing w:val="-2"/>
          <w:sz w:val="28"/>
        </w:rPr>
        <w:t>ситуациях.</w:t>
      </w:r>
    </w:p>
    <w:p w:rsidR="002449A9" w:rsidRDefault="00695D38">
      <w:pPr>
        <w:pStyle w:val="a4"/>
        <w:numPr>
          <w:ilvl w:val="0"/>
          <w:numId w:val="13"/>
        </w:numPr>
        <w:tabs>
          <w:tab w:val="left" w:pos="2134"/>
        </w:tabs>
        <w:spacing w:line="318" w:lineRule="exact"/>
        <w:ind w:left="2134" w:hanging="287"/>
        <w:jc w:val="left"/>
        <w:rPr>
          <w:b/>
          <w:i/>
          <w:sz w:val="28"/>
        </w:rPr>
      </w:pPr>
      <w:r>
        <w:rPr>
          <w:b/>
          <w:i/>
          <w:sz w:val="28"/>
        </w:rPr>
        <w:t>Вредные</w:t>
      </w:r>
      <w:r>
        <w:rPr>
          <w:b/>
          <w:i/>
          <w:spacing w:val="-4"/>
          <w:sz w:val="28"/>
        </w:rPr>
        <w:t xml:space="preserve"> </w:t>
      </w:r>
      <w:r>
        <w:rPr>
          <w:b/>
          <w:i/>
          <w:spacing w:val="-2"/>
          <w:sz w:val="28"/>
        </w:rPr>
        <w:t>привычки.</w:t>
      </w:r>
    </w:p>
    <w:p w:rsidR="002449A9" w:rsidRDefault="00695D38">
      <w:pPr>
        <w:pStyle w:val="a4"/>
        <w:numPr>
          <w:ilvl w:val="0"/>
          <w:numId w:val="13"/>
        </w:numPr>
        <w:tabs>
          <w:tab w:val="left" w:pos="2238"/>
        </w:tabs>
        <w:spacing w:line="237" w:lineRule="auto"/>
        <w:ind w:right="841" w:firstLine="571"/>
        <w:jc w:val="left"/>
        <w:rPr>
          <w:i/>
          <w:sz w:val="28"/>
        </w:rPr>
      </w:pPr>
      <w:r>
        <w:rPr>
          <w:b/>
          <w:i/>
          <w:spacing w:val="-4"/>
          <w:sz w:val="28"/>
        </w:rPr>
        <w:t>Склонность</w:t>
      </w:r>
      <w:r>
        <w:rPr>
          <w:b/>
          <w:i/>
          <w:spacing w:val="54"/>
          <w:sz w:val="28"/>
        </w:rPr>
        <w:t xml:space="preserve"> </w:t>
      </w:r>
      <w:r>
        <w:rPr>
          <w:b/>
          <w:i/>
          <w:spacing w:val="-4"/>
          <w:sz w:val="28"/>
        </w:rPr>
        <w:t>к</w:t>
      </w:r>
      <w:r>
        <w:rPr>
          <w:b/>
          <w:i/>
          <w:spacing w:val="52"/>
          <w:sz w:val="28"/>
        </w:rPr>
        <w:t xml:space="preserve"> </w:t>
      </w:r>
      <w:r>
        <w:rPr>
          <w:b/>
          <w:i/>
          <w:spacing w:val="-4"/>
          <w:sz w:val="28"/>
        </w:rPr>
        <w:t>асоциальным</w:t>
      </w:r>
      <w:r>
        <w:rPr>
          <w:b/>
          <w:i/>
          <w:spacing w:val="54"/>
          <w:sz w:val="28"/>
        </w:rPr>
        <w:t xml:space="preserve"> </w:t>
      </w:r>
      <w:r>
        <w:rPr>
          <w:b/>
          <w:i/>
          <w:spacing w:val="-4"/>
          <w:sz w:val="28"/>
        </w:rPr>
        <w:t>формам</w:t>
      </w:r>
      <w:r>
        <w:rPr>
          <w:b/>
          <w:i/>
          <w:spacing w:val="51"/>
          <w:sz w:val="28"/>
        </w:rPr>
        <w:t xml:space="preserve"> </w:t>
      </w:r>
      <w:r>
        <w:rPr>
          <w:b/>
          <w:i/>
          <w:spacing w:val="-4"/>
          <w:sz w:val="28"/>
        </w:rPr>
        <w:t>поведения</w:t>
      </w:r>
      <w:r>
        <w:rPr>
          <w:b/>
          <w:i/>
          <w:spacing w:val="57"/>
          <w:sz w:val="28"/>
        </w:rPr>
        <w:t xml:space="preserve"> </w:t>
      </w:r>
      <w:r>
        <w:rPr>
          <w:i/>
          <w:spacing w:val="-4"/>
          <w:sz w:val="28"/>
        </w:rPr>
        <w:t>(обман,</w:t>
      </w:r>
      <w:r>
        <w:rPr>
          <w:i/>
          <w:spacing w:val="55"/>
          <w:sz w:val="28"/>
        </w:rPr>
        <w:t xml:space="preserve"> </w:t>
      </w:r>
      <w:r>
        <w:rPr>
          <w:i/>
          <w:spacing w:val="-4"/>
          <w:sz w:val="28"/>
        </w:rPr>
        <w:t xml:space="preserve">воровство, </w:t>
      </w:r>
      <w:r>
        <w:rPr>
          <w:i/>
          <w:sz w:val="28"/>
        </w:rPr>
        <w:t>бродяжничество</w:t>
      </w:r>
      <w:r>
        <w:rPr>
          <w:i/>
          <w:spacing w:val="25"/>
          <w:sz w:val="28"/>
        </w:rPr>
        <w:t xml:space="preserve"> </w:t>
      </w:r>
      <w:r>
        <w:rPr>
          <w:i/>
          <w:sz w:val="28"/>
        </w:rPr>
        <w:t>и</w:t>
      </w:r>
      <w:r>
        <w:rPr>
          <w:i/>
          <w:spacing w:val="-18"/>
          <w:sz w:val="28"/>
        </w:rPr>
        <w:t xml:space="preserve"> </w:t>
      </w:r>
      <w:r>
        <w:rPr>
          <w:i/>
          <w:sz w:val="28"/>
        </w:rPr>
        <w:t>др.)</w:t>
      </w:r>
    </w:p>
    <w:p w:rsidR="002449A9" w:rsidRDefault="002449A9">
      <w:pPr>
        <w:pStyle w:val="a3"/>
        <w:ind w:left="0"/>
        <w:jc w:val="left"/>
        <w:rPr>
          <w:i/>
        </w:rPr>
      </w:pPr>
    </w:p>
    <w:p w:rsidR="002449A9" w:rsidRDefault="002449A9">
      <w:pPr>
        <w:pStyle w:val="a3"/>
        <w:spacing w:before="11"/>
        <w:ind w:left="0"/>
        <w:jc w:val="left"/>
        <w:rPr>
          <w:i/>
        </w:rPr>
      </w:pPr>
    </w:p>
    <w:p w:rsidR="002449A9" w:rsidRDefault="00695D38">
      <w:pPr>
        <w:pStyle w:val="3"/>
        <w:ind w:right="942"/>
        <w:jc w:val="center"/>
      </w:pPr>
      <w:r>
        <w:t>РАЗДЕЛ</w:t>
      </w:r>
      <w:r>
        <w:rPr>
          <w:spacing w:val="69"/>
        </w:rPr>
        <w:t xml:space="preserve"> </w:t>
      </w:r>
      <w:r>
        <w:t>5.</w:t>
      </w:r>
      <w:r>
        <w:rPr>
          <w:spacing w:val="-2"/>
        </w:rPr>
        <w:t xml:space="preserve"> </w:t>
      </w:r>
      <w:r>
        <w:t>ВЫВОДЫ</w:t>
      </w:r>
      <w:r>
        <w:rPr>
          <w:spacing w:val="1"/>
        </w:rPr>
        <w:t xml:space="preserve"> </w:t>
      </w:r>
      <w:r>
        <w:t>И</w:t>
      </w:r>
      <w:r>
        <w:rPr>
          <w:spacing w:val="-5"/>
        </w:rPr>
        <w:t xml:space="preserve"> </w:t>
      </w:r>
      <w:r>
        <w:rPr>
          <w:spacing w:val="-2"/>
        </w:rPr>
        <w:t>РЕКОМЕНДАЦИИ</w:t>
      </w:r>
    </w:p>
    <w:p w:rsidR="002449A9" w:rsidRDefault="002449A9">
      <w:pPr>
        <w:pStyle w:val="a3"/>
        <w:ind w:left="0"/>
        <w:jc w:val="left"/>
        <w:rPr>
          <w:b/>
          <w:i/>
        </w:rPr>
      </w:pPr>
    </w:p>
    <w:p w:rsidR="002449A9" w:rsidRDefault="00695D38">
      <w:pPr>
        <w:pStyle w:val="a4"/>
        <w:numPr>
          <w:ilvl w:val="0"/>
          <w:numId w:val="13"/>
        </w:numPr>
        <w:tabs>
          <w:tab w:val="left" w:pos="2134"/>
        </w:tabs>
        <w:spacing w:line="317" w:lineRule="exact"/>
        <w:ind w:left="2134" w:hanging="287"/>
        <w:jc w:val="left"/>
        <w:rPr>
          <w:b/>
          <w:i/>
          <w:sz w:val="28"/>
        </w:rPr>
      </w:pPr>
      <w:r>
        <w:rPr>
          <w:b/>
          <w:i/>
          <w:sz w:val="28"/>
        </w:rPr>
        <w:t>Общее</w:t>
      </w:r>
      <w:r>
        <w:rPr>
          <w:b/>
          <w:i/>
          <w:spacing w:val="-2"/>
          <w:sz w:val="28"/>
        </w:rPr>
        <w:t xml:space="preserve"> </w:t>
      </w:r>
      <w:r>
        <w:rPr>
          <w:b/>
          <w:i/>
          <w:sz w:val="28"/>
        </w:rPr>
        <w:t>впечатление</w:t>
      </w:r>
      <w:r>
        <w:rPr>
          <w:b/>
          <w:i/>
          <w:spacing w:val="-5"/>
          <w:sz w:val="28"/>
        </w:rPr>
        <w:t xml:space="preserve"> </w:t>
      </w:r>
      <w:r>
        <w:rPr>
          <w:b/>
          <w:i/>
          <w:sz w:val="28"/>
        </w:rPr>
        <w:t>о</w:t>
      </w:r>
      <w:r>
        <w:rPr>
          <w:b/>
          <w:i/>
          <w:spacing w:val="-1"/>
          <w:sz w:val="28"/>
        </w:rPr>
        <w:t xml:space="preserve"> </w:t>
      </w:r>
      <w:r>
        <w:rPr>
          <w:b/>
          <w:i/>
          <w:spacing w:val="-2"/>
          <w:sz w:val="28"/>
        </w:rPr>
        <w:t>ребенке.</w:t>
      </w:r>
    </w:p>
    <w:p w:rsidR="002449A9" w:rsidRDefault="00695D38">
      <w:pPr>
        <w:pStyle w:val="a4"/>
        <w:numPr>
          <w:ilvl w:val="0"/>
          <w:numId w:val="13"/>
        </w:numPr>
        <w:tabs>
          <w:tab w:val="left" w:pos="2194"/>
        </w:tabs>
        <w:ind w:right="850" w:firstLine="571"/>
        <w:jc w:val="left"/>
        <w:rPr>
          <w:i/>
          <w:sz w:val="28"/>
        </w:rPr>
      </w:pPr>
      <w:r>
        <w:rPr>
          <w:b/>
          <w:i/>
          <w:sz w:val="28"/>
        </w:rPr>
        <w:t>Выводы</w:t>
      </w:r>
      <w:r>
        <w:rPr>
          <w:b/>
          <w:i/>
          <w:spacing w:val="40"/>
          <w:sz w:val="28"/>
        </w:rPr>
        <w:t xml:space="preserve"> </w:t>
      </w:r>
      <w:r>
        <w:rPr>
          <w:i/>
          <w:sz w:val="28"/>
        </w:rPr>
        <w:t>(сильные</w:t>
      </w:r>
      <w:r>
        <w:rPr>
          <w:i/>
          <w:spacing w:val="40"/>
          <w:sz w:val="28"/>
        </w:rPr>
        <w:t xml:space="preserve"> </w:t>
      </w:r>
      <w:r>
        <w:rPr>
          <w:i/>
          <w:sz w:val="28"/>
        </w:rPr>
        <w:t>стороны</w:t>
      </w:r>
      <w:r>
        <w:rPr>
          <w:i/>
          <w:spacing w:val="40"/>
          <w:sz w:val="28"/>
        </w:rPr>
        <w:t xml:space="preserve"> </w:t>
      </w:r>
      <w:r>
        <w:rPr>
          <w:i/>
          <w:sz w:val="28"/>
        </w:rPr>
        <w:t>ученика,</w:t>
      </w:r>
      <w:r>
        <w:rPr>
          <w:i/>
          <w:spacing w:val="40"/>
          <w:sz w:val="28"/>
        </w:rPr>
        <w:t xml:space="preserve"> </w:t>
      </w:r>
      <w:r>
        <w:rPr>
          <w:i/>
          <w:sz w:val="28"/>
        </w:rPr>
        <w:t>которые</w:t>
      </w:r>
      <w:r>
        <w:rPr>
          <w:i/>
          <w:spacing w:val="40"/>
          <w:sz w:val="28"/>
        </w:rPr>
        <w:t xml:space="preserve"> </w:t>
      </w:r>
      <w:r>
        <w:rPr>
          <w:i/>
          <w:sz w:val="28"/>
        </w:rPr>
        <w:t>следует</w:t>
      </w:r>
      <w:r>
        <w:rPr>
          <w:i/>
          <w:spacing w:val="40"/>
          <w:sz w:val="28"/>
        </w:rPr>
        <w:t xml:space="preserve"> </w:t>
      </w:r>
      <w:r>
        <w:rPr>
          <w:i/>
          <w:sz w:val="28"/>
        </w:rPr>
        <w:t>развивать</w:t>
      </w:r>
      <w:r>
        <w:rPr>
          <w:i/>
          <w:spacing w:val="40"/>
          <w:sz w:val="28"/>
        </w:rPr>
        <w:t xml:space="preserve"> </w:t>
      </w:r>
      <w:r>
        <w:rPr>
          <w:i/>
          <w:sz w:val="28"/>
        </w:rPr>
        <w:t xml:space="preserve">и слабые стороны, которые </w:t>
      </w:r>
      <w:r>
        <w:rPr>
          <w:i/>
          <w:sz w:val="28"/>
        </w:rPr>
        <w:t>необходимо корректировать).</w:t>
      </w:r>
    </w:p>
    <w:p w:rsidR="002449A9" w:rsidRDefault="00695D38">
      <w:pPr>
        <w:pStyle w:val="a4"/>
        <w:numPr>
          <w:ilvl w:val="0"/>
          <w:numId w:val="13"/>
        </w:numPr>
        <w:tabs>
          <w:tab w:val="left" w:pos="2134"/>
        </w:tabs>
        <w:spacing w:line="322" w:lineRule="exact"/>
        <w:ind w:left="2134" w:hanging="287"/>
        <w:jc w:val="left"/>
        <w:rPr>
          <w:i/>
          <w:sz w:val="28"/>
        </w:rPr>
      </w:pPr>
      <w:r>
        <w:rPr>
          <w:b/>
          <w:i/>
          <w:sz w:val="28"/>
        </w:rPr>
        <w:t>Рекомендации</w:t>
      </w:r>
      <w:r>
        <w:rPr>
          <w:b/>
          <w:i/>
          <w:spacing w:val="-8"/>
          <w:sz w:val="28"/>
        </w:rPr>
        <w:t xml:space="preserve"> </w:t>
      </w:r>
      <w:r>
        <w:rPr>
          <w:b/>
          <w:i/>
          <w:sz w:val="28"/>
        </w:rPr>
        <w:t>(</w:t>
      </w:r>
      <w:r>
        <w:rPr>
          <w:i/>
          <w:sz w:val="28"/>
        </w:rPr>
        <w:t>направления</w:t>
      </w:r>
      <w:r>
        <w:rPr>
          <w:i/>
          <w:spacing w:val="-4"/>
          <w:sz w:val="28"/>
        </w:rPr>
        <w:t xml:space="preserve"> </w:t>
      </w:r>
      <w:r>
        <w:rPr>
          <w:i/>
          <w:sz w:val="28"/>
        </w:rPr>
        <w:t>воспитательной</w:t>
      </w:r>
      <w:r>
        <w:rPr>
          <w:i/>
          <w:spacing w:val="-3"/>
          <w:sz w:val="28"/>
        </w:rPr>
        <w:t xml:space="preserve"> </w:t>
      </w:r>
      <w:r>
        <w:rPr>
          <w:i/>
          <w:sz w:val="28"/>
        </w:rPr>
        <w:t>работы</w:t>
      </w:r>
      <w:r>
        <w:rPr>
          <w:i/>
          <w:spacing w:val="59"/>
          <w:sz w:val="28"/>
        </w:rPr>
        <w:t xml:space="preserve"> </w:t>
      </w:r>
      <w:r>
        <w:rPr>
          <w:i/>
          <w:sz w:val="28"/>
        </w:rPr>
        <w:t>с</w:t>
      </w:r>
      <w:r>
        <w:rPr>
          <w:i/>
          <w:spacing w:val="-2"/>
          <w:sz w:val="28"/>
        </w:rPr>
        <w:t xml:space="preserve"> ребенком).</w:t>
      </w:r>
    </w:p>
    <w:p w:rsidR="002449A9" w:rsidRDefault="002449A9">
      <w:pPr>
        <w:pStyle w:val="a4"/>
        <w:spacing w:line="322" w:lineRule="exact"/>
        <w:jc w:val="left"/>
        <w:rPr>
          <w:i/>
          <w:sz w:val="28"/>
        </w:rPr>
        <w:sectPr w:rsidR="002449A9">
          <w:pgSz w:w="11910" w:h="16840"/>
          <w:pgMar w:top="1040" w:right="0" w:bottom="1180" w:left="425" w:header="0" w:footer="970" w:gutter="0"/>
          <w:cols w:space="720"/>
        </w:sectPr>
      </w:pPr>
    </w:p>
    <w:p w:rsidR="002449A9" w:rsidRDefault="00695D38">
      <w:pPr>
        <w:spacing w:before="79"/>
        <w:ind w:left="13364"/>
        <w:jc w:val="center"/>
        <w:rPr>
          <w:i/>
        </w:rPr>
      </w:pPr>
      <w:r>
        <w:rPr>
          <w:i/>
        </w:rPr>
        <w:lastRenderedPageBreak/>
        <w:t>Таблица</w:t>
      </w:r>
      <w:r>
        <w:rPr>
          <w:i/>
          <w:spacing w:val="-4"/>
        </w:rPr>
        <w:t xml:space="preserve"> </w:t>
      </w:r>
      <w:r>
        <w:rPr>
          <w:i/>
          <w:spacing w:val="-10"/>
        </w:rPr>
        <w:t>1</w:t>
      </w:r>
    </w:p>
    <w:p w:rsidR="002449A9" w:rsidRDefault="00695D38">
      <w:pPr>
        <w:spacing w:before="3" w:after="5"/>
        <w:jc w:val="center"/>
        <w:rPr>
          <w:i/>
        </w:rPr>
      </w:pPr>
      <w:r>
        <w:rPr>
          <w:i/>
        </w:rPr>
        <w:t>Содержание</w:t>
      </w:r>
      <w:r>
        <w:rPr>
          <w:i/>
          <w:spacing w:val="-8"/>
        </w:rPr>
        <w:t xml:space="preserve"> </w:t>
      </w:r>
      <w:r>
        <w:rPr>
          <w:i/>
        </w:rPr>
        <w:t>отдельных</w:t>
      </w:r>
      <w:r>
        <w:rPr>
          <w:i/>
          <w:spacing w:val="-7"/>
        </w:rPr>
        <w:t xml:space="preserve"> </w:t>
      </w:r>
      <w:r>
        <w:rPr>
          <w:i/>
        </w:rPr>
        <w:t>разделов</w:t>
      </w:r>
      <w:r>
        <w:rPr>
          <w:i/>
          <w:spacing w:val="-9"/>
        </w:rPr>
        <w:t xml:space="preserve"> </w:t>
      </w:r>
      <w:r>
        <w:rPr>
          <w:i/>
        </w:rPr>
        <w:t>психолого-педагогической</w:t>
      </w:r>
      <w:r>
        <w:rPr>
          <w:i/>
          <w:spacing w:val="-4"/>
        </w:rPr>
        <w:t xml:space="preserve"> </w:t>
      </w:r>
      <w:r>
        <w:rPr>
          <w:i/>
        </w:rPr>
        <w:t>характеристики</w:t>
      </w:r>
      <w:r>
        <w:rPr>
          <w:i/>
          <w:spacing w:val="-4"/>
        </w:rPr>
        <w:t xml:space="preserve"> </w:t>
      </w:r>
      <w:r>
        <w:rPr>
          <w:i/>
          <w:spacing w:val="-2"/>
        </w:rPr>
        <w:t>ученика</w:t>
      </w: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4"/>
        <w:gridCol w:w="12278"/>
      </w:tblGrid>
      <w:tr w:rsidR="002449A9">
        <w:trPr>
          <w:trHeight w:val="505"/>
        </w:trPr>
        <w:tc>
          <w:tcPr>
            <w:tcW w:w="2104" w:type="dxa"/>
          </w:tcPr>
          <w:p w:rsidR="002449A9" w:rsidRDefault="00695D38">
            <w:pPr>
              <w:pStyle w:val="TableParagraph"/>
              <w:spacing w:line="250" w:lineRule="exact"/>
              <w:ind w:left="4" w:right="1"/>
              <w:jc w:val="center"/>
              <w:rPr>
                <w:b/>
                <w:i/>
              </w:rPr>
            </w:pPr>
            <w:r>
              <w:rPr>
                <w:b/>
                <w:i/>
                <w:spacing w:val="-2"/>
              </w:rPr>
              <w:t>Параметры</w:t>
            </w:r>
          </w:p>
          <w:p w:rsidR="002449A9" w:rsidRDefault="00695D38">
            <w:pPr>
              <w:pStyle w:val="TableParagraph"/>
              <w:spacing w:before="3" w:line="232" w:lineRule="exact"/>
              <w:ind w:left="4"/>
              <w:jc w:val="center"/>
              <w:rPr>
                <w:b/>
                <w:i/>
              </w:rPr>
            </w:pPr>
            <w:r>
              <w:rPr>
                <w:b/>
                <w:i/>
              </w:rPr>
              <w:t>оценки</w:t>
            </w:r>
            <w:r>
              <w:rPr>
                <w:b/>
                <w:i/>
                <w:spacing w:val="-1"/>
              </w:rPr>
              <w:t xml:space="preserve"> </w:t>
            </w:r>
            <w:r>
              <w:rPr>
                <w:b/>
                <w:i/>
                <w:spacing w:val="-2"/>
              </w:rPr>
              <w:t>ребенка</w:t>
            </w:r>
          </w:p>
        </w:tc>
        <w:tc>
          <w:tcPr>
            <w:tcW w:w="12278" w:type="dxa"/>
          </w:tcPr>
          <w:p w:rsidR="002449A9" w:rsidRDefault="00695D38">
            <w:pPr>
              <w:pStyle w:val="TableParagraph"/>
              <w:spacing w:line="250" w:lineRule="exact"/>
              <w:ind w:left="3"/>
              <w:jc w:val="center"/>
              <w:rPr>
                <w:b/>
                <w:i/>
              </w:rPr>
            </w:pPr>
            <w:r>
              <w:rPr>
                <w:b/>
                <w:i/>
              </w:rPr>
              <w:t>Возможные</w:t>
            </w:r>
            <w:r>
              <w:rPr>
                <w:b/>
                <w:i/>
                <w:spacing w:val="-7"/>
              </w:rPr>
              <w:t xml:space="preserve"> </w:t>
            </w:r>
            <w:r>
              <w:rPr>
                <w:b/>
                <w:i/>
              </w:rPr>
              <w:t>варианты</w:t>
            </w:r>
            <w:r>
              <w:rPr>
                <w:b/>
                <w:i/>
                <w:spacing w:val="-7"/>
              </w:rPr>
              <w:t xml:space="preserve"> </w:t>
            </w:r>
            <w:r>
              <w:rPr>
                <w:b/>
                <w:i/>
              </w:rPr>
              <w:t>развития</w:t>
            </w:r>
            <w:r>
              <w:rPr>
                <w:b/>
                <w:i/>
                <w:spacing w:val="-5"/>
              </w:rPr>
              <w:t xml:space="preserve"> </w:t>
            </w:r>
            <w:r>
              <w:rPr>
                <w:b/>
                <w:i/>
              </w:rPr>
              <w:t>изучаемых</w:t>
            </w:r>
            <w:r>
              <w:rPr>
                <w:b/>
                <w:i/>
                <w:spacing w:val="-1"/>
              </w:rPr>
              <w:t xml:space="preserve"> </w:t>
            </w:r>
            <w:r>
              <w:rPr>
                <w:b/>
                <w:i/>
              </w:rPr>
              <w:t>параметров</w:t>
            </w:r>
            <w:r>
              <w:rPr>
                <w:b/>
                <w:i/>
                <w:spacing w:val="-5"/>
              </w:rPr>
              <w:t xml:space="preserve"> </w:t>
            </w:r>
            <w:r>
              <w:rPr>
                <w:b/>
                <w:i/>
                <w:spacing w:val="-2"/>
              </w:rPr>
              <w:t>ребенка</w:t>
            </w:r>
          </w:p>
        </w:tc>
      </w:tr>
      <w:tr w:rsidR="002449A9">
        <w:trPr>
          <w:trHeight w:val="254"/>
        </w:trPr>
        <w:tc>
          <w:tcPr>
            <w:tcW w:w="14382" w:type="dxa"/>
            <w:gridSpan w:val="2"/>
          </w:tcPr>
          <w:p w:rsidR="002449A9" w:rsidRDefault="00695D38">
            <w:pPr>
              <w:pStyle w:val="TableParagraph"/>
              <w:spacing w:line="235" w:lineRule="exact"/>
              <w:ind w:left="10" w:right="11"/>
              <w:jc w:val="center"/>
              <w:rPr>
                <w:i/>
              </w:rPr>
            </w:pPr>
            <w:r>
              <w:rPr>
                <w:i/>
              </w:rPr>
              <w:t>РАЗДЕЛ</w:t>
            </w:r>
            <w:r>
              <w:rPr>
                <w:i/>
                <w:spacing w:val="-9"/>
              </w:rPr>
              <w:t xml:space="preserve"> </w:t>
            </w:r>
            <w:r>
              <w:rPr>
                <w:i/>
              </w:rPr>
              <w:t>2.</w:t>
            </w:r>
            <w:r>
              <w:rPr>
                <w:i/>
                <w:spacing w:val="-4"/>
              </w:rPr>
              <w:t xml:space="preserve"> </w:t>
            </w:r>
            <w:r>
              <w:rPr>
                <w:i/>
              </w:rPr>
              <w:t>ОСОБЕННОСТИ</w:t>
            </w:r>
            <w:r>
              <w:rPr>
                <w:i/>
                <w:spacing w:val="-4"/>
              </w:rPr>
              <w:t xml:space="preserve"> </w:t>
            </w:r>
            <w:r>
              <w:rPr>
                <w:i/>
              </w:rPr>
              <w:t>ПОЗНАВАТЕЛЬНОЙ</w:t>
            </w:r>
            <w:r>
              <w:rPr>
                <w:i/>
                <w:spacing w:val="-5"/>
              </w:rPr>
              <w:t xml:space="preserve"> </w:t>
            </w:r>
            <w:r>
              <w:rPr>
                <w:i/>
              </w:rPr>
              <w:t>ДЕЯТЕЛЬНОСТИ</w:t>
            </w:r>
            <w:r>
              <w:rPr>
                <w:i/>
                <w:spacing w:val="-7"/>
              </w:rPr>
              <w:t xml:space="preserve"> </w:t>
            </w:r>
            <w:r>
              <w:rPr>
                <w:i/>
                <w:spacing w:val="-2"/>
              </w:rPr>
              <w:t>РЕБЕНКА</w:t>
            </w:r>
          </w:p>
        </w:tc>
      </w:tr>
      <w:tr w:rsidR="002449A9">
        <w:trPr>
          <w:trHeight w:val="502"/>
        </w:trPr>
        <w:tc>
          <w:tcPr>
            <w:tcW w:w="2104" w:type="dxa"/>
            <w:vMerge w:val="restart"/>
          </w:tcPr>
          <w:p w:rsidR="002449A9" w:rsidRDefault="00695D38">
            <w:pPr>
              <w:pStyle w:val="TableParagraph"/>
              <w:spacing w:line="251" w:lineRule="exact"/>
              <w:ind w:left="555"/>
              <w:rPr>
                <w:b/>
                <w:i/>
              </w:rPr>
            </w:pPr>
            <w:r>
              <w:rPr>
                <w:b/>
                <w:i/>
                <w:spacing w:val="-2"/>
              </w:rPr>
              <w:t>Внимание</w:t>
            </w:r>
          </w:p>
        </w:tc>
        <w:tc>
          <w:tcPr>
            <w:tcW w:w="12278" w:type="dxa"/>
          </w:tcPr>
          <w:p w:rsidR="002449A9" w:rsidRDefault="00695D38">
            <w:pPr>
              <w:pStyle w:val="TableParagraph"/>
              <w:spacing w:line="246" w:lineRule="exact"/>
              <w:ind w:left="107"/>
              <w:rPr>
                <w:i/>
              </w:rPr>
            </w:pPr>
            <w:r>
              <w:rPr>
                <w:i/>
              </w:rPr>
              <w:t>Всегда</w:t>
            </w:r>
            <w:r>
              <w:rPr>
                <w:i/>
                <w:spacing w:val="-5"/>
              </w:rPr>
              <w:t xml:space="preserve"> </w:t>
            </w:r>
            <w:r>
              <w:rPr>
                <w:i/>
              </w:rPr>
              <w:t>легко</w:t>
            </w:r>
            <w:r>
              <w:rPr>
                <w:i/>
                <w:spacing w:val="-2"/>
              </w:rPr>
              <w:t xml:space="preserve"> </w:t>
            </w:r>
            <w:r>
              <w:rPr>
                <w:i/>
              </w:rPr>
              <w:t>и</w:t>
            </w:r>
            <w:r>
              <w:rPr>
                <w:i/>
                <w:spacing w:val="-2"/>
              </w:rPr>
              <w:t xml:space="preserve"> </w:t>
            </w:r>
            <w:r>
              <w:rPr>
                <w:i/>
              </w:rPr>
              <w:t>быстро</w:t>
            </w:r>
            <w:r>
              <w:rPr>
                <w:i/>
                <w:spacing w:val="-2"/>
              </w:rPr>
              <w:t xml:space="preserve"> </w:t>
            </w:r>
            <w:r>
              <w:rPr>
                <w:i/>
              </w:rPr>
              <w:t>сосредотачивает</w:t>
            </w:r>
            <w:r>
              <w:rPr>
                <w:i/>
                <w:spacing w:val="-3"/>
              </w:rPr>
              <w:t xml:space="preserve"> </w:t>
            </w:r>
            <w:r>
              <w:rPr>
                <w:i/>
              </w:rPr>
              <w:t>свое</w:t>
            </w:r>
            <w:r>
              <w:rPr>
                <w:i/>
                <w:spacing w:val="-4"/>
              </w:rPr>
              <w:t xml:space="preserve"> </w:t>
            </w:r>
            <w:r>
              <w:rPr>
                <w:i/>
              </w:rPr>
              <w:t>внимание</w:t>
            </w:r>
            <w:r>
              <w:rPr>
                <w:i/>
                <w:spacing w:val="-5"/>
              </w:rPr>
              <w:t xml:space="preserve"> </w:t>
            </w:r>
            <w:r>
              <w:rPr>
                <w:i/>
              </w:rPr>
              <w:t>на</w:t>
            </w:r>
            <w:r>
              <w:rPr>
                <w:i/>
                <w:spacing w:val="-6"/>
              </w:rPr>
              <w:t xml:space="preserve"> </w:t>
            </w:r>
            <w:r>
              <w:rPr>
                <w:i/>
              </w:rPr>
              <w:t>объяснении</w:t>
            </w:r>
            <w:r>
              <w:rPr>
                <w:i/>
                <w:spacing w:val="-2"/>
              </w:rPr>
              <w:t xml:space="preserve"> </w:t>
            </w:r>
            <w:r>
              <w:rPr>
                <w:i/>
              </w:rPr>
              <w:t>учителя.</w:t>
            </w:r>
            <w:r>
              <w:rPr>
                <w:i/>
                <w:spacing w:val="-3"/>
              </w:rPr>
              <w:t xml:space="preserve"> </w:t>
            </w:r>
            <w:r>
              <w:rPr>
                <w:i/>
              </w:rPr>
              <w:t>Никогда</w:t>
            </w:r>
            <w:r>
              <w:rPr>
                <w:i/>
                <w:spacing w:val="-2"/>
              </w:rPr>
              <w:t xml:space="preserve"> </w:t>
            </w:r>
            <w:r>
              <w:rPr>
                <w:i/>
              </w:rPr>
              <w:t>не</w:t>
            </w:r>
            <w:r>
              <w:rPr>
                <w:i/>
                <w:spacing w:val="-5"/>
              </w:rPr>
              <w:t xml:space="preserve"> </w:t>
            </w:r>
            <w:r>
              <w:rPr>
                <w:i/>
              </w:rPr>
              <w:t>отвлекается</w:t>
            </w:r>
            <w:r>
              <w:rPr>
                <w:i/>
                <w:spacing w:val="-2"/>
              </w:rPr>
              <w:t xml:space="preserve"> </w:t>
            </w:r>
            <w:r>
              <w:rPr>
                <w:i/>
              </w:rPr>
              <w:t>на</w:t>
            </w:r>
            <w:r>
              <w:rPr>
                <w:i/>
                <w:spacing w:val="-2"/>
              </w:rPr>
              <w:t xml:space="preserve"> </w:t>
            </w:r>
            <w:r>
              <w:rPr>
                <w:i/>
              </w:rPr>
              <w:t>уроке,</w:t>
            </w:r>
            <w:r>
              <w:rPr>
                <w:i/>
                <w:spacing w:val="-3"/>
              </w:rPr>
              <w:t xml:space="preserve"> </w:t>
            </w:r>
            <w:r>
              <w:rPr>
                <w:i/>
              </w:rPr>
              <w:t>ошибок</w:t>
            </w:r>
            <w:r>
              <w:rPr>
                <w:i/>
                <w:spacing w:val="-5"/>
              </w:rPr>
              <w:t xml:space="preserve"> по</w:t>
            </w:r>
          </w:p>
          <w:p w:rsidR="002449A9" w:rsidRDefault="00695D38">
            <w:pPr>
              <w:pStyle w:val="TableParagraph"/>
              <w:spacing w:line="236" w:lineRule="exact"/>
              <w:ind w:left="107"/>
              <w:rPr>
                <w:i/>
              </w:rPr>
            </w:pPr>
            <w:r>
              <w:rPr>
                <w:i/>
              </w:rPr>
              <w:t>невнимательности</w:t>
            </w:r>
            <w:r>
              <w:rPr>
                <w:i/>
                <w:spacing w:val="-3"/>
              </w:rPr>
              <w:t xml:space="preserve"> </w:t>
            </w:r>
            <w:r>
              <w:rPr>
                <w:i/>
              </w:rPr>
              <w:t>на</w:t>
            </w:r>
            <w:r>
              <w:rPr>
                <w:i/>
                <w:spacing w:val="-2"/>
              </w:rPr>
              <w:t xml:space="preserve"> </w:t>
            </w:r>
            <w:r>
              <w:rPr>
                <w:i/>
              </w:rPr>
              <w:t>уроке</w:t>
            </w:r>
            <w:r>
              <w:rPr>
                <w:i/>
                <w:spacing w:val="-5"/>
              </w:rPr>
              <w:t xml:space="preserve"> </w:t>
            </w:r>
            <w:r>
              <w:rPr>
                <w:i/>
              </w:rPr>
              <w:t>не</w:t>
            </w:r>
            <w:r>
              <w:rPr>
                <w:i/>
                <w:spacing w:val="-4"/>
              </w:rPr>
              <w:t xml:space="preserve"> </w:t>
            </w:r>
            <w:r>
              <w:rPr>
                <w:i/>
                <w:spacing w:val="-2"/>
              </w:rPr>
              <w:t>делает</w:t>
            </w:r>
          </w:p>
        </w:tc>
      </w:tr>
      <w:tr w:rsidR="002449A9">
        <w:trPr>
          <w:trHeight w:val="505"/>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Pr>
                <w:i/>
              </w:rPr>
            </w:pPr>
            <w:r>
              <w:rPr>
                <w:i/>
              </w:rPr>
              <w:t>Не</w:t>
            </w:r>
            <w:r>
              <w:rPr>
                <w:i/>
                <w:spacing w:val="-5"/>
              </w:rPr>
              <w:t xml:space="preserve"> </w:t>
            </w:r>
            <w:r>
              <w:rPr>
                <w:i/>
              </w:rPr>
              <w:t>всегда</w:t>
            </w:r>
            <w:r>
              <w:rPr>
                <w:i/>
                <w:spacing w:val="-2"/>
              </w:rPr>
              <w:t xml:space="preserve"> </w:t>
            </w:r>
            <w:r>
              <w:rPr>
                <w:i/>
              </w:rPr>
              <w:t>внимательно</w:t>
            </w:r>
            <w:r>
              <w:rPr>
                <w:i/>
                <w:spacing w:val="-2"/>
              </w:rPr>
              <w:t xml:space="preserve"> </w:t>
            </w:r>
            <w:r>
              <w:rPr>
                <w:i/>
              </w:rPr>
              <w:t>слушает</w:t>
            </w:r>
            <w:r>
              <w:rPr>
                <w:i/>
                <w:spacing w:val="-7"/>
              </w:rPr>
              <w:t xml:space="preserve"> </w:t>
            </w:r>
            <w:r>
              <w:rPr>
                <w:i/>
              </w:rPr>
              <w:t>объяснение</w:t>
            </w:r>
            <w:r>
              <w:rPr>
                <w:i/>
                <w:spacing w:val="-5"/>
              </w:rPr>
              <w:t xml:space="preserve"> </w:t>
            </w:r>
            <w:r>
              <w:rPr>
                <w:i/>
              </w:rPr>
              <w:t>учителя.</w:t>
            </w:r>
            <w:r>
              <w:rPr>
                <w:i/>
                <w:spacing w:val="-3"/>
              </w:rPr>
              <w:t xml:space="preserve"> </w:t>
            </w:r>
            <w:r>
              <w:rPr>
                <w:i/>
              </w:rPr>
              <w:t>Периодически</w:t>
            </w:r>
            <w:r>
              <w:rPr>
                <w:i/>
                <w:spacing w:val="-2"/>
              </w:rPr>
              <w:t xml:space="preserve"> </w:t>
            </w:r>
            <w:r>
              <w:rPr>
                <w:i/>
              </w:rPr>
              <w:t>отвлекается,</w:t>
            </w:r>
            <w:r>
              <w:rPr>
                <w:i/>
                <w:spacing w:val="-7"/>
              </w:rPr>
              <w:t xml:space="preserve"> </w:t>
            </w:r>
            <w:r>
              <w:rPr>
                <w:i/>
              </w:rPr>
              <w:t>часто</w:t>
            </w:r>
            <w:r>
              <w:rPr>
                <w:i/>
                <w:spacing w:val="-2"/>
              </w:rPr>
              <w:t xml:space="preserve"> </w:t>
            </w:r>
            <w:r>
              <w:rPr>
                <w:i/>
              </w:rPr>
              <w:t>делает</w:t>
            </w:r>
            <w:r>
              <w:rPr>
                <w:i/>
                <w:spacing w:val="-7"/>
              </w:rPr>
              <w:t xml:space="preserve"> </w:t>
            </w:r>
            <w:r>
              <w:rPr>
                <w:i/>
              </w:rPr>
              <w:t>ошибки</w:t>
            </w:r>
            <w:r>
              <w:rPr>
                <w:i/>
                <w:spacing w:val="-2"/>
              </w:rPr>
              <w:t xml:space="preserve"> </w:t>
            </w:r>
            <w:r>
              <w:rPr>
                <w:i/>
              </w:rPr>
              <w:t>из-за невнимательности, но при проверке исправляет их</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ight="117"/>
              <w:rPr>
                <w:i/>
              </w:rPr>
            </w:pPr>
            <w:r>
              <w:rPr>
                <w:i/>
              </w:rPr>
              <w:t>Слушает</w:t>
            </w:r>
            <w:r>
              <w:rPr>
                <w:i/>
                <w:spacing w:val="-4"/>
              </w:rPr>
              <w:t xml:space="preserve"> </w:t>
            </w:r>
            <w:r>
              <w:rPr>
                <w:i/>
              </w:rPr>
              <w:t>достаточно</w:t>
            </w:r>
            <w:r>
              <w:rPr>
                <w:i/>
                <w:spacing w:val="-3"/>
              </w:rPr>
              <w:t xml:space="preserve"> </w:t>
            </w:r>
            <w:r>
              <w:rPr>
                <w:i/>
              </w:rPr>
              <w:t>внимательно</w:t>
            </w:r>
            <w:r>
              <w:rPr>
                <w:i/>
                <w:spacing w:val="-3"/>
              </w:rPr>
              <w:t xml:space="preserve"> </w:t>
            </w:r>
            <w:r>
              <w:rPr>
                <w:i/>
              </w:rPr>
              <w:t>только</w:t>
            </w:r>
            <w:r>
              <w:rPr>
                <w:i/>
                <w:spacing w:val="-3"/>
              </w:rPr>
              <w:t xml:space="preserve"> </w:t>
            </w:r>
            <w:r>
              <w:rPr>
                <w:i/>
              </w:rPr>
              <w:t>в</w:t>
            </w:r>
            <w:r>
              <w:rPr>
                <w:i/>
                <w:spacing w:val="-4"/>
              </w:rPr>
              <w:t xml:space="preserve"> </w:t>
            </w:r>
            <w:r>
              <w:rPr>
                <w:i/>
              </w:rPr>
              <w:t>том</w:t>
            </w:r>
            <w:r>
              <w:rPr>
                <w:i/>
                <w:spacing w:val="-5"/>
              </w:rPr>
              <w:t xml:space="preserve"> </w:t>
            </w:r>
            <w:r>
              <w:rPr>
                <w:i/>
              </w:rPr>
              <w:t>случае,</w:t>
            </w:r>
            <w:r>
              <w:rPr>
                <w:i/>
                <w:spacing w:val="-4"/>
              </w:rPr>
              <w:t xml:space="preserve"> </w:t>
            </w:r>
            <w:r>
              <w:rPr>
                <w:i/>
              </w:rPr>
              <w:t>когда</w:t>
            </w:r>
            <w:r>
              <w:rPr>
                <w:i/>
                <w:spacing w:val="-3"/>
              </w:rPr>
              <w:t xml:space="preserve"> </w:t>
            </w:r>
            <w:r>
              <w:rPr>
                <w:i/>
              </w:rPr>
              <w:t>ему</w:t>
            </w:r>
            <w:r>
              <w:rPr>
                <w:i/>
                <w:spacing w:val="-6"/>
              </w:rPr>
              <w:t xml:space="preserve"> </w:t>
            </w:r>
            <w:r>
              <w:rPr>
                <w:i/>
              </w:rPr>
              <w:t>интересно.</w:t>
            </w:r>
            <w:r>
              <w:rPr>
                <w:i/>
                <w:spacing w:val="-4"/>
              </w:rPr>
              <w:t xml:space="preserve"> </w:t>
            </w:r>
            <w:r>
              <w:rPr>
                <w:i/>
              </w:rPr>
              <w:t>Часто</w:t>
            </w:r>
            <w:r>
              <w:rPr>
                <w:i/>
                <w:spacing w:val="-3"/>
              </w:rPr>
              <w:t xml:space="preserve"> </w:t>
            </w:r>
            <w:r>
              <w:rPr>
                <w:i/>
              </w:rPr>
              <w:t>отвлекается.</w:t>
            </w:r>
            <w:r>
              <w:rPr>
                <w:i/>
                <w:spacing w:val="-7"/>
              </w:rPr>
              <w:t xml:space="preserve"> </w:t>
            </w:r>
            <w:r>
              <w:rPr>
                <w:i/>
              </w:rPr>
              <w:t>Постоянно</w:t>
            </w:r>
            <w:r>
              <w:rPr>
                <w:i/>
                <w:spacing w:val="-3"/>
              </w:rPr>
              <w:t xml:space="preserve"> </w:t>
            </w:r>
            <w:r>
              <w:rPr>
                <w:i/>
              </w:rPr>
              <w:t>делает ошибки из-за невнимательности, при проверке не всегда исправляет их</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Pr>
                <w:i/>
              </w:rPr>
            </w:pPr>
            <w:r>
              <w:rPr>
                <w:i/>
              </w:rPr>
              <w:t>Как</w:t>
            </w:r>
            <w:r>
              <w:rPr>
                <w:i/>
                <w:spacing w:val="-5"/>
              </w:rPr>
              <w:t xml:space="preserve"> </w:t>
            </w:r>
            <w:r>
              <w:rPr>
                <w:i/>
              </w:rPr>
              <w:t>правило,</w:t>
            </w:r>
            <w:r>
              <w:rPr>
                <w:i/>
                <w:spacing w:val="-5"/>
              </w:rPr>
              <w:t xml:space="preserve"> </w:t>
            </w:r>
            <w:r>
              <w:rPr>
                <w:i/>
              </w:rPr>
              <w:t>медленно и с</w:t>
            </w:r>
            <w:r>
              <w:rPr>
                <w:i/>
                <w:spacing w:val="-3"/>
              </w:rPr>
              <w:t xml:space="preserve"> </w:t>
            </w:r>
            <w:r>
              <w:rPr>
                <w:i/>
              </w:rPr>
              <w:t>трудом</w:t>
            </w:r>
            <w:r>
              <w:rPr>
                <w:i/>
                <w:spacing w:val="-3"/>
              </w:rPr>
              <w:t xml:space="preserve"> </w:t>
            </w:r>
            <w:r>
              <w:rPr>
                <w:i/>
              </w:rPr>
              <w:t>сосредоточивает</w:t>
            </w:r>
            <w:r>
              <w:rPr>
                <w:i/>
                <w:spacing w:val="-1"/>
              </w:rPr>
              <w:t xml:space="preserve"> </w:t>
            </w:r>
            <w:r>
              <w:rPr>
                <w:i/>
              </w:rPr>
              <w:t>свое</w:t>
            </w:r>
            <w:r>
              <w:rPr>
                <w:i/>
                <w:spacing w:val="-3"/>
              </w:rPr>
              <w:t xml:space="preserve"> </w:t>
            </w:r>
            <w:r>
              <w:rPr>
                <w:i/>
              </w:rPr>
              <w:t>внимание</w:t>
            </w:r>
            <w:r>
              <w:rPr>
                <w:i/>
                <w:spacing w:val="-3"/>
              </w:rPr>
              <w:t xml:space="preserve"> </w:t>
            </w:r>
            <w:r>
              <w:rPr>
                <w:i/>
              </w:rPr>
              <w:t>на уроке,</w:t>
            </w:r>
            <w:r>
              <w:rPr>
                <w:i/>
                <w:spacing w:val="-1"/>
              </w:rPr>
              <w:t xml:space="preserve"> </w:t>
            </w:r>
            <w:r>
              <w:rPr>
                <w:i/>
              </w:rPr>
              <w:t>мало что усваивает</w:t>
            </w:r>
            <w:r>
              <w:rPr>
                <w:i/>
                <w:spacing w:val="-1"/>
              </w:rPr>
              <w:t xml:space="preserve"> </w:t>
            </w:r>
            <w:r>
              <w:rPr>
                <w:i/>
              </w:rPr>
              <w:t>из</w:t>
            </w:r>
            <w:r>
              <w:rPr>
                <w:i/>
                <w:spacing w:val="-7"/>
              </w:rPr>
              <w:t xml:space="preserve"> </w:t>
            </w:r>
            <w:r>
              <w:rPr>
                <w:i/>
              </w:rPr>
              <w:t>объяснений учителя</w:t>
            </w:r>
            <w:r>
              <w:rPr>
                <w:i/>
                <w:spacing w:val="-4"/>
              </w:rPr>
              <w:t xml:space="preserve"> </w:t>
            </w:r>
            <w:r>
              <w:rPr>
                <w:i/>
              </w:rPr>
              <w:t xml:space="preserve">из-за постоянных отвлечений. Делает много ошибок по </w:t>
            </w:r>
            <w:r>
              <w:rPr>
                <w:i/>
              </w:rPr>
              <w:t>невнимательности и не замечает их при проверке</w:t>
            </w:r>
          </w:p>
        </w:tc>
      </w:tr>
      <w:tr w:rsidR="002449A9">
        <w:trPr>
          <w:trHeight w:val="505"/>
        </w:trPr>
        <w:tc>
          <w:tcPr>
            <w:tcW w:w="2104" w:type="dxa"/>
            <w:vMerge w:val="restart"/>
          </w:tcPr>
          <w:p w:rsidR="002449A9" w:rsidRDefault="00695D38">
            <w:pPr>
              <w:pStyle w:val="TableParagraph"/>
              <w:spacing w:before="1"/>
              <w:ind w:left="643"/>
              <w:rPr>
                <w:b/>
                <w:i/>
              </w:rPr>
            </w:pPr>
            <w:r>
              <w:rPr>
                <w:b/>
                <w:i/>
                <w:spacing w:val="-2"/>
              </w:rPr>
              <w:t>Память</w:t>
            </w:r>
          </w:p>
        </w:tc>
        <w:tc>
          <w:tcPr>
            <w:tcW w:w="12278" w:type="dxa"/>
          </w:tcPr>
          <w:p w:rsidR="002449A9" w:rsidRDefault="00695D38">
            <w:pPr>
              <w:pStyle w:val="TableParagraph"/>
              <w:spacing w:line="252" w:lineRule="exact"/>
              <w:ind w:left="107"/>
              <w:rPr>
                <w:i/>
              </w:rPr>
            </w:pPr>
            <w:r>
              <w:rPr>
                <w:i/>
              </w:rPr>
              <w:t>При</w:t>
            </w:r>
            <w:r>
              <w:rPr>
                <w:i/>
                <w:spacing w:val="-5"/>
              </w:rPr>
              <w:t xml:space="preserve"> </w:t>
            </w:r>
            <w:r>
              <w:rPr>
                <w:i/>
              </w:rPr>
              <w:t>заучивании</w:t>
            </w:r>
            <w:r>
              <w:rPr>
                <w:i/>
                <w:spacing w:val="-1"/>
              </w:rPr>
              <w:t xml:space="preserve"> </w:t>
            </w:r>
            <w:r>
              <w:rPr>
                <w:i/>
              </w:rPr>
              <w:t>всегда</w:t>
            </w:r>
            <w:r>
              <w:rPr>
                <w:i/>
                <w:spacing w:val="-1"/>
              </w:rPr>
              <w:t xml:space="preserve"> </w:t>
            </w:r>
            <w:r>
              <w:rPr>
                <w:i/>
              </w:rPr>
              <w:t>разбирается</w:t>
            </w:r>
            <w:r>
              <w:rPr>
                <w:i/>
                <w:spacing w:val="-1"/>
              </w:rPr>
              <w:t xml:space="preserve"> </w:t>
            </w:r>
            <w:r>
              <w:rPr>
                <w:i/>
              </w:rPr>
              <w:t>в</w:t>
            </w:r>
            <w:r>
              <w:rPr>
                <w:i/>
                <w:spacing w:val="-6"/>
              </w:rPr>
              <w:t xml:space="preserve"> </w:t>
            </w:r>
            <w:r>
              <w:rPr>
                <w:i/>
              </w:rPr>
              <w:t>структуре</w:t>
            </w:r>
            <w:r>
              <w:rPr>
                <w:i/>
                <w:spacing w:val="-4"/>
              </w:rPr>
              <w:t xml:space="preserve"> </w:t>
            </w:r>
            <w:r>
              <w:rPr>
                <w:i/>
              </w:rPr>
              <w:t>и</w:t>
            </w:r>
            <w:r>
              <w:rPr>
                <w:i/>
                <w:spacing w:val="-1"/>
              </w:rPr>
              <w:t xml:space="preserve"> </w:t>
            </w:r>
            <w:r>
              <w:rPr>
                <w:i/>
              </w:rPr>
              <w:t>смысле</w:t>
            </w:r>
            <w:r>
              <w:rPr>
                <w:i/>
                <w:spacing w:val="-4"/>
              </w:rPr>
              <w:t xml:space="preserve"> </w:t>
            </w:r>
            <w:r>
              <w:rPr>
                <w:i/>
              </w:rPr>
              <w:t>материала.</w:t>
            </w:r>
            <w:r>
              <w:rPr>
                <w:i/>
                <w:spacing w:val="-6"/>
              </w:rPr>
              <w:t xml:space="preserve"> </w:t>
            </w:r>
            <w:r>
              <w:rPr>
                <w:i/>
              </w:rPr>
              <w:t>Но</w:t>
            </w:r>
            <w:r>
              <w:rPr>
                <w:i/>
                <w:spacing w:val="-5"/>
              </w:rPr>
              <w:t xml:space="preserve"> </w:t>
            </w:r>
            <w:r>
              <w:rPr>
                <w:i/>
              </w:rPr>
              <w:t>и</w:t>
            </w:r>
            <w:r>
              <w:rPr>
                <w:i/>
                <w:spacing w:val="-1"/>
              </w:rPr>
              <w:t xml:space="preserve"> </w:t>
            </w:r>
            <w:r>
              <w:rPr>
                <w:i/>
              </w:rPr>
              <w:t>материал,</w:t>
            </w:r>
            <w:r>
              <w:rPr>
                <w:i/>
                <w:spacing w:val="-2"/>
              </w:rPr>
              <w:t xml:space="preserve"> </w:t>
            </w:r>
            <w:r>
              <w:rPr>
                <w:i/>
              </w:rPr>
              <w:t>требующий</w:t>
            </w:r>
            <w:r>
              <w:rPr>
                <w:i/>
                <w:spacing w:val="-1"/>
              </w:rPr>
              <w:t xml:space="preserve"> </w:t>
            </w:r>
            <w:r>
              <w:rPr>
                <w:i/>
              </w:rPr>
              <w:t>механического</w:t>
            </w:r>
            <w:r>
              <w:rPr>
                <w:i/>
                <w:spacing w:val="-1"/>
              </w:rPr>
              <w:t xml:space="preserve"> </w:t>
            </w:r>
            <w:r>
              <w:rPr>
                <w:i/>
              </w:rPr>
              <w:t>заучивания, запоминается им</w:t>
            </w:r>
            <w:r>
              <w:rPr>
                <w:i/>
                <w:spacing w:val="80"/>
              </w:rPr>
              <w:t xml:space="preserve"> </w:t>
            </w:r>
            <w:r>
              <w:rPr>
                <w:i/>
              </w:rPr>
              <w:t>легко</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Pr>
                <w:i/>
              </w:rPr>
            </w:pPr>
            <w:r>
              <w:rPr>
                <w:i/>
              </w:rPr>
              <w:t>При</w:t>
            </w:r>
            <w:r>
              <w:rPr>
                <w:i/>
                <w:spacing w:val="-6"/>
              </w:rPr>
              <w:t xml:space="preserve"> </w:t>
            </w:r>
            <w:r>
              <w:rPr>
                <w:i/>
              </w:rPr>
              <w:t>заучивании</w:t>
            </w:r>
            <w:r>
              <w:rPr>
                <w:i/>
                <w:spacing w:val="-2"/>
              </w:rPr>
              <w:t xml:space="preserve"> </w:t>
            </w:r>
            <w:r>
              <w:rPr>
                <w:i/>
              </w:rPr>
              <w:t>может</w:t>
            </w:r>
            <w:r>
              <w:rPr>
                <w:i/>
                <w:spacing w:val="-3"/>
              </w:rPr>
              <w:t xml:space="preserve"> </w:t>
            </w:r>
            <w:r>
              <w:rPr>
                <w:i/>
              </w:rPr>
              <w:t>запомнить</w:t>
            </w:r>
            <w:r>
              <w:rPr>
                <w:i/>
                <w:spacing w:val="-4"/>
              </w:rPr>
              <w:t xml:space="preserve"> </w:t>
            </w:r>
            <w:r>
              <w:rPr>
                <w:i/>
              </w:rPr>
              <w:t>лишь</w:t>
            </w:r>
            <w:r>
              <w:rPr>
                <w:i/>
                <w:spacing w:val="-8"/>
              </w:rPr>
              <w:t xml:space="preserve"> </w:t>
            </w:r>
            <w:r>
              <w:rPr>
                <w:i/>
              </w:rPr>
              <w:t>то,</w:t>
            </w:r>
            <w:r>
              <w:rPr>
                <w:i/>
                <w:spacing w:val="-3"/>
              </w:rPr>
              <w:t xml:space="preserve"> </w:t>
            </w:r>
            <w:r>
              <w:rPr>
                <w:i/>
              </w:rPr>
              <w:t>в</w:t>
            </w:r>
            <w:r>
              <w:rPr>
                <w:i/>
                <w:spacing w:val="-3"/>
              </w:rPr>
              <w:t xml:space="preserve"> </w:t>
            </w:r>
            <w:r>
              <w:rPr>
                <w:i/>
              </w:rPr>
              <w:t>чем</w:t>
            </w:r>
            <w:r>
              <w:rPr>
                <w:i/>
                <w:spacing w:val="-5"/>
              </w:rPr>
              <w:t xml:space="preserve"> </w:t>
            </w:r>
            <w:r>
              <w:rPr>
                <w:i/>
              </w:rPr>
              <w:t>предварительно</w:t>
            </w:r>
            <w:r>
              <w:rPr>
                <w:i/>
                <w:spacing w:val="-2"/>
              </w:rPr>
              <w:t xml:space="preserve"> </w:t>
            </w:r>
            <w:r>
              <w:rPr>
                <w:i/>
              </w:rPr>
              <w:t>разобрался,</w:t>
            </w:r>
            <w:r>
              <w:rPr>
                <w:i/>
                <w:spacing w:val="-7"/>
              </w:rPr>
              <w:t xml:space="preserve"> </w:t>
            </w:r>
            <w:r>
              <w:rPr>
                <w:i/>
              </w:rPr>
              <w:t>понял.</w:t>
            </w:r>
            <w:r>
              <w:rPr>
                <w:i/>
                <w:spacing w:val="-6"/>
              </w:rPr>
              <w:t xml:space="preserve"> </w:t>
            </w:r>
            <w:r>
              <w:rPr>
                <w:i/>
              </w:rPr>
              <w:t>Материал,</w:t>
            </w:r>
            <w:r>
              <w:rPr>
                <w:i/>
                <w:spacing w:val="-3"/>
              </w:rPr>
              <w:t xml:space="preserve"> </w:t>
            </w:r>
            <w:r>
              <w:rPr>
                <w:i/>
              </w:rPr>
              <w:t>требующий</w:t>
            </w:r>
            <w:r>
              <w:rPr>
                <w:i/>
                <w:spacing w:val="-2"/>
              </w:rPr>
              <w:t xml:space="preserve"> </w:t>
            </w:r>
            <w:r>
              <w:rPr>
                <w:i/>
              </w:rPr>
              <w:t>механического заучивания, дается с трудом</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5" w:lineRule="exact"/>
              <w:ind w:left="107"/>
              <w:rPr>
                <w:i/>
              </w:rPr>
            </w:pPr>
            <w:r>
              <w:rPr>
                <w:i/>
              </w:rPr>
              <w:t>Материал,</w:t>
            </w:r>
            <w:r>
              <w:rPr>
                <w:i/>
                <w:spacing w:val="-6"/>
              </w:rPr>
              <w:t xml:space="preserve"> </w:t>
            </w:r>
            <w:r>
              <w:rPr>
                <w:i/>
              </w:rPr>
              <w:t>требующий</w:t>
            </w:r>
            <w:r>
              <w:rPr>
                <w:i/>
                <w:spacing w:val="-1"/>
              </w:rPr>
              <w:t xml:space="preserve"> </w:t>
            </w:r>
            <w:r>
              <w:rPr>
                <w:i/>
              </w:rPr>
              <w:t>механического</w:t>
            </w:r>
            <w:r>
              <w:rPr>
                <w:i/>
                <w:spacing w:val="-2"/>
              </w:rPr>
              <w:t xml:space="preserve"> </w:t>
            </w:r>
            <w:r>
              <w:rPr>
                <w:i/>
              </w:rPr>
              <w:t>заучивания,</w:t>
            </w:r>
            <w:r>
              <w:rPr>
                <w:i/>
                <w:spacing w:val="-2"/>
              </w:rPr>
              <w:t xml:space="preserve"> </w:t>
            </w:r>
            <w:r>
              <w:rPr>
                <w:i/>
              </w:rPr>
              <w:t>усваивается</w:t>
            </w:r>
            <w:r>
              <w:rPr>
                <w:i/>
                <w:spacing w:val="-5"/>
              </w:rPr>
              <w:t xml:space="preserve"> </w:t>
            </w:r>
            <w:r>
              <w:rPr>
                <w:i/>
              </w:rPr>
              <w:t>очень</w:t>
            </w:r>
            <w:r>
              <w:rPr>
                <w:i/>
                <w:spacing w:val="-4"/>
              </w:rPr>
              <w:t xml:space="preserve"> </w:t>
            </w:r>
            <w:r>
              <w:rPr>
                <w:i/>
              </w:rPr>
              <w:t>легко,</w:t>
            </w:r>
            <w:r>
              <w:rPr>
                <w:i/>
                <w:spacing w:val="-2"/>
              </w:rPr>
              <w:t xml:space="preserve"> </w:t>
            </w:r>
            <w:r>
              <w:rPr>
                <w:i/>
              </w:rPr>
              <w:t>достаточно</w:t>
            </w:r>
            <w:r>
              <w:rPr>
                <w:i/>
                <w:spacing w:val="-2"/>
              </w:rPr>
              <w:t xml:space="preserve"> </w:t>
            </w:r>
            <w:r>
              <w:rPr>
                <w:i/>
              </w:rPr>
              <w:t>1-2</w:t>
            </w:r>
            <w:r>
              <w:rPr>
                <w:i/>
                <w:spacing w:val="-5"/>
              </w:rPr>
              <w:t xml:space="preserve"> </w:t>
            </w:r>
            <w:r>
              <w:rPr>
                <w:i/>
              </w:rPr>
              <w:t>раза</w:t>
            </w:r>
            <w:r>
              <w:rPr>
                <w:i/>
                <w:spacing w:val="-5"/>
              </w:rPr>
              <w:t xml:space="preserve"> </w:t>
            </w:r>
            <w:r>
              <w:rPr>
                <w:i/>
              </w:rPr>
              <w:t>посмотреть</w:t>
            </w:r>
            <w:r>
              <w:rPr>
                <w:i/>
                <w:spacing w:val="-3"/>
              </w:rPr>
              <w:t xml:space="preserve"> </w:t>
            </w:r>
            <w:r>
              <w:rPr>
                <w:i/>
                <w:spacing w:val="-5"/>
              </w:rPr>
              <w:t>его</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Для</w:t>
            </w:r>
            <w:r>
              <w:rPr>
                <w:i/>
                <w:spacing w:val="-5"/>
              </w:rPr>
              <w:t xml:space="preserve"> </w:t>
            </w:r>
            <w:r>
              <w:rPr>
                <w:i/>
              </w:rPr>
              <w:t>запоминания</w:t>
            </w:r>
            <w:r>
              <w:rPr>
                <w:i/>
                <w:spacing w:val="-3"/>
              </w:rPr>
              <w:t xml:space="preserve"> </w:t>
            </w:r>
            <w:r>
              <w:rPr>
                <w:i/>
              </w:rPr>
              <w:t>материала</w:t>
            </w:r>
            <w:r>
              <w:rPr>
                <w:i/>
                <w:spacing w:val="-2"/>
              </w:rPr>
              <w:t xml:space="preserve"> </w:t>
            </w:r>
            <w:r>
              <w:rPr>
                <w:i/>
              </w:rPr>
              <w:t>многократно</w:t>
            </w:r>
            <w:r>
              <w:rPr>
                <w:i/>
                <w:spacing w:val="-7"/>
              </w:rPr>
              <w:t xml:space="preserve"> </w:t>
            </w:r>
            <w:r>
              <w:rPr>
                <w:i/>
              </w:rPr>
              <w:t>механически</w:t>
            </w:r>
            <w:r>
              <w:rPr>
                <w:i/>
                <w:spacing w:val="-2"/>
              </w:rPr>
              <w:t xml:space="preserve"> </w:t>
            </w:r>
            <w:r>
              <w:rPr>
                <w:i/>
              </w:rPr>
              <w:t>повторяет</w:t>
            </w:r>
            <w:r>
              <w:rPr>
                <w:i/>
                <w:spacing w:val="-4"/>
              </w:rPr>
              <w:t xml:space="preserve"> </w:t>
            </w:r>
            <w:r>
              <w:rPr>
                <w:i/>
              </w:rPr>
              <w:t>его,</w:t>
            </w:r>
            <w:r>
              <w:rPr>
                <w:i/>
                <w:spacing w:val="-3"/>
              </w:rPr>
              <w:t xml:space="preserve"> </w:t>
            </w:r>
            <w:r>
              <w:rPr>
                <w:i/>
              </w:rPr>
              <w:t>без</w:t>
            </w:r>
            <w:r>
              <w:rPr>
                <w:i/>
                <w:spacing w:val="-6"/>
              </w:rPr>
              <w:t xml:space="preserve"> </w:t>
            </w:r>
            <w:r>
              <w:rPr>
                <w:i/>
              </w:rPr>
              <w:t>разбора</w:t>
            </w:r>
            <w:r>
              <w:rPr>
                <w:i/>
                <w:spacing w:val="-6"/>
              </w:rPr>
              <w:t xml:space="preserve"> </w:t>
            </w:r>
            <w:r>
              <w:rPr>
                <w:i/>
              </w:rPr>
              <w:t>и</w:t>
            </w:r>
            <w:r>
              <w:rPr>
                <w:i/>
                <w:spacing w:val="-7"/>
              </w:rPr>
              <w:t xml:space="preserve"> </w:t>
            </w:r>
            <w:r>
              <w:rPr>
                <w:i/>
              </w:rPr>
              <w:t>осмысления,</w:t>
            </w:r>
            <w:r>
              <w:rPr>
                <w:i/>
                <w:spacing w:val="-3"/>
              </w:rPr>
              <w:t xml:space="preserve"> </w:t>
            </w:r>
            <w:r>
              <w:rPr>
                <w:i/>
              </w:rPr>
              <w:t>делает</w:t>
            </w:r>
            <w:r>
              <w:rPr>
                <w:i/>
                <w:spacing w:val="48"/>
              </w:rPr>
              <w:t xml:space="preserve"> </w:t>
            </w:r>
            <w:r>
              <w:rPr>
                <w:i/>
              </w:rPr>
              <w:t>смысловые</w:t>
            </w:r>
            <w:r>
              <w:rPr>
                <w:i/>
                <w:spacing w:val="-6"/>
              </w:rPr>
              <w:t xml:space="preserve"> </w:t>
            </w:r>
            <w:r>
              <w:rPr>
                <w:i/>
                <w:spacing w:val="-2"/>
              </w:rPr>
              <w:t>ошибки</w:t>
            </w:r>
          </w:p>
        </w:tc>
      </w:tr>
      <w:tr w:rsidR="002449A9">
        <w:trPr>
          <w:trHeight w:val="254"/>
        </w:trPr>
        <w:tc>
          <w:tcPr>
            <w:tcW w:w="2104" w:type="dxa"/>
            <w:vMerge w:val="restart"/>
          </w:tcPr>
          <w:p w:rsidR="002449A9" w:rsidRDefault="00695D38">
            <w:pPr>
              <w:pStyle w:val="TableParagraph"/>
              <w:spacing w:before="1"/>
              <w:ind w:left="506"/>
              <w:rPr>
                <w:b/>
                <w:i/>
              </w:rPr>
            </w:pPr>
            <w:r>
              <w:rPr>
                <w:b/>
                <w:i/>
                <w:spacing w:val="-2"/>
              </w:rPr>
              <w:t>Мышление</w:t>
            </w:r>
          </w:p>
        </w:tc>
        <w:tc>
          <w:tcPr>
            <w:tcW w:w="12278" w:type="dxa"/>
          </w:tcPr>
          <w:p w:rsidR="002449A9" w:rsidRDefault="00695D38">
            <w:pPr>
              <w:pStyle w:val="TableParagraph"/>
              <w:spacing w:line="234" w:lineRule="exact"/>
              <w:ind w:left="107"/>
              <w:rPr>
                <w:i/>
              </w:rPr>
            </w:pPr>
            <w:r>
              <w:rPr>
                <w:i/>
                <w:spacing w:val="-6"/>
              </w:rPr>
              <w:t>Быстро</w:t>
            </w:r>
            <w:r>
              <w:rPr>
                <w:i/>
                <w:spacing w:val="-7"/>
              </w:rPr>
              <w:t xml:space="preserve"> </w:t>
            </w:r>
            <w:r>
              <w:rPr>
                <w:i/>
                <w:spacing w:val="-6"/>
              </w:rPr>
              <w:t>схватывает суть</w:t>
            </w:r>
            <w:r>
              <w:rPr>
                <w:i/>
                <w:spacing w:val="-12"/>
              </w:rPr>
              <w:t xml:space="preserve"> </w:t>
            </w:r>
            <w:r>
              <w:rPr>
                <w:i/>
                <w:spacing w:val="-6"/>
              </w:rPr>
              <w:t>материала,</w:t>
            </w:r>
            <w:r>
              <w:rPr>
                <w:i/>
                <w:spacing w:val="-7"/>
              </w:rPr>
              <w:t xml:space="preserve"> </w:t>
            </w:r>
            <w:r>
              <w:rPr>
                <w:i/>
                <w:spacing w:val="-6"/>
              </w:rPr>
              <w:t>всегда</w:t>
            </w:r>
            <w:r>
              <w:rPr>
                <w:i/>
                <w:spacing w:val="-7"/>
              </w:rPr>
              <w:t xml:space="preserve"> </w:t>
            </w:r>
            <w:r>
              <w:rPr>
                <w:i/>
                <w:spacing w:val="-6"/>
              </w:rPr>
              <w:t>в</w:t>
            </w:r>
            <w:r>
              <w:rPr>
                <w:i/>
                <w:spacing w:val="-7"/>
              </w:rPr>
              <w:t xml:space="preserve"> </w:t>
            </w:r>
            <w:r>
              <w:rPr>
                <w:i/>
                <w:spacing w:val="-6"/>
              </w:rPr>
              <w:t>числе</w:t>
            </w:r>
            <w:r>
              <w:rPr>
                <w:i/>
                <w:spacing w:val="-13"/>
              </w:rPr>
              <w:t xml:space="preserve"> </w:t>
            </w:r>
            <w:r>
              <w:rPr>
                <w:i/>
                <w:spacing w:val="-6"/>
              </w:rPr>
              <w:t>первых</w:t>
            </w:r>
            <w:r>
              <w:rPr>
                <w:i/>
                <w:spacing w:val="-14"/>
              </w:rPr>
              <w:t xml:space="preserve"> </w:t>
            </w:r>
            <w:r>
              <w:rPr>
                <w:i/>
                <w:spacing w:val="-6"/>
              </w:rPr>
              <w:t>решает</w:t>
            </w:r>
            <w:r>
              <w:rPr>
                <w:i/>
                <w:spacing w:val="-2"/>
              </w:rPr>
              <w:t xml:space="preserve"> </w:t>
            </w:r>
            <w:r>
              <w:rPr>
                <w:i/>
                <w:spacing w:val="-6"/>
              </w:rPr>
              <w:t>задачи,</w:t>
            </w:r>
            <w:r>
              <w:rPr>
                <w:i/>
                <w:spacing w:val="-7"/>
              </w:rPr>
              <w:t xml:space="preserve"> </w:t>
            </w:r>
            <w:r>
              <w:rPr>
                <w:i/>
                <w:spacing w:val="-6"/>
              </w:rPr>
              <w:t>часто</w:t>
            </w:r>
            <w:r>
              <w:rPr>
                <w:i/>
                <w:spacing w:val="-9"/>
              </w:rPr>
              <w:t xml:space="preserve"> </w:t>
            </w:r>
            <w:r>
              <w:rPr>
                <w:i/>
                <w:spacing w:val="-6"/>
              </w:rPr>
              <w:t>предлагает</w:t>
            </w:r>
            <w:r>
              <w:rPr>
                <w:i/>
                <w:spacing w:val="-7"/>
              </w:rPr>
              <w:t xml:space="preserve"> </w:t>
            </w:r>
            <w:r>
              <w:rPr>
                <w:i/>
                <w:spacing w:val="-6"/>
              </w:rPr>
              <w:t>собственные</w:t>
            </w:r>
            <w:r>
              <w:rPr>
                <w:i/>
                <w:spacing w:val="43"/>
              </w:rPr>
              <w:t xml:space="preserve"> </w:t>
            </w:r>
            <w:r>
              <w:rPr>
                <w:i/>
                <w:spacing w:val="-6"/>
              </w:rPr>
              <w:t>оригинальные</w:t>
            </w:r>
            <w:r>
              <w:rPr>
                <w:i/>
                <w:spacing w:val="-13"/>
              </w:rPr>
              <w:t xml:space="preserve"> </w:t>
            </w:r>
            <w:r>
              <w:rPr>
                <w:i/>
                <w:spacing w:val="-6"/>
              </w:rPr>
              <w:t>решения.</w:t>
            </w:r>
          </w:p>
        </w:tc>
      </w:tr>
      <w:tr w:rsidR="002449A9">
        <w:trPr>
          <w:trHeight w:val="505"/>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47" w:lineRule="exact"/>
              <w:ind w:left="107"/>
              <w:rPr>
                <w:i/>
              </w:rPr>
            </w:pPr>
            <w:r>
              <w:rPr>
                <w:i/>
              </w:rPr>
              <w:t>Удовлетворительно</w:t>
            </w:r>
            <w:r>
              <w:rPr>
                <w:i/>
                <w:spacing w:val="-5"/>
              </w:rPr>
              <w:t xml:space="preserve"> </w:t>
            </w:r>
            <w:r>
              <w:rPr>
                <w:i/>
              </w:rPr>
              <w:t>понимает</w:t>
            </w:r>
            <w:r>
              <w:rPr>
                <w:i/>
                <w:spacing w:val="-3"/>
              </w:rPr>
              <w:t xml:space="preserve"> </w:t>
            </w:r>
            <w:r>
              <w:rPr>
                <w:i/>
              </w:rPr>
              <w:t>материал</w:t>
            </w:r>
            <w:r>
              <w:rPr>
                <w:i/>
                <w:spacing w:val="-7"/>
              </w:rPr>
              <w:t xml:space="preserve"> </w:t>
            </w:r>
            <w:r>
              <w:rPr>
                <w:i/>
              </w:rPr>
              <w:t>после</w:t>
            </w:r>
            <w:r>
              <w:rPr>
                <w:i/>
                <w:spacing w:val="-5"/>
              </w:rPr>
              <w:t xml:space="preserve"> </w:t>
            </w:r>
            <w:r>
              <w:rPr>
                <w:i/>
              </w:rPr>
              <w:t>объяснения</w:t>
            </w:r>
            <w:r>
              <w:rPr>
                <w:i/>
                <w:spacing w:val="-2"/>
              </w:rPr>
              <w:t xml:space="preserve"> </w:t>
            </w:r>
            <w:r>
              <w:rPr>
                <w:i/>
              </w:rPr>
              <w:t>учителя,</w:t>
            </w:r>
            <w:r>
              <w:rPr>
                <w:i/>
                <w:spacing w:val="-6"/>
              </w:rPr>
              <w:t xml:space="preserve"> </w:t>
            </w:r>
            <w:r>
              <w:rPr>
                <w:i/>
              </w:rPr>
              <w:t>решает</w:t>
            </w:r>
            <w:r>
              <w:rPr>
                <w:i/>
                <w:spacing w:val="-4"/>
              </w:rPr>
              <w:t xml:space="preserve"> </w:t>
            </w:r>
            <w:r>
              <w:rPr>
                <w:i/>
              </w:rPr>
              <w:t>задачи</w:t>
            </w:r>
            <w:r>
              <w:rPr>
                <w:i/>
                <w:spacing w:val="-5"/>
              </w:rPr>
              <w:t xml:space="preserve"> </w:t>
            </w:r>
            <w:r>
              <w:rPr>
                <w:i/>
              </w:rPr>
              <w:t>в</w:t>
            </w:r>
            <w:r>
              <w:rPr>
                <w:i/>
                <w:spacing w:val="-7"/>
              </w:rPr>
              <w:t xml:space="preserve"> </w:t>
            </w:r>
            <w:r>
              <w:rPr>
                <w:i/>
              </w:rPr>
              <w:t>среднем</w:t>
            </w:r>
            <w:r>
              <w:rPr>
                <w:i/>
                <w:spacing w:val="-5"/>
              </w:rPr>
              <w:t xml:space="preserve"> </w:t>
            </w:r>
            <w:r>
              <w:rPr>
                <w:i/>
              </w:rPr>
              <w:t>темпе,</w:t>
            </w:r>
            <w:r>
              <w:rPr>
                <w:i/>
                <w:spacing w:val="-3"/>
              </w:rPr>
              <w:t xml:space="preserve"> </w:t>
            </w:r>
            <w:r>
              <w:rPr>
                <w:i/>
              </w:rPr>
              <w:t>обычно</w:t>
            </w:r>
            <w:r>
              <w:rPr>
                <w:i/>
                <w:spacing w:val="-2"/>
              </w:rPr>
              <w:t xml:space="preserve"> собственных</w:t>
            </w:r>
          </w:p>
          <w:p w:rsidR="002449A9" w:rsidRDefault="00695D38">
            <w:pPr>
              <w:pStyle w:val="TableParagraph"/>
              <w:spacing w:before="3" w:line="236" w:lineRule="exact"/>
              <w:ind w:left="107"/>
              <w:rPr>
                <w:i/>
              </w:rPr>
            </w:pPr>
            <w:r>
              <w:rPr>
                <w:i/>
              </w:rPr>
              <w:t>оригинальных</w:t>
            </w:r>
            <w:r>
              <w:rPr>
                <w:i/>
                <w:spacing w:val="-6"/>
              </w:rPr>
              <w:t xml:space="preserve"> </w:t>
            </w:r>
            <w:r>
              <w:rPr>
                <w:i/>
              </w:rPr>
              <w:t>решений</w:t>
            </w:r>
            <w:r>
              <w:rPr>
                <w:i/>
                <w:spacing w:val="-2"/>
              </w:rPr>
              <w:t xml:space="preserve"> </w:t>
            </w:r>
            <w:r>
              <w:rPr>
                <w:i/>
              </w:rPr>
              <w:t>не</w:t>
            </w:r>
            <w:r>
              <w:rPr>
                <w:i/>
                <w:spacing w:val="-5"/>
              </w:rPr>
              <w:t xml:space="preserve"> </w:t>
            </w:r>
            <w:r>
              <w:rPr>
                <w:i/>
                <w:spacing w:val="-2"/>
              </w:rPr>
              <w:t>предлагает</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47" w:lineRule="exact"/>
              <w:ind w:left="107"/>
              <w:rPr>
                <w:i/>
              </w:rPr>
            </w:pPr>
            <w:r>
              <w:rPr>
                <w:i/>
              </w:rPr>
              <w:t>В</w:t>
            </w:r>
            <w:r>
              <w:rPr>
                <w:i/>
                <w:spacing w:val="-4"/>
              </w:rPr>
              <w:t xml:space="preserve"> </w:t>
            </w:r>
            <w:r>
              <w:rPr>
                <w:i/>
              </w:rPr>
              <w:t>числе</w:t>
            </w:r>
            <w:r>
              <w:rPr>
                <w:i/>
                <w:spacing w:val="-5"/>
              </w:rPr>
              <w:t xml:space="preserve"> </w:t>
            </w:r>
            <w:r>
              <w:rPr>
                <w:i/>
              </w:rPr>
              <w:t>последних</w:t>
            </w:r>
            <w:r>
              <w:rPr>
                <w:i/>
                <w:spacing w:val="-4"/>
              </w:rPr>
              <w:t xml:space="preserve"> </w:t>
            </w:r>
            <w:r>
              <w:rPr>
                <w:i/>
              </w:rPr>
              <w:t>улавливает</w:t>
            </w:r>
            <w:r>
              <w:rPr>
                <w:i/>
                <w:spacing w:val="-3"/>
              </w:rPr>
              <w:t xml:space="preserve"> </w:t>
            </w:r>
            <w:r>
              <w:rPr>
                <w:i/>
              </w:rPr>
              <w:t>суть</w:t>
            </w:r>
            <w:r>
              <w:rPr>
                <w:i/>
                <w:spacing w:val="-3"/>
              </w:rPr>
              <w:t xml:space="preserve"> </w:t>
            </w:r>
            <w:r>
              <w:rPr>
                <w:i/>
              </w:rPr>
              <w:t>объяснений</w:t>
            </w:r>
            <w:r>
              <w:rPr>
                <w:i/>
                <w:spacing w:val="-2"/>
              </w:rPr>
              <w:t xml:space="preserve"> </w:t>
            </w:r>
            <w:r>
              <w:rPr>
                <w:i/>
              </w:rPr>
              <w:t>преподавателя,</w:t>
            </w:r>
            <w:r>
              <w:rPr>
                <w:i/>
                <w:spacing w:val="-6"/>
              </w:rPr>
              <w:t xml:space="preserve"> </w:t>
            </w:r>
            <w:r>
              <w:rPr>
                <w:i/>
              </w:rPr>
              <w:t>отличается</w:t>
            </w:r>
            <w:r>
              <w:rPr>
                <w:i/>
                <w:spacing w:val="-2"/>
              </w:rPr>
              <w:t xml:space="preserve"> </w:t>
            </w:r>
            <w:r>
              <w:rPr>
                <w:i/>
              </w:rPr>
              <w:t>медлительным</w:t>
            </w:r>
            <w:r>
              <w:rPr>
                <w:i/>
                <w:spacing w:val="-4"/>
              </w:rPr>
              <w:t xml:space="preserve"> </w:t>
            </w:r>
            <w:r>
              <w:rPr>
                <w:i/>
              </w:rPr>
              <w:t>темпом</w:t>
            </w:r>
            <w:r>
              <w:rPr>
                <w:i/>
                <w:spacing w:val="-5"/>
              </w:rPr>
              <w:t xml:space="preserve"> </w:t>
            </w:r>
            <w:r>
              <w:rPr>
                <w:i/>
              </w:rPr>
              <w:t>обдумывания</w:t>
            </w:r>
            <w:r>
              <w:rPr>
                <w:i/>
                <w:spacing w:val="-5"/>
              </w:rPr>
              <w:t xml:space="preserve"> </w:t>
            </w:r>
            <w:r>
              <w:rPr>
                <w:i/>
              </w:rPr>
              <w:t>и</w:t>
            </w:r>
            <w:r>
              <w:rPr>
                <w:i/>
                <w:spacing w:val="-5"/>
              </w:rPr>
              <w:t xml:space="preserve"> </w:t>
            </w:r>
            <w:r>
              <w:rPr>
                <w:i/>
                <w:spacing w:val="-2"/>
              </w:rPr>
              <w:t>решения</w:t>
            </w:r>
          </w:p>
          <w:p w:rsidR="002449A9" w:rsidRDefault="00695D38">
            <w:pPr>
              <w:pStyle w:val="TableParagraph"/>
              <w:spacing w:before="3" w:line="236" w:lineRule="exact"/>
              <w:ind w:left="107"/>
              <w:rPr>
                <w:i/>
              </w:rPr>
            </w:pPr>
            <w:r>
              <w:rPr>
                <w:i/>
                <w:spacing w:val="-2"/>
              </w:rPr>
              <w:t>задач</w:t>
            </w:r>
          </w:p>
        </w:tc>
      </w:tr>
      <w:tr w:rsidR="002449A9">
        <w:trPr>
          <w:trHeight w:val="505"/>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46" w:lineRule="exact"/>
              <w:ind w:left="107"/>
              <w:rPr>
                <w:i/>
              </w:rPr>
            </w:pPr>
            <w:r>
              <w:rPr>
                <w:i/>
              </w:rPr>
              <w:t>Понимает</w:t>
            </w:r>
            <w:r>
              <w:rPr>
                <w:i/>
                <w:spacing w:val="-7"/>
              </w:rPr>
              <w:t xml:space="preserve"> </w:t>
            </w:r>
            <w:r>
              <w:rPr>
                <w:i/>
              </w:rPr>
              <w:t>материал</w:t>
            </w:r>
            <w:r>
              <w:rPr>
                <w:i/>
                <w:spacing w:val="-8"/>
              </w:rPr>
              <w:t xml:space="preserve"> </w:t>
            </w:r>
            <w:r>
              <w:rPr>
                <w:i/>
              </w:rPr>
              <w:t>только</w:t>
            </w:r>
            <w:r>
              <w:rPr>
                <w:i/>
                <w:spacing w:val="-6"/>
              </w:rPr>
              <w:t xml:space="preserve"> </w:t>
            </w:r>
            <w:r>
              <w:rPr>
                <w:i/>
              </w:rPr>
              <w:t>после</w:t>
            </w:r>
            <w:r>
              <w:rPr>
                <w:i/>
                <w:spacing w:val="-6"/>
              </w:rPr>
              <w:t xml:space="preserve"> </w:t>
            </w:r>
            <w:r>
              <w:rPr>
                <w:i/>
              </w:rPr>
              <w:t>дополнительных</w:t>
            </w:r>
            <w:r>
              <w:rPr>
                <w:i/>
                <w:spacing w:val="-5"/>
              </w:rPr>
              <w:t xml:space="preserve"> </w:t>
            </w:r>
            <w:r>
              <w:rPr>
                <w:i/>
              </w:rPr>
              <w:t>занятий,</w:t>
            </w:r>
            <w:r>
              <w:rPr>
                <w:i/>
                <w:spacing w:val="-3"/>
              </w:rPr>
              <w:t xml:space="preserve"> </w:t>
            </w:r>
            <w:r>
              <w:rPr>
                <w:i/>
              </w:rPr>
              <w:t>крайне</w:t>
            </w:r>
            <w:r>
              <w:rPr>
                <w:i/>
                <w:spacing w:val="-5"/>
              </w:rPr>
              <w:t xml:space="preserve"> </w:t>
            </w:r>
            <w:r>
              <w:rPr>
                <w:i/>
              </w:rPr>
              <w:t>медленно</w:t>
            </w:r>
            <w:r>
              <w:rPr>
                <w:i/>
                <w:spacing w:val="-2"/>
              </w:rPr>
              <w:t xml:space="preserve"> </w:t>
            </w:r>
            <w:r>
              <w:rPr>
                <w:i/>
              </w:rPr>
              <w:t>решает</w:t>
            </w:r>
            <w:r>
              <w:rPr>
                <w:i/>
                <w:spacing w:val="-4"/>
              </w:rPr>
              <w:t xml:space="preserve"> </w:t>
            </w:r>
            <w:r>
              <w:rPr>
                <w:i/>
              </w:rPr>
              <w:t>задачи,</w:t>
            </w:r>
            <w:r>
              <w:rPr>
                <w:i/>
                <w:spacing w:val="-7"/>
              </w:rPr>
              <w:t xml:space="preserve"> </w:t>
            </w:r>
            <w:r>
              <w:rPr>
                <w:i/>
              </w:rPr>
              <w:t>при</w:t>
            </w:r>
            <w:r>
              <w:rPr>
                <w:i/>
                <w:spacing w:val="-2"/>
              </w:rPr>
              <w:t xml:space="preserve"> </w:t>
            </w:r>
            <w:r>
              <w:rPr>
                <w:i/>
              </w:rPr>
              <w:t>решении</w:t>
            </w:r>
            <w:r>
              <w:rPr>
                <w:i/>
                <w:spacing w:val="-2"/>
              </w:rPr>
              <w:t xml:space="preserve"> </w:t>
            </w:r>
            <w:r>
              <w:rPr>
                <w:i/>
              </w:rPr>
              <w:t>задач</w:t>
            </w:r>
            <w:r>
              <w:rPr>
                <w:i/>
                <w:spacing w:val="-5"/>
              </w:rPr>
              <w:t xml:space="preserve"> </w:t>
            </w:r>
            <w:r>
              <w:rPr>
                <w:i/>
                <w:spacing w:val="-2"/>
              </w:rPr>
              <w:t>слепо</w:t>
            </w:r>
          </w:p>
          <w:p w:rsidR="002449A9" w:rsidRDefault="00695D38">
            <w:pPr>
              <w:pStyle w:val="TableParagraph"/>
              <w:spacing w:line="240" w:lineRule="exact"/>
              <w:ind w:left="107"/>
              <w:rPr>
                <w:i/>
              </w:rPr>
            </w:pPr>
            <w:r>
              <w:rPr>
                <w:i/>
              </w:rPr>
              <w:t>использует</w:t>
            </w:r>
            <w:r>
              <w:rPr>
                <w:i/>
                <w:spacing w:val="-7"/>
              </w:rPr>
              <w:t xml:space="preserve"> </w:t>
            </w:r>
            <w:r>
              <w:rPr>
                <w:i/>
              </w:rPr>
              <w:t>известные</w:t>
            </w:r>
            <w:r>
              <w:rPr>
                <w:i/>
                <w:spacing w:val="-8"/>
              </w:rPr>
              <w:t xml:space="preserve"> </w:t>
            </w:r>
            <w:r>
              <w:rPr>
                <w:i/>
                <w:spacing w:val="-2"/>
              </w:rPr>
              <w:t>«шаблоны».</w:t>
            </w:r>
          </w:p>
        </w:tc>
      </w:tr>
      <w:tr w:rsidR="002449A9">
        <w:trPr>
          <w:trHeight w:val="250"/>
        </w:trPr>
        <w:tc>
          <w:tcPr>
            <w:tcW w:w="14382" w:type="dxa"/>
            <w:gridSpan w:val="2"/>
          </w:tcPr>
          <w:p w:rsidR="002449A9" w:rsidRDefault="00695D38">
            <w:pPr>
              <w:pStyle w:val="TableParagraph"/>
              <w:spacing w:line="230" w:lineRule="exact"/>
              <w:ind w:left="10" w:right="5"/>
              <w:jc w:val="center"/>
              <w:rPr>
                <w:i/>
              </w:rPr>
            </w:pPr>
            <w:r>
              <w:rPr>
                <w:i/>
              </w:rPr>
              <w:t>РАЗДЕЛ</w:t>
            </w:r>
            <w:r>
              <w:rPr>
                <w:i/>
                <w:spacing w:val="-5"/>
              </w:rPr>
              <w:t xml:space="preserve"> </w:t>
            </w:r>
            <w:r>
              <w:rPr>
                <w:i/>
              </w:rPr>
              <w:t>3.</w:t>
            </w:r>
            <w:r>
              <w:rPr>
                <w:i/>
                <w:spacing w:val="-4"/>
              </w:rPr>
              <w:t xml:space="preserve"> </w:t>
            </w:r>
            <w:r>
              <w:rPr>
                <w:i/>
              </w:rPr>
              <w:t>ОСОБЕННОСТИ</w:t>
            </w:r>
            <w:r>
              <w:rPr>
                <w:i/>
                <w:spacing w:val="-3"/>
              </w:rPr>
              <w:t xml:space="preserve"> </w:t>
            </w:r>
            <w:r>
              <w:rPr>
                <w:i/>
              </w:rPr>
              <w:t>ЛИЧНОСТИ</w:t>
            </w:r>
            <w:r>
              <w:rPr>
                <w:i/>
                <w:spacing w:val="-6"/>
              </w:rPr>
              <w:t xml:space="preserve"> </w:t>
            </w:r>
            <w:r>
              <w:rPr>
                <w:i/>
                <w:spacing w:val="-2"/>
              </w:rPr>
              <w:t>РЕБЕНКА</w:t>
            </w:r>
          </w:p>
        </w:tc>
      </w:tr>
      <w:tr w:rsidR="002449A9">
        <w:trPr>
          <w:trHeight w:val="254"/>
        </w:trPr>
        <w:tc>
          <w:tcPr>
            <w:tcW w:w="14382" w:type="dxa"/>
            <w:gridSpan w:val="2"/>
          </w:tcPr>
          <w:p w:rsidR="002449A9" w:rsidRDefault="00695D38">
            <w:pPr>
              <w:pStyle w:val="TableParagraph"/>
              <w:spacing w:before="1" w:line="232" w:lineRule="exact"/>
              <w:ind w:left="11" w:right="1"/>
              <w:jc w:val="center"/>
              <w:rPr>
                <w:b/>
                <w:i/>
              </w:rPr>
            </w:pPr>
            <w:r>
              <w:rPr>
                <w:b/>
                <w:i/>
              </w:rPr>
              <w:t>Отношение</w:t>
            </w:r>
            <w:r>
              <w:rPr>
                <w:b/>
                <w:i/>
                <w:spacing w:val="-3"/>
              </w:rPr>
              <w:t xml:space="preserve"> </w:t>
            </w:r>
            <w:r>
              <w:rPr>
                <w:b/>
                <w:i/>
              </w:rPr>
              <w:t>к делам,</w:t>
            </w:r>
            <w:r>
              <w:rPr>
                <w:b/>
                <w:i/>
                <w:spacing w:val="-1"/>
              </w:rPr>
              <w:t xml:space="preserve"> </w:t>
            </w:r>
            <w:r>
              <w:rPr>
                <w:b/>
                <w:i/>
                <w:spacing w:val="-2"/>
              </w:rPr>
              <w:t>поручениям</w:t>
            </w:r>
          </w:p>
        </w:tc>
      </w:tr>
      <w:tr w:rsidR="002449A9">
        <w:trPr>
          <w:trHeight w:val="253"/>
        </w:trPr>
        <w:tc>
          <w:tcPr>
            <w:tcW w:w="2104" w:type="dxa"/>
            <w:vMerge w:val="restart"/>
          </w:tcPr>
          <w:p w:rsidR="002449A9" w:rsidRDefault="00695D38">
            <w:pPr>
              <w:pStyle w:val="TableParagraph"/>
              <w:spacing w:before="1"/>
              <w:ind w:left="442" w:hanging="136"/>
              <w:rPr>
                <w:b/>
                <w:i/>
              </w:rPr>
            </w:pPr>
            <w:r>
              <w:rPr>
                <w:b/>
                <w:i/>
                <w:spacing w:val="-2"/>
              </w:rPr>
              <w:t>Общественная активность</w:t>
            </w:r>
          </w:p>
        </w:tc>
        <w:tc>
          <w:tcPr>
            <w:tcW w:w="12278" w:type="dxa"/>
          </w:tcPr>
          <w:p w:rsidR="002449A9" w:rsidRDefault="00695D38">
            <w:pPr>
              <w:pStyle w:val="TableParagraph"/>
              <w:spacing w:line="234" w:lineRule="exact"/>
              <w:ind w:left="163"/>
              <w:rPr>
                <w:i/>
              </w:rPr>
            </w:pPr>
            <w:r>
              <w:rPr>
                <w:i/>
              </w:rPr>
              <w:t>Активно</w:t>
            </w:r>
            <w:r>
              <w:rPr>
                <w:i/>
                <w:spacing w:val="-4"/>
              </w:rPr>
              <w:t xml:space="preserve"> </w:t>
            </w:r>
            <w:r>
              <w:rPr>
                <w:i/>
              </w:rPr>
              <w:t>участвует</w:t>
            </w:r>
            <w:r>
              <w:rPr>
                <w:i/>
                <w:spacing w:val="-3"/>
              </w:rPr>
              <w:t xml:space="preserve"> </w:t>
            </w:r>
            <w:r>
              <w:rPr>
                <w:i/>
              </w:rPr>
              <w:t>во</w:t>
            </w:r>
            <w:r>
              <w:rPr>
                <w:i/>
                <w:spacing w:val="-5"/>
              </w:rPr>
              <w:t xml:space="preserve"> </w:t>
            </w:r>
            <w:r>
              <w:rPr>
                <w:i/>
              </w:rPr>
              <w:t>всех</w:t>
            </w:r>
            <w:r>
              <w:rPr>
                <w:i/>
                <w:spacing w:val="-5"/>
              </w:rPr>
              <w:t xml:space="preserve"> </w:t>
            </w:r>
            <w:r>
              <w:rPr>
                <w:i/>
              </w:rPr>
              <w:t>общественных</w:t>
            </w:r>
            <w:r>
              <w:rPr>
                <w:i/>
                <w:spacing w:val="-5"/>
              </w:rPr>
              <w:t xml:space="preserve"> </w:t>
            </w:r>
            <w:r>
              <w:rPr>
                <w:i/>
                <w:spacing w:val="-2"/>
              </w:rPr>
              <w:t>делах.</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1" w:lineRule="exact"/>
              <w:ind w:left="107"/>
              <w:rPr>
                <w:i/>
              </w:rPr>
            </w:pPr>
            <w:r>
              <w:rPr>
                <w:i/>
              </w:rPr>
              <w:t>Не</w:t>
            </w:r>
            <w:r>
              <w:rPr>
                <w:i/>
                <w:spacing w:val="-5"/>
              </w:rPr>
              <w:t xml:space="preserve"> </w:t>
            </w:r>
            <w:r>
              <w:rPr>
                <w:i/>
              </w:rPr>
              <w:t>проявляет</w:t>
            </w:r>
            <w:r>
              <w:rPr>
                <w:i/>
                <w:spacing w:val="-4"/>
              </w:rPr>
              <w:t xml:space="preserve"> </w:t>
            </w:r>
            <w:r>
              <w:rPr>
                <w:i/>
              </w:rPr>
              <w:t>активности</w:t>
            </w:r>
            <w:r>
              <w:rPr>
                <w:i/>
                <w:spacing w:val="-2"/>
              </w:rPr>
              <w:t xml:space="preserve"> </w:t>
            </w:r>
            <w:r>
              <w:rPr>
                <w:i/>
              </w:rPr>
              <w:t>в</w:t>
            </w:r>
            <w:r>
              <w:rPr>
                <w:i/>
                <w:spacing w:val="-6"/>
              </w:rPr>
              <w:t xml:space="preserve"> </w:t>
            </w:r>
            <w:r>
              <w:rPr>
                <w:i/>
              </w:rPr>
              <w:t>общественной</w:t>
            </w:r>
            <w:r>
              <w:rPr>
                <w:i/>
                <w:spacing w:val="-6"/>
              </w:rPr>
              <w:t xml:space="preserve"> </w:t>
            </w:r>
            <w:r>
              <w:rPr>
                <w:i/>
              </w:rPr>
              <w:t>жизни,</w:t>
            </w:r>
            <w:r>
              <w:rPr>
                <w:i/>
                <w:spacing w:val="-3"/>
              </w:rPr>
              <w:t xml:space="preserve"> </w:t>
            </w:r>
            <w:r>
              <w:rPr>
                <w:i/>
              </w:rPr>
              <w:t>но</w:t>
            </w:r>
            <w:r>
              <w:rPr>
                <w:i/>
                <w:spacing w:val="-6"/>
              </w:rPr>
              <w:t xml:space="preserve"> </w:t>
            </w:r>
            <w:r>
              <w:rPr>
                <w:i/>
              </w:rPr>
              <w:t>поручения</w:t>
            </w:r>
            <w:r>
              <w:rPr>
                <w:i/>
                <w:spacing w:val="-2"/>
              </w:rPr>
              <w:t xml:space="preserve"> выполняет.</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Редко</w:t>
            </w:r>
            <w:r>
              <w:rPr>
                <w:i/>
                <w:spacing w:val="-3"/>
              </w:rPr>
              <w:t xml:space="preserve"> </w:t>
            </w:r>
            <w:r>
              <w:rPr>
                <w:i/>
              </w:rPr>
              <w:t>принимает</w:t>
            </w:r>
            <w:r>
              <w:rPr>
                <w:i/>
                <w:spacing w:val="-4"/>
              </w:rPr>
              <w:t xml:space="preserve"> </w:t>
            </w:r>
            <w:r>
              <w:rPr>
                <w:i/>
              </w:rPr>
              <w:t>участие</w:t>
            </w:r>
            <w:r>
              <w:rPr>
                <w:i/>
                <w:spacing w:val="-6"/>
              </w:rPr>
              <w:t xml:space="preserve"> </w:t>
            </w:r>
            <w:r>
              <w:rPr>
                <w:i/>
              </w:rPr>
              <w:t>в</w:t>
            </w:r>
            <w:r>
              <w:rPr>
                <w:i/>
                <w:spacing w:val="-4"/>
              </w:rPr>
              <w:t xml:space="preserve"> </w:t>
            </w:r>
            <w:r>
              <w:rPr>
                <w:i/>
              </w:rPr>
              <w:t>общественных</w:t>
            </w:r>
            <w:r>
              <w:rPr>
                <w:i/>
                <w:spacing w:val="-5"/>
              </w:rPr>
              <w:t xml:space="preserve"> </w:t>
            </w:r>
            <w:r>
              <w:rPr>
                <w:i/>
                <w:spacing w:val="-2"/>
              </w:rPr>
              <w:t>делах.</w:t>
            </w:r>
          </w:p>
        </w:tc>
      </w:tr>
      <w:tr w:rsidR="002449A9">
        <w:trPr>
          <w:trHeight w:val="254"/>
        </w:trPr>
        <w:tc>
          <w:tcPr>
            <w:tcW w:w="2104" w:type="dxa"/>
            <w:vMerge w:val="restart"/>
          </w:tcPr>
          <w:p w:rsidR="002449A9" w:rsidRDefault="00695D38">
            <w:pPr>
              <w:pStyle w:val="TableParagraph"/>
              <w:spacing w:before="1"/>
              <w:ind w:left="466"/>
              <w:rPr>
                <w:b/>
                <w:i/>
              </w:rPr>
            </w:pPr>
            <w:r>
              <w:rPr>
                <w:b/>
                <w:i/>
                <w:spacing w:val="-2"/>
              </w:rPr>
              <w:t>Трудолюбие</w:t>
            </w:r>
          </w:p>
        </w:tc>
        <w:tc>
          <w:tcPr>
            <w:tcW w:w="12278" w:type="dxa"/>
          </w:tcPr>
          <w:p w:rsidR="002449A9" w:rsidRDefault="00695D38">
            <w:pPr>
              <w:pStyle w:val="TableParagraph"/>
              <w:spacing w:line="234" w:lineRule="exact"/>
              <w:ind w:left="107"/>
              <w:rPr>
                <w:i/>
              </w:rPr>
            </w:pPr>
            <w:r>
              <w:rPr>
                <w:i/>
              </w:rPr>
              <w:t>Любое</w:t>
            </w:r>
            <w:r>
              <w:rPr>
                <w:i/>
                <w:spacing w:val="-4"/>
              </w:rPr>
              <w:t xml:space="preserve"> </w:t>
            </w:r>
            <w:r>
              <w:rPr>
                <w:i/>
              </w:rPr>
              <w:t>поручение</w:t>
            </w:r>
            <w:r>
              <w:rPr>
                <w:i/>
                <w:spacing w:val="-4"/>
              </w:rPr>
              <w:t xml:space="preserve"> </w:t>
            </w:r>
            <w:r>
              <w:rPr>
                <w:i/>
              </w:rPr>
              <w:t>ребенок</w:t>
            </w:r>
            <w:r>
              <w:rPr>
                <w:i/>
                <w:spacing w:val="-2"/>
              </w:rPr>
              <w:t xml:space="preserve"> </w:t>
            </w:r>
            <w:r>
              <w:rPr>
                <w:i/>
              </w:rPr>
              <w:t>выполняет</w:t>
            </w:r>
            <w:r>
              <w:rPr>
                <w:i/>
                <w:spacing w:val="-6"/>
              </w:rPr>
              <w:t xml:space="preserve"> </w:t>
            </w:r>
            <w:r>
              <w:rPr>
                <w:i/>
              </w:rPr>
              <w:t>охотно,</w:t>
            </w:r>
            <w:r>
              <w:rPr>
                <w:i/>
                <w:spacing w:val="-2"/>
              </w:rPr>
              <w:t xml:space="preserve"> </w:t>
            </w:r>
            <w:r>
              <w:rPr>
                <w:i/>
              </w:rPr>
              <w:t>ищет</w:t>
            </w:r>
            <w:r>
              <w:rPr>
                <w:i/>
                <w:spacing w:val="-1"/>
              </w:rPr>
              <w:t xml:space="preserve"> </w:t>
            </w:r>
            <w:r>
              <w:rPr>
                <w:i/>
              </w:rPr>
              <w:t>работу</w:t>
            </w:r>
            <w:r>
              <w:rPr>
                <w:i/>
                <w:spacing w:val="-4"/>
              </w:rPr>
              <w:t xml:space="preserve"> </w:t>
            </w:r>
            <w:r>
              <w:rPr>
                <w:i/>
              </w:rPr>
              <w:t>сам</w:t>
            </w:r>
            <w:r>
              <w:rPr>
                <w:i/>
                <w:spacing w:val="-7"/>
              </w:rPr>
              <w:t xml:space="preserve"> </w:t>
            </w:r>
            <w:r>
              <w:rPr>
                <w:i/>
              </w:rPr>
              <w:t>и</w:t>
            </w:r>
            <w:r>
              <w:rPr>
                <w:i/>
                <w:spacing w:val="-1"/>
              </w:rPr>
              <w:t xml:space="preserve"> </w:t>
            </w:r>
            <w:r>
              <w:rPr>
                <w:i/>
              </w:rPr>
              <w:t>старается</w:t>
            </w:r>
            <w:r>
              <w:rPr>
                <w:i/>
                <w:spacing w:val="-1"/>
              </w:rPr>
              <w:t xml:space="preserve"> </w:t>
            </w:r>
            <w:r>
              <w:rPr>
                <w:i/>
              </w:rPr>
              <w:t>сделать</w:t>
            </w:r>
            <w:r>
              <w:rPr>
                <w:i/>
                <w:spacing w:val="-3"/>
              </w:rPr>
              <w:t xml:space="preserve"> </w:t>
            </w:r>
            <w:r>
              <w:rPr>
                <w:i/>
              </w:rPr>
              <w:t>ее</w:t>
            </w:r>
            <w:r>
              <w:rPr>
                <w:i/>
                <w:spacing w:val="-3"/>
              </w:rPr>
              <w:t xml:space="preserve"> </w:t>
            </w:r>
            <w:r>
              <w:rPr>
                <w:i/>
                <w:spacing w:val="-2"/>
              </w:rPr>
              <w:t>хорошо.</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Дела по</w:t>
            </w:r>
            <w:r>
              <w:rPr>
                <w:i/>
                <w:spacing w:val="-4"/>
              </w:rPr>
              <w:t xml:space="preserve"> </w:t>
            </w:r>
            <w:r>
              <w:rPr>
                <w:i/>
              </w:rPr>
              <w:t>дому</w:t>
            </w:r>
            <w:r>
              <w:rPr>
                <w:i/>
                <w:spacing w:val="-7"/>
              </w:rPr>
              <w:t xml:space="preserve"> </w:t>
            </w:r>
            <w:r>
              <w:rPr>
                <w:i/>
              </w:rPr>
              <w:t>и</w:t>
            </w:r>
            <w:r>
              <w:rPr>
                <w:i/>
                <w:spacing w:val="51"/>
              </w:rPr>
              <w:t xml:space="preserve"> </w:t>
            </w:r>
            <w:r>
              <w:rPr>
                <w:i/>
              </w:rPr>
              <w:t>поручения взрослых</w:t>
            </w:r>
            <w:r>
              <w:rPr>
                <w:i/>
                <w:spacing w:val="-2"/>
              </w:rPr>
              <w:t xml:space="preserve"> выполняет.</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Часто</w:t>
            </w:r>
            <w:r>
              <w:rPr>
                <w:i/>
                <w:spacing w:val="-4"/>
              </w:rPr>
              <w:t xml:space="preserve"> </w:t>
            </w:r>
            <w:r>
              <w:rPr>
                <w:i/>
              </w:rPr>
              <w:t>уклоняется</w:t>
            </w:r>
            <w:r>
              <w:rPr>
                <w:i/>
                <w:spacing w:val="-2"/>
              </w:rPr>
              <w:t xml:space="preserve"> </w:t>
            </w:r>
            <w:r>
              <w:rPr>
                <w:i/>
              </w:rPr>
              <w:t>от</w:t>
            </w:r>
            <w:r>
              <w:rPr>
                <w:i/>
                <w:spacing w:val="-3"/>
              </w:rPr>
              <w:t xml:space="preserve"> </w:t>
            </w:r>
            <w:r>
              <w:rPr>
                <w:i/>
              </w:rPr>
              <w:t>дел</w:t>
            </w:r>
            <w:r>
              <w:rPr>
                <w:i/>
                <w:spacing w:val="-3"/>
              </w:rPr>
              <w:t xml:space="preserve"> </w:t>
            </w:r>
            <w:r>
              <w:rPr>
                <w:i/>
              </w:rPr>
              <w:t>и</w:t>
            </w:r>
            <w:r>
              <w:rPr>
                <w:i/>
                <w:spacing w:val="-6"/>
              </w:rPr>
              <w:t xml:space="preserve"> </w:t>
            </w:r>
            <w:r>
              <w:rPr>
                <w:i/>
              </w:rPr>
              <w:t>поручений,</w:t>
            </w:r>
            <w:r>
              <w:rPr>
                <w:i/>
                <w:spacing w:val="-2"/>
              </w:rPr>
              <w:t xml:space="preserve"> </w:t>
            </w:r>
            <w:r>
              <w:rPr>
                <w:i/>
              </w:rPr>
              <w:t>выполняет</w:t>
            </w:r>
            <w:r>
              <w:rPr>
                <w:i/>
                <w:spacing w:val="-3"/>
              </w:rPr>
              <w:t xml:space="preserve"> </w:t>
            </w:r>
            <w:r>
              <w:rPr>
                <w:i/>
              </w:rPr>
              <w:t>их</w:t>
            </w:r>
            <w:r>
              <w:rPr>
                <w:i/>
                <w:spacing w:val="-4"/>
              </w:rPr>
              <w:t xml:space="preserve"> </w:t>
            </w:r>
            <w:r>
              <w:rPr>
                <w:i/>
                <w:spacing w:val="-2"/>
              </w:rPr>
              <w:t>недобросовестно.</w:t>
            </w:r>
          </w:p>
        </w:tc>
      </w:tr>
      <w:tr w:rsidR="002449A9">
        <w:trPr>
          <w:trHeight w:val="254"/>
        </w:trPr>
        <w:tc>
          <w:tcPr>
            <w:tcW w:w="2104" w:type="dxa"/>
            <w:vMerge w:val="restart"/>
          </w:tcPr>
          <w:p w:rsidR="002449A9" w:rsidRDefault="00695D38">
            <w:pPr>
              <w:pStyle w:val="TableParagraph"/>
              <w:spacing w:before="1"/>
              <w:ind w:left="107"/>
              <w:rPr>
                <w:b/>
                <w:i/>
              </w:rPr>
            </w:pPr>
            <w:r>
              <w:rPr>
                <w:b/>
                <w:i/>
                <w:spacing w:val="-2"/>
              </w:rPr>
              <w:t>Ответственность</w:t>
            </w:r>
          </w:p>
        </w:tc>
        <w:tc>
          <w:tcPr>
            <w:tcW w:w="12278" w:type="dxa"/>
          </w:tcPr>
          <w:p w:rsidR="002449A9" w:rsidRDefault="00695D38">
            <w:pPr>
              <w:pStyle w:val="TableParagraph"/>
              <w:spacing w:line="234" w:lineRule="exact"/>
              <w:ind w:left="107"/>
              <w:rPr>
                <w:i/>
              </w:rPr>
            </w:pPr>
            <w:r>
              <w:rPr>
                <w:i/>
              </w:rPr>
              <w:t>Всегда</w:t>
            </w:r>
            <w:r>
              <w:rPr>
                <w:i/>
                <w:spacing w:val="-4"/>
              </w:rPr>
              <w:t xml:space="preserve"> </w:t>
            </w:r>
            <w:r>
              <w:rPr>
                <w:i/>
              </w:rPr>
              <w:t>хорошо</w:t>
            </w:r>
            <w:r>
              <w:rPr>
                <w:i/>
                <w:spacing w:val="-5"/>
              </w:rPr>
              <w:t xml:space="preserve"> </w:t>
            </w:r>
            <w:r>
              <w:rPr>
                <w:i/>
              </w:rPr>
              <w:t>и</w:t>
            </w:r>
            <w:r>
              <w:rPr>
                <w:i/>
                <w:spacing w:val="-2"/>
              </w:rPr>
              <w:t xml:space="preserve"> </w:t>
            </w:r>
            <w:r>
              <w:rPr>
                <w:i/>
              </w:rPr>
              <w:t>в</w:t>
            </w:r>
            <w:r>
              <w:rPr>
                <w:i/>
                <w:spacing w:val="-2"/>
              </w:rPr>
              <w:t xml:space="preserve"> </w:t>
            </w:r>
            <w:r>
              <w:rPr>
                <w:i/>
              </w:rPr>
              <w:t>назначенные сроки</w:t>
            </w:r>
            <w:r>
              <w:rPr>
                <w:i/>
                <w:spacing w:val="-6"/>
              </w:rPr>
              <w:t xml:space="preserve"> </w:t>
            </w:r>
            <w:r>
              <w:rPr>
                <w:i/>
              </w:rPr>
              <w:t>выполняет</w:t>
            </w:r>
            <w:r>
              <w:rPr>
                <w:i/>
                <w:spacing w:val="-2"/>
              </w:rPr>
              <w:t xml:space="preserve"> </w:t>
            </w:r>
            <w:r>
              <w:rPr>
                <w:i/>
              </w:rPr>
              <w:t>любое</w:t>
            </w:r>
            <w:r>
              <w:rPr>
                <w:i/>
                <w:spacing w:val="-8"/>
              </w:rPr>
              <w:t xml:space="preserve"> </w:t>
            </w:r>
            <w:r>
              <w:rPr>
                <w:i/>
              </w:rPr>
              <w:t>порученное</w:t>
            </w:r>
            <w:r>
              <w:rPr>
                <w:i/>
                <w:spacing w:val="-4"/>
              </w:rPr>
              <w:t xml:space="preserve"> </w:t>
            </w:r>
            <w:r>
              <w:rPr>
                <w:i/>
              </w:rPr>
              <w:t>ему</w:t>
            </w:r>
            <w:r>
              <w:rPr>
                <w:i/>
                <w:spacing w:val="-4"/>
              </w:rPr>
              <w:t xml:space="preserve"> </w:t>
            </w:r>
            <w:r>
              <w:rPr>
                <w:i/>
                <w:spacing w:val="-2"/>
              </w:rPr>
              <w:t>дело.</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1" w:lineRule="exact"/>
              <w:ind w:left="107"/>
              <w:rPr>
                <w:i/>
              </w:rPr>
            </w:pPr>
            <w:r>
              <w:rPr>
                <w:i/>
              </w:rPr>
              <w:t>Часто</w:t>
            </w:r>
            <w:r>
              <w:rPr>
                <w:i/>
                <w:spacing w:val="-2"/>
              </w:rPr>
              <w:t xml:space="preserve"> </w:t>
            </w:r>
            <w:r>
              <w:rPr>
                <w:i/>
              </w:rPr>
              <w:t>выполняет</w:t>
            </w:r>
            <w:r>
              <w:rPr>
                <w:i/>
                <w:spacing w:val="-6"/>
              </w:rPr>
              <w:t xml:space="preserve"> </w:t>
            </w:r>
            <w:r>
              <w:rPr>
                <w:i/>
              </w:rPr>
              <w:t>в</w:t>
            </w:r>
            <w:r>
              <w:rPr>
                <w:i/>
                <w:spacing w:val="-3"/>
              </w:rPr>
              <w:t xml:space="preserve"> </w:t>
            </w:r>
            <w:r>
              <w:rPr>
                <w:i/>
              </w:rPr>
              <w:t>срок</w:t>
            </w:r>
            <w:r>
              <w:rPr>
                <w:i/>
                <w:spacing w:val="-3"/>
              </w:rPr>
              <w:t xml:space="preserve"> </w:t>
            </w:r>
            <w:r>
              <w:rPr>
                <w:i/>
              </w:rPr>
              <w:t>порученное</w:t>
            </w:r>
            <w:r>
              <w:rPr>
                <w:i/>
                <w:spacing w:val="-4"/>
              </w:rPr>
              <w:t xml:space="preserve"> </w:t>
            </w:r>
            <w:r>
              <w:rPr>
                <w:i/>
              </w:rPr>
              <w:t>ему</w:t>
            </w:r>
            <w:r>
              <w:rPr>
                <w:i/>
                <w:spacing w:val="-5"/>
              </w:rPr>
              <w:t xml:space="preserve"> </w:t>
            </w:r>
            <w:r>
              <w:rPr>
                <w:i/>
                <w:spacing w:val="-4"/>
              </w:rPr>
              <w:t>дело.</w:t>
            </w:r>
          </w:p>
        </w:tc>
      </w:tr>
    </w:tbl>
    <w:p w:rsidR="002449A9" w:rsidRDefault="002449A9">
      <w:pPr>
        <w:pStyle w:val="TableParagraph"/>
        <w:spacing w:line="231" w:lineRule="exact"/>
        <w:rPr>
          <w:i/>
        </w:rPr>
        <w:sectPr w:rsidR="002449A9">
          <w:footerReference w:type="default" r:id="rId22"/>
          <w:pgSz w:w="16840" w:h="11910" w:orient="landscape"/>
          <w:pgMar w:top="1040" w:right="708" w:bottom="1180" w:left="1559" w:header="0" w:footer="998" w:gutter="0"/>
          <w:cols w:space="720"/>
        </w:sectPr>
      </w:pPr>
    </w:p>
    <w:p w:rsidR="002449A9" w:rsidRDefault="002449A9">
      <w:pPr>
        <w:pStyle w:val="a3"/>
        <w:spacing w:before="1"/>
        <w:ind w:left="0"/>
        <w:jc w:val="left"/>
        <w:rPr>
          <w:i/>
          <w:sz w:val="2"/>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4"/>
        <w:gridCol w:w="12278"/>
      </w:tblGrid>
      <w:tr w:rsidR="002449A9">
        <w:trPr>
          <w:trHeight w:val="254"/>
        </w:trPr>
        <w:tc>
          <w:tcPr>
            <w:tcW w:w="2104" w:type="dxa"/>
          </w:tcPr>
          <w:p w:rsidR="002449A9" w:rsidRDefault="002449A9">
            <w:pPr>
              <w:pStyle w:val="TableParagraph"/>
              <w:rPr>
                <w:sz w:val="18"/>
              </w:rPr>
            </w:pPr>
          </w:p>
        </w:tc>
        <w:tc>
          <w:tcPr>
            <w:tcW w:w="12278" w:type="dxa"/>
          </w:tcPr>
          <w:p w:rsidR="002449A9" w:rsidRDefault="00695D38">
            <w:pPr>
              <w:pStyle w:val="TableParagraph"/>
              <w:spacing w:line="234" w:lineRule="exact"/>
              <w:ind w:left="107"/>
              <w:rPr>
                <w:i/>
              </w:rPr>
            </w:pPr>
            <w:r>
              <w:rPr>
                <w:i/>
              </w:rPr>
              <w:t>Редко</w:t>
            </w:r>
            <w:r>
              <w:rPr>
                <w:i/>
                <w:spacing w:val="-2"/>
              </w:rPr>
              <w:t xml:space="preserve"> </w:t>
            </w:r>
            <w:r>
              <w:rPr>
                <w:i/>
              </w:rPr>
              <w:t>доводит</w:t>
            </w:r>
            <w:r>
              <w:rPr>
                <w:i/>
                <w:spacing w:val="-7"/>
              </w:rPr>
              <w:t xml:space="preserve"> </w:t>
            </w:r>
            <w:r>
              <w:rPr>
                <w:i/>
              </w:rPr>
              <w:t>до</w:t>
            </w:r>
            <w:r>
              <w:rPr>
                <w:i/>
                <w:spacing w:val="-5"/>
              </w:rPr>
              <w:t xml:space="preserve"> </w:t>
            </w:r>
            <w:r>
              <w:rPr>
                <w:i/>
              </w:rPr>
              <w:t>конца</w:t>
            </w:r>
            <w:r>
              <w:rPr>
                <w:i/>
                <w:spacing w:val="-5"/>
              </w:rPr>
              <w:t xml:space="preserve"> </w:t>
            </w:r>
            <w:r>
              <w:rPr>
                <w:i/>
              </w:rPr>
              <w:t>порученные</w:t>
            </w:r>
            <w:r>
              <w:rPr>
                <w:i/>
                <w:spacing w:val="-1"/>
              </w:rPr>
              <w:t xml:space="preserve"> </w:t>
            </w:r>
            <w:r>
              <w:rPr>
                <w:i/>
              </w:rPr>
              <w:t>ему</w:t>
            </w:r>
            <w:r>
              <w:rPr>
                <w:i/>
                <w:spacing w:val="-5"/>
              </w:rPr>
              <w:t xml:space="preserve"> </w:t>
            </w:r>
            <w:r>
              <w:rPr>
                <w:i/>
                <w:spacing w:val="-4"/>
              </w:rPr>
              <w:t>дела.</w:t>
            </w:r>
          </w:p>
        </w:tc>
      </w:tr>
      <w:tr w:rsidR="002449A9">
        <w:trPr>
          <w:trHeight w:val="253"/>
        </w:trPr>
        <w:tc>
          <w:tcPr>
            <w:tcW w:w="2104" w:type="dxa"/>
            <w:vMerge w:val="restart"/>
          </w:tcPr>
          <w:p w:rsidR="002449A9" w:rsidRDefault="00695D38">
            <w:pPr>
              <w:pStyle w:val="TableParagraph"/>
              <w:spacing w:before="1"/>
              <w:ind w:left="135"/>
              <w:rPr>
                <w:b/>
                <w:i/>
              </w:rPr>
            </w:pPr>
            <w:r>
              <w:rPr>
                <w:b/>
                <w:i/>
                <w:spacing w:val="-2"/>
              </w:rPr>
              <w:t>Организованность</w:t>
            </w:r>
          </w:p>
        </w:tc>
        <w:tc>
          <w:tcPr>
            <w:tcW w:w="12278" w:type="dxa"/>
          </w:tcPr>
          <w:p w:rsidR="002449A9" w:rsidRDefault="00695D38">
            <w:pPr>
              <w:pStyle w:val="TableParagraph"/>
              <w:spacing w:line="234" w:lineRule="exact"/>
              <w:ind w:left="107"/>
              <w:rPr>
                <w:i/>
              </w:rPr>
            </w:pPr>
            <w:r>
              <w:rPr>
                <w:i/>
              </w:rPr>
              <w:t>Умеет</w:t>
            </w:r>
            <w:r>
              <w:rPr>
                <w:i/>
                <w:spacing w:val="-4"/>
              </w:rPr>
              <w:t xml:space="preserve"> </w:t>
            </w:r>
            <w:r>
              <w:rPr>
                <w:i/>
              </w:rPr>
              <w:t>правильно</w:t>
            </w:r>
            <w:r>
              <w:rPr>
                <w:i/>
                <w:spacing w:val="-5"/>
              </w:rPr>
              <w:t xml:space="preserve"> </w:t>
            </w:r>
            <w:r>
              <w:rPr>
                <w:i/>
              </w:rPr>
              <w:t>распределить</w:t>
            </w:r>
            <w:r>
              <w:rPr>
                <w:i/>
                <w:spacing w:val="-7"/>
              </w:rPr>
              <w:t xml:space="preserve"> </w:t>
            </w:r>
            <w:r>
              <w:rPr>
                <w:i/>
              </w:rPr>
              <w:t>и</w:t>
            </w:r>
            <w:r>
              <w:rPr>
                <w:i/>
                <w:spacing w:val="-1"/>
              </w:rPr>
              <w:t xml:space="preserve"> </w:t>
            </w:r>
            <w:r>
              <w:rPr>
                <w:i/>
              </w:rPr>
              <w:t>в</w:t>
            </w:r>
            <w:r>
              <w:rPr>
                <w:i/>
                <w:spacing w:val="-2"/>
              </w:rPr>
              <w:t xml:space="preserve"> </w:t>
            </w:r>
            <w:r>
              <w:rPr>
                <w:i/>
              </w:rPr>
              <w:t>срок</w:t>
            </w:r>
            <w:r>
              <w:rPr>
                <w:i/>
                <w:spacing w:val="-2"/>
              </w:rPr>
              <w:t xml:space="preserve"> </w:t>
            </w:r>
            <w:r>
              <w:rPr>
                <w:i/>
              </w:rPr>
              <w:t>выполняет</w:t>
            </w:r>
            <w:r>
              <w:rPr>
                <w:i/>
                <w:spacing w:val="-2"/>
              </w:rPr>
              <w:t xml:space="preserve"> </w:t>
            </w:r>
            <w:r>
              <w:rPr>
                <w:i/>
              </w:rPr>
              <w:t>свою</w:t>
            </w:r>
            <w:r>
              <w:rPr>
                <w:i/>
                <w:spacing w:val="-5"/>
              </w:rPr>
              <w:t xml:space="preserve"> </w:t>
            </w:r>
            <w:r>
              <w:rPr>
                <w:i/>
                <w:spacing w:val="-2"/>
              </w:rPr>
              <w:t>работу.</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Правильно</w:t>
            </w:r>
            <w:r>
              <w:rPr>
                <w:i/>
                <w:spacing w:val="-5"/>
              </w:rPr>
              <w:t xml:space="preserve"> </w:t>
            </w:r>
            <w:r>
              <w:rPr>
                <w:i/>
              </w:rPr>
              <w:t>распределяет</w:t>
            </w:r>
            <w:r>
              <w:rPr>
                <w:i/>
                <w:spacing w:val="-3"/>
              </w:rPr>
              <w:t xml:space="preserve"> </w:t>
            </w:r>
            <w:r>
              <w:rPr>
                <w:i/>
              </w:rPr>
              <w:t>и</w:t>
            </w:r>
            <w:r>
              <w:rPr>
                <w:i/>
                <w:spacing w:val="-5"/>
              </w:rPr>
              <w:t xml:space="preserve"> </w:t>
            </w:r>
            <w:r>
              <w:rPr>
                <w:i/>
              </w:rPr>
              <w:t>в</w:t>
            </w:r>
            <w:r>
              <w:rPr>
                <w:i/>
                <w:spacing w:val="-2"/>
              </w:rPr>
              <w:t xml:space="preserve"> </w:t>
            </w:r>
            <w:r>
              <w:rPr>
                <w:i/>
              </w:rPr>
              <w:t>срок</w:t>
            </w:r>
            <w:r>
              <w:rPr>
                <w:i/>
                <w:spacing w:val="-2"/>
              </w:rPr>
              <w:t xml:space="preserve"> </w:t>
            </w:r>
            <w:r>
              <w:rPr>
                <w:i/>
              </w:rPr>
              <w:t>выполняет</w:t>
            </w:r>
            <w:r>
              <w:rPr>
                <w:i/>
                <w:spacing w:val="-2"/>
              </w:rPr>
              <w:t xml:space="preserve"> </w:t>
            </w:r>
            <w:r>
              <w:rPr>
                <w:i/>
              </w:rPr>
              <w:t>свою</w:t>
            </w:r>
            <w:r>
              <w:rPr>
                <w:i/>
                <w:spacing w:val="-6"/>
              </w:rPr>
              <w:t xml:space="preserve"> </w:t>
            </w:r>
            <w:r>
              <w:rPr>
                <w:i/>
              </w:rPr>
              <w:t>работу</w:t>
            </w:r>
            <w:r>
              <w:rPr>
                <w:i/>
                <w:spacing w:val="-4"/>
              </w:rPr>
              <w:t xml:space="preserve"> </w:t>
            </w:r>
            <w:r>
              <w:rPr>
                <w:i/>
              </w:rPr>
              <w:t>только</w:t>
            </w:r>
            <w:r>
              <w:rPr>
                <w:i/>
                <w:spacing w:val="-1"/>
              </w:rPr>
              <w:t xml:space="preserve"> </w:t>
            </w:r>
            <w:r>
              <w:rPr>
                <w:i/>
              </w:rPr>
              <w:t>под</w:t>
            </w:r>
            <w:r>
              <w:rPr>
                <w:i/>
                <w:spacing w:val="-6"/>
              </w:rPr>
              <w:t xml:space="preserve"> </w:t>
            </w:r>
            <w:r>
              <w:rPr>
                <w:i/>
              </w:rPr>
              <w:t>контролем</w:t>
            </w:r>
            <w:r>
              <w:rPr>
                <w:i/>
                <w:spacing w:val="-4"/>
              </w:rPr>
              <w:t xml:space="preserve"> </w:t>
            </w:r>
            <w:r>
              <w:rPr>
                <w:i/>
                <w:spacing w:val="-2"/>
              </w:rPr>
              <w:t>взрослого.</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Не</w:t>
            </w:r>
            <w:r>
              <w:rPr>
                <w:i/>
                <w:spacing w:val="-4"/>
              </w:rPr>
              <w:t xml:space="preserve"> </w:t>
            </w:r>
            <w:r>
              <w:rPr>
                <w:i/>
              </w:rPr>
              <w:t>умеет</w:t>
            </w:r>
            <w:r>
              <w:rPr>
                <w:i/>
                <w:spacing w:val="-1"/>
              </w:rPr>
              <w:t xml:space="preserve"> </w:t>
            </w:r>
            <w:r>
              <w:rPr>
                <w:i/>
              </w:rPr>
              <w:t>распределять</w:t>
            </w:r>
            <w:r>
              <w:rPr>
                <w:i/>
                <w:spacing w:val="-3"/>
              </w:rPr>
              <w:t xml:space="preserve"> </w:t>
            </w:r>
            <w:r>
              <w:rPr>
                <w:i/>
              </w:rPr>
              <w:t>свою</w:t>
            </w:r>
            <w:r>
              <w:rPr>
                <w:i/>
                <w:spacing w:val="-1"/>
              </w:rPr>
              <w:t xml:space="preserve"> </w:t>
            </w:r>
            <w:r>
              <w:rPr>
                <w:i/>
              </w:rPr>
              <w:t>работу</w:t>
            </w:r>
            <w:r>
              <w:rPr>
                <w:i/>
                <w:spacing w:val="-3"/>
              </w:rPr>
              <w:t xml:space="preserve"> </w:t>
            </w:r>
            <w:r>
              <w:rPr>
                <w:i/>
              </w:rPr>
              <w:t>во</w:t>
            </w:r>
            <w:r>
              <w:rPr>
                <w:i/>
                <w:spacing w:val="-3"/>
              </w:rPr>
              <w:t xml:space="preserve"> </w:t>
            </w:r>
            <w:r>
              <w:rPr>
                <w:i/>
              </w:rPr>
              <w:t>времени,</w:t>
            </w:r>
            <w:r>
              <w:rPr>
                <w:i/>
                <w:spacing w:val="-2"/>
              </w:rPr>
              <w:t xml:space="preserve"> </w:t>
            </w:r>
            <w:r>
              <w:rPr>
                <w:i/>
              </w:rPr>
              <w:t>тратит</w:t>
            </w:r>
            <w:r>
              <w:rPr>
                <w:i/>
                <w:spacing w:val="-5"/>
              </w:rPr>
              <w:t xml:space="preserve"> </w:t>
            </w:r>
            <w:r>
              <w:rPr>
                <w:i/>
              </w:rPr>
              <w:t xml:space="preserve">время </w:t>
            </w:r>
            <w:r>
              <w:rPr>
                <w:i/>
                <w:spacing w:val="-4"/>
              </w:rPr>
              <w:t>зря.</w:t>
            </w:r>
          </w:p>
        </w:tc>
      </w:tr>
      <w:tr w:rsidR="002449A9">
        <w:trPr>
          <w:trHeight w:val="506"/>
        </w:trPr>
        <w:tc>
          <w:tcPr>
            <w:tcW w:w="2104" w:type="dxa"/>
            <w:vMerge w:val="restart"/>
          </w:tcPr>
          <w:p w:rsidR="002449A9" w:rsidRDefault="00695D38">
            <w:pPr>
              <w:pStyle w:val="TableParagraph"/>
              <w:spacing w:before="2"/>
              <w:ind w:left="319"/>
              <w:rPr>
                <w:b/>
                <w:i/>
              </w:rPr>
            </w:pPr>
            <w:r>
              <w:rPr>
                <w:b/>
                <w:i/>
                <w:spacing w:val="-2"/>
              </w:rPr>
              <w:t>Аккуратность</w:t>
            </w:r>
          </w:p>
        </w:tc>
        <w:tc>
          <w:tcPr>
            <w:tcW w:w="12278" w:type="dxa"/>
          </w:tcPr>
          <w:p w:rsidR="002449A9" w:rsidRDefault="00695D38">
            <w:pPr>
              <w:pStyle w:val="TableParagraph"/>
              <w:spacing w:line="252" w:lineRule="exact"/>
              <w:ind w:left="107"/>
              <w:rPr>
                <w:i/>
              </w:rPr>
            </w:pPr>
            <w:r>
              <w:rPr>
                <w:i/>
              </w:rPr>
              <w:t>Всегда</w:t>
            </w:r>
            <w:r>
              <w:rPr>
                <w:i/>
                <w:spacing w:val="-1"/>
              </w:rPr>
              <w:t xml:space="preserve"> </w:t>
            </w:r>
            <w:r>
              <w:rPr>
                <w:i/>
              </w:rPr>
              <w:t>содержит</w:t>
            </w:r>
            <w:r>
              <w:rPr>
                <w:i/>
                <w:spacing w:val="-2"/>
              </w:rPr>
              <w:t xml:space="preserve"> </w:t>
            </w:r>
            <w:r>
              <w:rPr>
                <w:i/>
              </w:rPr>
              <w:t>свои</w:t>
            </w:r>
            <w:r>
              <w:rPr>
                <w:i/>
                <w:spacing w:val="-1"/>
              </w:rPr>
              <w:t xml:space="preserve"> </w:t>
            </w:r>
            <w:r>
              <w:rPr>
                <w:i/>
              </w:rPr>
              <w:t>вещи</w:t>
            </w:r>
            <w:r>
              <w:rPr>
                <w:i/>
                <w:spacing w:val="-1"/>
              </w:rPr>
              <w:t xml:space="preserve"> </w:t>
            </w:r>
            <w:r>
              <w:rPr>
                <w:i/>
              </w:rPr>
              <w:t>в</w:t>
            </w:r>
            <w:r>
              <w:rPr>
                <w:i/>
                <w:spacing w:val="-6"/>
              </w:rPr>
              <w:t xml:space="preserve"> </w:t>
            </w:r>
            <w:r>
              <w:rPr>
                <w:i/>
              </w:rPr>
              <w:t>идеальном</w:t>
            </w:r>
            <w:r>
              <w:rPr>
                <w:i/>
                <w:spacing w:val="-7"/>
              </w:rPr>
              <w:t xml:space="preserve"> </w:t>
            </w:r>
            <w:r>
              <w:rPr>
                <w:i/>
              </w:rPr>
              <w:t>порядке.</w:t>
            </w:r>
            <w:r>
              <w:rPr>
                <w:i/>
                <w:spacing w:val="-2"/>
              </w:rPr>
              <w:t xml:space="preserve"> </w:t>
            </w:r>
            <w:r>
              <w:rPr>
                <w:i/>
              </w:rPr>
              <w:t>Одет</w:t>
            </w:r>
            <w:r>
              <w:rPr>
                <w:i/>
                <w:spacing w:val="-6"/>
              </w:rPr>
              <w:t xml:space="preserve"> </w:t>
            </w:r>
            <w:r>
              <w:rPr>
                <w:i/>
              </w:rPr>
              <w:t>опрятно,</w:t>
            </w:r>
            <w:r>
              <w:rPr>
                <w:i/>
                <w:spacing w:val="-6"/>
              </w:rPr>
              <w:t xml:space="preserve"> </w:t>
            </w:r>
            <w:r>
              <w:rPr>
                <w:i/>
              </w:rPr>
              <w:t>подтянут -</w:t>
            </w:r>
            <w:r>
              <w:rPr>
                <w:i/>
                <w:spacing w:val="-8"/>
              </w:rPr>
              <w:t xml:space="preserve"> </w:t>
            </w:r>
            <w:r>
              <w:rPr>
                <w:i/>
              </w:rPr>
              <w:t>и</w:t>
            </w:r>
            <w:r>
              <w:rPr>
                <w:i/>
                <w:spacing w:val="-1"/>
              </w:rPr>
              <w:t xml:space="preserve"> </w:t>
            </w:r>
            <w:r>
              <w:rPr>
                <w:i/>
              </w:rPr>
              <w:t>за</w:t>
            </w:r>
            <w:r>
              <w:rPr>
                <w:i/>
                <w:spacing w:val="-5"/>
              </w:rPr>
              <w:t xml:space="preserve"> </w:t>
            </w:r>
            <w:r>
              <w:rPr>
                <w:i/>
              </w:rPr>
              <w:t>партой,</w:t>
            </w:r>
            <w:r>
              <w:rPr>
                <w:i/>
                <w:spacing w:val="-6"/>
              </w:rPr>
              <w:t xml:space="preserve"> </w:t>
            </w:r>
            <w:r>
              <w:rPr>
                <w:i/>
              </w:rPr>
              <w:t>и</w:t>
            </w:r>
            <w:r>
              <w:rPr>
                <w:i/>
                <w:spacing w:val="-1"/>
              </w:rPr>
              <w:t xml:space="preserve"> </w:t>
            </w:r>
            <w:r>
              <w:rPr>
                <w:i/>
              </w:rPr>
              <w:t>у</w:t>
            </w:r>
            <w:r>
              <w:rPr>
                <w:i/>
                <w:spacing w:val="-4"/>
              </w:rPr>
              <w:t xml:space="preserve"> </w:t>
            </w:r>
            <w:r>
              <w:rPr>
                <w:i/>
              </w:rPr>
              <w:t>доски.</w:t>
            </w:r>
            <w:r>
              <w:rPr>
                <w:i/>
                <w:spacing w:val="-2"/>
              </w:rPr>
              <w:t xml:space="preserve"> </w:t>
            </w:r>
            <w:r>
              <w:rPr>
                <w:i/>
              </w:rPr>
              <w:t>Бережет</w:t>
            </w:r>
            <w:r>
              <w:rPr>
                <w:i/>
                <w:spacing w:val="-2"/>
              </w:rPr>
              <w:t xml:space="preserve"> </w:t>
            </w:r>
            <w:r>
              <w:rPr>
                <w:i/>
              </w:rPr>
              <w:t>общественное имущество, всегда старается привести его в порядок.</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Pr>
                <w:i/>
              </w:rPr>
            </w:pPr>
            <w:r>
              <w:rPr>
                <w:i/>
              </w:rPr>
              <w:t>Содержит</w:t>
            </w:r>
            <w:r>
              <w:rPr>
                <w:i/>
                <w:spacing w:val="-3"/>
              </w:rPr>
              <w:t xml:space="preserve"> </w:t>
            </w:r>
            <w:r>
              <w:rPr>
                <w:i/>
              </w:rPr>
              <w:t>в</w:t>
            </w:r>
            <w:r>
              <w:rPr>
                <w:i/>
                <w:spacing w:val="-3"/>
              </w:rPr>
              <w:t xml:space="preserve"> </w:t>
            </w:r>
            <w:r>
              <w:rPr>
                <w:i/>
              </w:rPr>
              <w:t>надлежащем</w:t>
            </w:r>
            <w:r>
              <w:rPr>
                <w:i/>
                <w:spacing w:val="-5"/>
              </w:rPr>
              <w:t xml:space="preserve"> </w:t>
            </w:r>
            <w:r>
              <w:rPr>
                <w:i/>
              </w:rPr>
              <w:t>порядке</w:t>
            </w:r>
            <w:r>
              <w:rPr>
                <w:i/>
                <w:spacing w:val="-5"/>
              </w:rPr>
              <w:t xml:space="preserve"> </w:t>
            </w:r>
            <w:r>
              <w:rPr>
                <w:i/>
              </w:rPr>
              <w:t>собственные</w:t>
            </w:r>
            <w:r>
              <w:rPr>
                <w:i/>
                <w:spacing w:val="-5"/>
              </w:rPr>
              <w:t xml:space="preserve"> </w:t>
            </w:r>
            <w:r>
              <w:rPr>
                <w:i/>
              </w:rPr>
              <w:t>и</w:t>
            </w:r>
            <w:r>
              <w:rPr>
                <w:i/>
                <w:spacing w:val="-2"/>
              </w:rPr>
              <w:t xml:space="preserve"> </w:t>
            </w:r>
            <w:r>
              <w:rPr>
                <w:i/>
              </w:rPr>
              <w:t>одолженные</w:t>
            </w:r>
            <w:r>
              <w:rPr>
                <w:i/>
                <w:spacing w:val="-5"/>
              </w:rPr>
              <w:t xml:space="preserve"> </w:t>
            </w:r>
            <w:r>
              <w:rPr>
                <w:i/>
              </w:rPr>
              <w:t>ему</w:t>
            </w:r>
            <w:r>
              <w:rPr>
                <w:i/>
                <w:spacing w:val="-5"/>
              </w:rPr>
              <w:t xml:space="preserve"> </w:t>
            </w:r>
            <w:r>
              <w:rPr>
                <w:i/>
              </w:rPr>
              <w:t>вещи</w:t>
            </w:r>
            <w:r>
              <w:rPr>
                <w:i/>
                <w:spacing w:val="-2"/>
              </w:rPr>
              <w:t xml:space="preserve"> </w:t>
            </w:r>
            <w:r>
              <w:rPr>
                <w:i/>
              </w:rPr>
              <w:t>(книги,</w:t>
            </w:r>
            <w:r>
              <w:rPr>
                <w:i/>
                <w:spacing w:val="-3"/>
              </w:rPr>
              <w:t xml:space="preserve"> </w:t>
            </w:r>
            <w:r>
              <w:rPr>
                <w:i/>
              </w:rPr>
              <w:t>конспекты).</w:t>
            </w:r>
            <w:r>
              <w:rPr>
                <w:i/>
                <w:spacing w:val="-7"/>
              </w:rPr>
              <w:t xml:space="preserve"> </w:t>
            </w:r>
            <w:r>
              <w:rPr>
                <w:i/>
              </w:rPr>
              <w:t>Помогает</w:t>
            </w:r>
            <w:r>
              <w:rPr>
                <w:i/>
                <w:spacing w:val="-3"/>
              </w:rPr>
              <w:t xml:space="preserve"> </w:t>
            </w:r>
            <w:r>
              <w:rPr>
                <w:i/>
              </w:rPr>
              <w:t>приводить</w:t>
            </w:r>
            <w:r>
              <w:rPr>
                <w:i/>
                <w:spacing w:val="-4"/>
              </w:rPr>
              <w:t xml:space="preserve"> </w:t>
            </w:r>
            <w:r>
              <w:rPr>
                <w:i/>
              </w:rPr>
              <w:t>в</w:t>
            </w:r>
            <w:r>
              <w:rPr>
                <w:i/>
                <w:spacing w:val="-7"/>
              </w:rPr>
              <w:t xml:space="preserve"> </w:t>
            </w:r>
            <w:r>
              <w:rPr>
                <w:i/>
              </w:rPr>
              <w:t>порядок общественное имущество (парты, инвентарь и т.п.) скорее по обязанности.</w:t>
            </w:r>
          </w:p>
        </w:tc>
      </w:tr>
      <w:tr w:rsidR="002449A9">
        <w:trPr>
          <w:trHeight w:val="505"/>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52" w:lineRule="exact"/>
              <w:ind w:left="107"/>
              <w:rPr>
                <w:i/>
              </w:rPr>
            </w:pPr>
            <w:r>
              <w:rPr>
                <w:i/>
              </w:rPr>
              <w:t>Не</w:t>
            </w:r>
            <w:r>
              <w:rPr>
                <w:i/>
                <w:spacing w:val="-4"/>
              </w:rPr>
              <w:t xml:space="preserve"> </w:t>
            </w:r>
            <w:r>
              <w:rPr>
                <w:i/>
              </w:rPr>
              <w:t>проявляет</w:t>
            </w:r>
            <w:r>
              <w:rPr>
                <w:i/>
                <w:spacing w:val="-2"/>
              </w:rPr>
              <w:t xml:space="preserve"> </w:t>
            </w:r>
            <w:r>
              <w:rPr>
                <w:i/>
              </w:rPr>
              <w:t>большого</w:t>
            </w:r>
            <w:r>
              <w:rPr>
                <w:i/>
                <w:spacing w:val="-1"/>
              </w:rPr>
              <w:t xml:space="preserve"> </w:t>
            </w:r>
            <w:r>
              <w:rPr>
                <w:i/>
              </w:rPr>
              <w:t>стремления</w:t>
            </w:r>
            <w:r>
              <w:rPr>
                <w:i/>
                <w:spacing w:val="-1"/>
              </w:rPr>
              <w:t xml:space="preserve"> </w:t>
            </w:r>
            <w:r>
              <w:rPr>
                <w:i/>
              </w:rPr>
              <w:t>к</w:t>
            </w:r>
            <w:r>
              <w:rPr>
                <w:i/>
                <w:spacing w:val="-5"/>
              </w:rPr>
              <w:t xml:space="preserve"> </w:t>
            </w:r>
            <w:r>
              <w:rPr>
                <w:i/>
              </w:rPr>
              <w:t>поддержанию</w:t>
            </w:r>
            <w:r>
              <w:rPr>
                <w:i/>
                <w:spacing w:val="-6"/>
              </w:rPr>
              <w:t xml:space="preserve"> </w:t>
            </w:r>
            <w:r>
              <w:rPr>
                <w:i/>
              </w:rPr>
              <w:t>порядка</w:t>
            </w:r>
            <w:r>
              <w:rPr>
                <w:i/>
                <w:spacing w:val="-1"/>
              </w:rPr>
              <w:t xml:space="preserve"> </w:t>
            </w:r>
            <w:r>
              <w:rPr>
                <w:i/>
              </w:rPr>
              <w:t>вокруг</w:t>
            </w:r>
            <w:r>
              <w:rPr>
                <w:i/>
                <w:spacing w:val="-4"/>
              </w:rPr>
              <w:t xml:space="preserve"> </w:t>
            </w:r>
            <w:r>
              <w:rPr>
                <w:i/>
              </w:rPr>
              <w:t>себя.</w:t>
            </w:r>
            <w:r>
              <w:rPr>
                <w:i/>
                <w:spacing w:val="-2"/>
              </w:rPr>
              <w:t xml:space="preserve"> </w:t>
            </w:r>
            <w:r>
              <w:rPr>
                <w:i/>
              </w:rPr>
              <w:t>Не</w:t>
            </w:r>
            <w:r>
              <w:rPr>
                <w:i/>
                <w:spacing w:val="40"/>
              </w:rPr>
              <w:t xml:space="preserve"> </w:t>
            </w:r>
            <w:r>
              <w:rPr>
                <w:i/>
              </w:rPr>
              <w:t>заботится</w:t>
            </w:r>
            <w:r>
              <w:rPr>
                <w:i/>
                <w:spacing w:val="-1"/>
              </w:rPr>
              <w:t xml:space="preserve"> </w:t>
            </w:r>
            <w:r>
              <w:rPr>
                <w:i/>
              </w:rPr>
              <w:t>о</w:t>
            </w:r>
            <w:r>
              <w:rPr>
                <w:i/>
                <w:spacing w:val="-1"/>
              </w:rPr>
              <w:t xml:space="preserve"> </w:t>
            </w:r>
            <w:r>
              <w:rPr>
                <w:i/>
              </w:rPr>
              <w:t>своем</w:t>
            </w:r>
            <w:r>
              <w:rPr>
                <w:i/>
                <w:spacing w:val="-4"/>
              </w:rPr>
              <w:t xml:space="preserve"> </w:t>
            </w:r>
            <w:r>
              <w:rPr>
                <w:i/>
              </w:rPr>
              <w:t>внешнем</w:t>
            </w:r>
            <w:r>
              <w:rPr>
                <w:i/>
                <w:spacing w:val="-4"/>
              </w:rPr>
              <w:t xml:space="preserve"> </w:t>
            </w:r>
            <w:r>
              <w:rPr>
                <w:i/>
              </w:rPr>
              <w:t>виде.</w:t>
            </w:r>
            <w:r>
              <w:rPr>
                <w:i/>
                <w:spacing w:val="-2"/>
              </w:rPr>
              <w:t xml:space="preserve"> </w:t>
            </w:r>
            <w:r>
              <w:rPr>
                <w:i/>
              </w:rPr>
              <w:t>Не</w:t>
            </w:r>
            <w:r>
              <w:rPr>
                <w:i/>
                <w:spacing w:val="-4"/>
              </w:rPr>
              <w:t xml:space="preserve"> </w:t>
            </w:r>
            <w:r>
              <w:rPr>
                <w:i/>
              </w:rPr>
              <w:t xml:space="preserve">бережет общественное </w:t>
            </w:r>
            <w:r>
              <w:rPr>
                <w:i/>
              </w:rPr>
              <w:t>имущество.</w:t>
            </w:r>
          </w:p>
        </w:tc>
      </w:tr>
      <w:tr w:rsidR="002449A9">
        <w:trPr>
          <w:trHeight w:val="254"/>
        </w:trPr>
        <w:tc>
          <w:tcPr>
            <w:tcW w:w="2104" w:type="dxa"/>
            <w:vMerge w:val="restart"/>
          </w:tcPr>
          <w:p w:rsidR="002449A9" w:rsidRDefault="00695D38">
            <w:pPr>
              <w:pStyle w:val="TableParagraph"/>
              <w:spacing w:line="242" w:lineRule="auto"/>
              <w:ind w:left="127" w:right="115" w:firstLine="224"/>
              <w:rPr>
                <w:b/>
                <w:i/>
              </w:rPr>
            </w:pPr>
            <w:r>
              <w:rPr>
                <w:b/>
                <w:i/>
              </w:rPr>
              <w:t>Стремление к успеху,</w:t>
            </w:r>
            <w:r>
              <w:rPr>
                <w:b/>
                <w:i/>
                <w:spacing w:val="-14"/>
              </w:rPr>
              <w:t xml:space="preserve"> </w:t>
            </w:r>
            <w:r>
              <w:rPr>
                <w:b/>
                <w:i/>
              </w:rPr>
              <w:t>первенству</w:t>
            </w:r>
          </w:p>
        </w:tc>
        <w:tc>
          <w:tcPr>
            <w:tcW w:w="12278" w:type="dxa"/>
          </w:tcPr>
          <w:p w:rsidR="002449A9" w:rsidRDefault="00695D38">
            <w:pPr>
              <w:pStyle w:val="TableParagraph"/>
              <w:spacing w:line="234" w:lineRule="exact"/>
              <w:ind w:left="107"/>
              <w:rPr>
                <w:i/>
              </w:rPr>
            </w:pPr>
            <w:r>
              <w:rPr>
                <w:i/>
              </w:rPr>
              <w:t>Всегда</w:t>
            </w:r>
            <w:r>
              <w:rPr>
                <w:i/>
                <w:spacing w:val="-1"/>
              </w:rPr>
              <w:t xml:space="preserve"> </w:t>
            </w:r>
            <w:r>
              <w:rPr>
                <w:i/>
              </w:rPr>
              <w:t>и во</w:t>
            </w:r>
            <w:r>
              <w:rPr>
                <w:i/>
                <w:spacing w:val="-4"/>
              </w:rPr>
              <w:t xml:space="preserve"> </w:t>
            </w:r>
            <w:r>
              <w:rPr>
                <w:i/>
              </w:rPr>
              <w:t>всем</w:t>
            </w:r>
            <w:r>
              <w:rPr>
                <w:i/>
                <w:spacing w:val="-3"/>
              </w:rPr>
              <w:t xml:space="preserve"> </w:t>
            </w:r>
            <w:r>
              <w:rPr>
                <w:i/>
              </w:rPr>
              <w:t>стремится</w:t>
            </w:r>
            <w:r>
              <w:rPr>
                <w:i/>
                <w:spacing w:val="-1"/>
              </w:rPr>
              <w:t xml:space="preserve"> </w:t>
            </w:r>
            <w:r>
              <w:rPr>
                <w:i/>
              </w:rPr>
              <w:t>быть</w:t>
            </w:r>
            <w:r>
              <w:rPr>
                <w:i/>
                <w:spacing w:val="-6"/>
              </w:rPr>
              <w:t xml:space="preserve"> </w:t>
            </w:r>
            <w:r>
              <w:rPr>
                <w:i/>
              </w:rPr>
              <w:t>первым</w:t>
            </w:r>
            <w:r>
              <w:rPr>
                <w:i/>
                <w:spacing w:val="-6"/>
              </w:rPr>
              <w:t xml:space="preserve"> </w:t>
            </w:r>
            <w:r>
              <w:rPr>
                <w:i/>
              </w:rPr>
              <w:t>(в</w:t>
            </w:r>
            <w:r>
              <w:rPr>
                <w:i/>
                <w:spacing w:val="-2"/>
              </w:rPr>
              <w:t xml:space="preserve"> </w:t>
            </w:r>
            <w:r>
              <w:rPr>
                <w:i/>
              </w:rPr>
              <w:t>учебе,</w:t>
            </w:r>
            <w:r>
              <w:rPr>
                <w:i/>
                <w:spacing w:val="-1"/>
              </w:rPr>
              <w:t xml:space="preserve"> </w:t>
            </w:r>
            <w:r>
              <w:rPr>
                <w:i/>
              </w:rPr>
              <w:t>спорте</w:t>
            </w:r>
            <w:r>
              <w:rPr>
                <w:i/>
                <w:spacing w:val="-3"/>
              </w:rPr>
              <w:t xml:space="preserve"> </w:t>
            </w:r>
            <w:r>
              <w:rPr>
                <w:i/>
              </w:rPr>
              <w:t>и</w:t>
            </w:r>
            <w:r>
              <w:rPr>
                <w:i/>
                <w:spacing w:val="-5"/>
              </w:rPr>
              <w:t xml:space="preserve"> </w:t>
            </w:r>
            <w:r>
              <w:rPr>
                <w:i/>
              </w:rPr>
              <w:t>т.</w:t>
            </w:r>
            <w:r>
              <w:rPr>
                <w:i/>
                <w:spacing w:val="-5"/>
              </w:rPr>
              <w:t xml:space="preserve"> </w:t>
            </w:r>
            <w:r>
              <w:rPr>
                <w:i/>
              </w:rPr>
              <w:t>п.),</w:t>
            </w:r>
            <w:r>
              <w:rPr>
                <w:i/>
                <w:spacing w:val="-1"/>
              </w:rPr>
              <w:t xml:space="preserve"> </w:t>
            </w:r>
            <w:r>
              <w:rPr>
                <w:i/>
              </w:rPr>
              <w:t xml:space="preserve">настойчиво этого </w:t>
            </w:r>
            <w:r>
              <w:rPr>
                <w:i/>
                <w:spacing w:val="-2"/>
              </w:rPr>
              <w:t>добивается.</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Стремится</w:t>
            </w:r>
            <w:r>
              <w:rPr>
                <w:i/>
                <w:spacing w:val="49"/>
              </w:rPr>
              <w:t xml:space="preserve"> </w:t>
            </w:r>
            <w:r>
              <w:rPr>
                <w:i/>
              </w:rPr>
              <w:t>в</w:t>
            </w:r>
            <w:r>
              <w:rPr>
                <w:i/>
                <w:spacing w:val="-1"/>
              </w:rPr>
              <w:t xml:space="preserve"> </w:t>
            </w:r>
            <w:r>
              <w:rPr>
                <w:i/>
              </w:rPr>
              <w:t>чем-то</w:t>
            </w:r>
            <w:r>
              <w:rPr>
                <w:i/>
                <w:spacing w:val="-4"/>
              </w:rPr>
              <w:t xml:space="preserve"> </w:t>
            </w:r>
            <w:r>
              <w:rPr>
                <w:i/>
              </w:rPr>
              <w:t>одном,</w:t>
            </w:r>
            <w:r>
              <w:rPr>
                <w:i/>
                <w:spacing w:val="-5"/>
              </w:rPr>
              <w:t xml:space="preserve"> </w:t>
            </w:r>
            <w:r>
              <w:rPr>
                <w:i/>
              </w:rPr>
              <w:t>особенно</w:t>
            </w:r>
            <w:r>
              <w:rPr>
                <w:i/>
                <w:spacing w:val="-1"/>
              </w:rPr>
              <w:t xml:space="preserve"> </w:t>
            </w:r>
            <w:r>
              <w:rPr>
                <w:i/>
              </w:rPr>
              <w:t>его</w:t>
            </w:r>
            <w:r>
              <w:rPr>
                <w:i/>
                <w:spacing w:val="-4"/>
              </w:rPr>
              <w:t xml:space="preserve"> </w:t>
            </w:r>
            <w:r>
              <w:rPr>
                <w:i/>
              </w:rPr>
              <w:t>интересующем,</w:t>
            </w:r>
            <w:r>
              <w:rPr>
                <w:i/>
                <w:spacing w:val="-1"/>
              </w:rPr>
              <w:t xml:space="preserve"> </w:t>
            </w:r>
            <w:r>
              <w:rPr>
                <w:i/>
              </w:rPr>
              <w:t>добиться</w:t>
            </w:r>
            <w:r>
              <w:rPr>
                <w:i/>
                <w:spacing w:val="-4"/>
              </w:rPr>
              <w:t xml:space="preserve"> </w:t>
            </w:r>
            <w:r>
              <w:rPr>
                <w:i/>
              </w:rPr>
              <w:t>признания,</w:t>
            </w:r>
            <w:r>
              <w:rPr>
                <w:i/>
                <w:spacing w:val="-1"/>
              </w:rPr>
              <w:t xml:space="preserve"> </w:t>
            </w:r>
            <w:r>
              <w:rPr>
                <w:i/>
                <w:spacing w:val="-2"/>
              </w:rPr>
              <w:t>успеха.</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Очень</w:t>
            </w:r>
            <w:r>
              <w:rPr>
                <w:i/>
                <w:spacing w:val="-5"/>
              </w:rPr>
              <w:t xml:space="preserve"> </w:t>
            </w:r>
            <w:r>
              <w:rPr>
                <w:i/>
              </w:rPr>
              <w:t>редко</w:t>
            </w:r>
            <w:r>
              <w:rPr>
                <w:i/>
                <w:spacing w:val="-2"/>
              </w:rPr>
              <w:t xml:space="preserve"> </w:t>
            </w:r>
            <w:r>
              <w:rPr>
                <w:i/>
              </w:rPr>
              <w:t>стремится</w:t>
            </w:r>
            <w:r>
              <w:rPr>
                <w:i/>
                <w:spacing w:val="-2"/>
              </w:rPr>
              <w:t xml:space="preserve"> </w:t>
            </w:r>
            <w:r>
              <w:rPr>
                <w:i/>
              </w:rPr>
              <w:t>к</w:t>
            </w:r>
            <w:r>
              <w:rPr>
                <w:i/>
                <w:spacing w:val="-3"/>
              </w:rPr>
              <w:t xml:space="preserve"> </w:t>
            </w:r>
            <w:r>
              <w:rPr>
                <w:i/>
              </w:rPr>
              <w:t>успеху</w:t>
            </w:r>
            <w:r>
              <w:rPr>
                <w:i/>
                <w:spacing w:val="-5"/>
              </w:rPr>
              <w:t xml:space="preserve"> </w:t>
            </w:r>
            <w:r>
              <w:rPr>
                <w:i/>
              </w:rPr>
              <w:t>в</w:t>
            </w:r>
            <w:r>
              <w:rPr>
                <w:i/>
                <w:spacing w:val="-3"/>
              </w:rPr>
              <w:t xml:space="preserve"> </w:t>
            </w:r>
            <w:r>
              <w:rPr>
                <w:i/>
              </w:rPr>
              <w:t>какой-либо</w:t>
            </w:r>
            <w:r>
              <w:rPr>
                <w:i/>
                <w:spacing w:val="-6"/>
              </w:rPr>
              <w:t xml:space="preserve"> </w:t>
            </w:r>
            <w:r>
              <w:rPr>
                <w:i/>
              </w:rPr>
              <w:t>деятельности,</w:t>
            </w:r>
            <w:r>
              <w:rPr>
                <w:i/>
                <w:spacing w:val="-7"/>
              </w:rPr>
              <w:t xml:space="preserve"> </w:t>
            </w:r>
            <w:r>
              <w:rPr>
                <w:i/>
              </w:rPr>
              <w:t>легко</w:t>
            </w:r>
            <w:r>
              <w:rPr>
                <w:i/>
                <w:spacing w:val="-2"/>
              </w:rPr>
              <w:t xml:space="preserve"> </w:t>
            </w:r>
            <w:r>
              <w:rPr>
                <w:i/>
              </w:rPr>
              <w:t>довольствуется</w:t>
            </w:r>
            <w:r>
              <w:rPr>
                <w:i/>
                <w:spacing w:val="-2"/>
              </w:rPr>
              <w:t xml:space="preserve"> </w:t>
            </w:r>
            <w:r>
              <w:rPr>
                <w:i/>
              </w:rPr>
              <w:t>положением</w:t>
            </w:r>
            <w:r>
              <w:rPr>
                <w:i/>
                <w:spacing w:val="-5"/>
              </w:rPr>
              <w:t xml:space="preserve"> </w:t>
            </w:r>
            <w:r>
              <w:rPr>
                <w:i/>
                <w:spacing w:val="-2"/>
              </w:rPr>
              <w:t>«середняка».</w:t>
            </w:r>
          </w:p>
        </w:tc>
      </w:tr>
      <w:tr w:rsidR="002449A9">
        <w:trPr>
          <w:trHeight w:val="253"/>
        </w:trPr>
        <w:tc>
          <w:tcPr>
            <w:tcW w:w="2104" w:type="dxa"/>
            <w:vMerge w:val="restart"/>
          </w:tcPr>
          <w:p w:rsidR="002449A9" w:rsidRDefault="00695D38">
            <w:pPr>
              <w:pStyle w:val="TableParagraph"/>
              <w:spacing w:before="1"/>
              <w:ind w:left="239"/>
              <w:rPr>
                <w:b/>
                <w:i/>
              </w:rPr>
            </w:pPr>
            <w:r>
              <w:rPr>
                <w:b/>
                <w:i/>
                <w:spacing w:val="-2"/>
              </w:rPr>
              <w:t>Решительность</w:t>
            </w:r>
          </w:p>
        </w:tc>
        <w:tc>
          <w:tcPr>
            <w:tcW w:w="12278" w:type="dxa"/>
          </w:tcPr>
          <w:p w:rsidR="002449A9" w:rsidRDefault="00695D38">
            <w:pPr>
              <w:pStyle w:val="TableParagraph"/>
              <w:spacing w:line="234" w:lineRule="exact"/>
              <w:ind w:left="107"/>
              <w:rPr>
                <w:i/>
              </w:rPr>
            </w:pPr>
            <w:r>
              <w:rPr>
                <w:i/>
              </w:rPr>
              <w:t>Всегда</w:t>
            </w:r>
            <w:r>
              <w:rPr>
                <w:i/>
                <w:spacing w:val="-7"/>
              </w:rPr>
              <w:t xml:space="preserve"> </w:t>
            </w:r>
            <w:r>
              <w:rPr>
                <w:i/>
              </w:rPr>
              <w:t>самостоятельно,</w:t>
            </w:r>
            <w:r>
              <w:rPr>
                <w:i/>
                <w:spacing w:val="-5"/>
              </w:rPr>
              <w:t xml:space="preserve"> </w:t>
            </w:r>
            <w:r>
              <w:rPr>
                <w:i/>
              </w:rPr>
              <w:t>без</w:t>
            </w:r>
            <w:r>
              <w:rPr>
                <w:i/>
                <w:spacing w:val="-7"/>
              </w:rPr>
              <w:t xml:space="preserve"> </w:t>
            </w:r>
            <w:r>
              <w:rPr>
                <w:i/>
              </w:rPr>
              <w:t>колебаний</w:t>
            </w:r>
            <w:r>
              <w:rPr>
                <w:i/>
                <w:spacing w:val="-5"/>
              </w:rPr>
              <w:t xml:space="preserve"> </w:t>
            </w:r>
            <w:r>
              <w:rPr>
                <w:i/>
              </w:rPr>
              <w:t>принимает</w:t>
            </w:r>
            <w:r>
              <w:rPr>
                <w:i/>
                <w:spacing w:val="-5"/>
              </w:rPr>
              <w:t xml:space="preserve"> </w:t>
            </w:r>
            <w:r>
              <w:rPr>
                <w:i/>
              </w:rPr>
              <w:t>ответственное</w:t>
            </w:r>
            <w:r>
              <w:rPr>
                <w:i/>
                <w:spacing w:val="-7"/>
              </w:rPr>
              <w:t xml:space="preserve"> </w:t>
            </w:r>
            <w:r>
              <w:rPr>
                <w:i/>
                <w:spacing w:val="-2"/>
              </w:rPr>
              <w:t>решение.</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Иногда</w:t>
            </w:r>
            <w:r>
              <w:rPr>
                <w:i/>
                <w:spacing w:val="-4"/>
              </w:rPr>
              <w:t xml:space="preserve"> </w:t>
            </w:r>
            <w:r>
              <w:rPr>
                <w:i/>
              </w:rPr>
              <w:t>колеблется</w:t>
            </w:r>
            <w:r>
              <w:rPr>
                <w:i/>
                <w:spacing w:val="-4"/>
              </w:rPr>
              <w:t xml:space="preserve"> </w:t>
            </w:r>
            <w:r>
              <w:rPr>
                <w:i/>
              </w:rPr>
              <w:t>перед</w:t>
            </w:r>
            <w:r>
              <w:rPr>
                <w:i/>
                <w:spacing w:val="-8"/>
              </w:rPr>
              <w:t xml:space="preserve"> </w:t>
            </w:r>
            <w:r>
              <w:rPr>
                <w:i/>
              </w:rPr>
              <w:t xml:space="preserve">ответственным </w:t>
            </w:r>
            <w:r>
              <w:rPr>
                <w:i/>
                <w:spacing w:val="-2"/>
              </w:rPr>
              <w:t>решением.</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Редко</w:t>
            </w:r>
            <w:r>
              <w:rPr>
                <w:i/>
                <w:spacing w:val="-5"/>
              </w:rPr>
              <w:t xml:space="preserve"> </w:t>
            </w:r>
            <w:r>
              <w:rPr>
                <w:i/>
              </w:rPr>
              <w:t>решается</w:t>
            </w:r>
            <w:r>
              <w:rPr>
                <w:i/>
                <w:spacing w:val="-7"/>
              </w:rPr>
              <w:t xml:space="preserve"> </w:t>
            </w:r>
            <w:r>
              <w:rPr>
                <w:i/>
              </w:rPr>
              <w:t>принять</w:t>
            </w:r>
            <w:r>
              <w:rPr>
                <w:i/>
                <w:spacing w:val="-8"/>
              </w:rPr>
              <w:t xml:space="preserve"> </w:t>
            </w:r>
            <w:r>
              <w:rPr>
                <w:i/>
              </w:rPr>
              <w:t>какое-либо</w:t>
            </w:r>
            <w:r>
              <w:rPr>
                <w:i/>
                <w:spacing w:val="-3"/>
              </w:rPr>
              <w:t xml:space="preserve"> </w:t>
            </w:r>
            <w:r>
              <w:rPr>
                <w:i/>
              </w:rPr>
              <w:t>ответственное</w:t>
            </w:r>
            <w:r>
              <w:rPr>
                <w:i/>
                <w:spacing w:val="-5"/>
              </w:rPr>
              <w:t xml:space="preserve"> </w:t>
            </w:r>
            <w:r>
              <w:rPr>
                <w:i/>
                <w:spacing w:val="-2"/>
              </w:rPr>
              <w:t>решение</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5" w:lineRule="exact"/>
              <w:ind w:left="107"/>
              <w:rPr>
                <w:i/>
              </w:rPr>
            </w:pPr>
            <w:r>
              <w:rPr>
                <w:i/>
              </w:rPr>
              <w:t>Не</w:t>
            </w:r>
            <w:r>
              <w:rPr>
                <w:i/>
                <w:spacing w:val="-8"/>
              </w:rPr>
              <w:t xml:space="preserve"> </w:t>
            </w:r>
            <w:r>
              <w:rPr>
                <w:i/>
              </w:rPr>
              <w:t>в</w:t>
            </w:r>
            <w:r>
              <w:rPr>
                <w:i/>
                <w:spacing w:val="-3"/>
              </w:rPr>
              <w:t xml:space="preserve"> </w:t>
            </w:r>
            <w:r>
              <w:rPr>
                <w:i/>
              </w:rPr>
              <w:t>состоянии</w:t>
            </w:r>
            <w:r>
              <w:rPr>
                <w:i/>
                <w:spacing w:val="-3"/>
              </w:rPr>
              <w:t xml:space="preserve"> </w:t>
            </w:r>
            <w:r>
              <w:rPr>
                <w:i/>
              </w:rPr>
              <w:t>самостоятельно</w:t>
            </w:r>
            <w:r>
              <w:rPr>
                <w:i/>
                <w:spacing w:val="-2"/>
              </w:rPr>
              <w:t xml:space="preserve"> </w:t>
            </w:r>
            <w:r>
              <w:rPr>
                <w:i/>
              </w:rPr>
              <w:t>принять</w:t>
            </w:r>
            <w:r>
              <w:rPr>
                <w:i/>
                <w:spacing w:val="-8"/>
              </w:rPr>
              <w:t xml:space="preserve"> </w:t>
            </w:r>
            <w:r>
              <w:rPr>
                <w:i/>
              </w:rPr>
              <w:t>какое-либо</w:t>
            </w:r>
            <w:r>
              <w:rPr>
                <w:i/>
                <w:spacing w:val="-6"/>
              </w:rPr>
              <w:t xml:space="preserve"> </w:t>
            </w:r>
            <w:r>
              <w:rPr>
                <w:i/>
              </w:rPr>
              <w:t>ответственное</w:t>
            </w:r>
            <w:r>
              <w:rPr>
                <w:i/>
                <w:spacing w:val="-5"/>
              </w:rPr>
              <w:t xml:space="preserve"> </w:t>
            </w:r>
            <w:r>
              <w:rPr>
                <w:i/>
                <w:spacing w:val="-2"/>
              </w:rPr>
              <w:t>решение</w:t>
            </w:r>
          </w:p>
        </w:tc>
      </w:tr>
      <w:tr w:rsidR="002449A9">
        <w:trPr>
          <w:trHeight w:val="253"/>
        </w:trPr>
        <w:tc>
          <w:tcPr>
            <w:tcW w:w="2104" w:type="dxa"/>
            <w:vMerge w:val="restart"/>
          </w:tcPr>
          <w:p w:rsidR="002449A9" w:rsidRDefault="00695D38">
            <w:pPr>
              <w:pStyle w:val="TableParagraph"/>
              <w:spacing w:line="251" w:lineRule="exact"/>
              <w:ind w:left="251"/>
              <w:rPr>
                <w:b/>
                <w:i/>
              </w:rPr>
            </w:pPr>
            <w:r>
              <w:rPr>
                <w:b/>
                <w:i/>
                <w:spacing w:val="-2"/>
              </w:rPr>
              <w:t>Настойчивость</w:t>
            </w:r>
          </w:p>
        </w:tc>
        <w:tc>
          <w:tcPr>
            <w:tcW w:w="12278" w:type="dxa"/>
          </w:tcPr>
          <w:p w:rsidR="002449A9" w:rsidRDefault="00695D38">
            <w:pPr>
              <w:pStyle w:val="TableParagraph"/>
              <w:spacing w:line="234" w:lineRule="exact"/>
              <w:ind w:left="107"/>
              <w:rPr>
                <w:i/>
              </w:rPr>
            </w:pPr>
            <w:r>
              <w:rPr>
                <w:i/>
              </w:rPr>
              <w:t>Всегда</w:t>
            </w:r>
            <w:r>
              <w:rPr>
                <w:i/>
                <w:spacing w:val="-5"/>
              </w:rPr>
              <w:t xml:space="preserve"> </w:t>
            </w:r>
            <w:r>
              <w:rPr>
                <w:i/>
              </w:rPr>
              <w:t>добивается</w:t>
            </w:r>
            <w:r>
              <w:rPr>
                <w:i/>
                <w:spacing w:val="-3"/>
              </w:rPr>
              <w:t xml:space="preserve"> </w:t>
            </w:r>
            <w:r>
              <w:rPr>
                <w:i/>
              </w:rPr>
              <w:t>выполнения</w:t>
            </w:r>
            <w:r>
              <w:rPr>
                <w:i/>
                <w:spacing w:val="-3"/>
              </w:rPr>
              <w:t xml:space="preserve"> </w:t>
            </w:r>
            <w:r>
              <w:rPr>
                <w:i/>
              </w:rPr>
              <w:t>намеченного,</w:t>
            </w:r>
            <w:r>
              <w:rPr>
                <w:i/>
                <w:spacing w:val="-4"/>
              </w:rPr>
              <w:t xml:space="preserve"> </w:t>
            </w:r>
            <w:r>
              <w:rPr>
                <w:i/>
              </w:rPr>
              <w:t>даже</w:t>
            </w:r>
            <w:r>
              <w:rPr>
                <w:i/>
                <w:spacing w:val="-6"/>
              </w:rPr>
              <w:t xml:space="preserve"> </w:t>
            </w:r>
            <w:r>
              <w:rPr>
                <w:i/>
              </w:rPr>
              <w:t>если</w:t>
            </w:r>
            <w:r>
              <w:rPr>
                <w:i/>
                <w:spacing w:val="-3"/>
              </w:rPr>
              <w:t xml:space="preserve"> </w:t>
            </w:r>
            <w:r>
              <w:rPr>
                <w:i/>
              </w:rPr>
              <w:t>требуются</w:t>
            </w:r>
            <w:r>
              <w:rPr>
                <w:i/>
                <w:spacing w:val="-6"/>
              </w:rPr>
              <w:t xml:space="preserve"> </w:t>
            </w:r>
            <w:r>
              <w:rPr>
                <w:i/>
              </w:rPr>
              <w:t>длительные</w:t>
            </w:r>
            <w:r>
              <w:rPr>
                <w:i/>
                <w:spacing w:val="-6"/>
              </w:rPr>
              <w:t xml:space="preserve"> </w:t>
            </w:r>
            <w:r>
              <w:rPr>
                <w:i/>
              </w:rPr>
              <w:t>усилия,</w:t>
            </w:r>
            <w:r>
              <w:rPr>
                <w:i/>
                <w:spacing w:val="-4"/>
              </w:rPr>
              <w:t xml:space="preserve"> </w:t>
            </w:r>
            <w:r>
              <w:rPr>
                <w:i/>
              </w:rPr>
              <w:t>не</w:t>
            </w:r>
            <w:r>
              <w:rPr>
                <w:i/>
                <w:spacing w:val="-5"/>
              </w:rPr>
              <w:t xml:space="preserve"> </w:t>
            </w:r>
            <w:r>
              <w:rPr>
                <w:i/>
              </w:rPr>
              <w:t>отступает</w:t>
            </w:r>
            <w:r>
              <w:rPr>
                <w:i/>
                <w:spacing w:val="-4"/>
              </w:rPr>
              <w:t xml:space="preserve"> </w:t>
            </w:r>
            <w:r>
              <w:rPr>
                <w:i/>
              </w:rPr>
              <w:t>перед</w:t>
            </w:r>
            <w:r>
              <w:rPr>
                <w:i/>
                <w:spacing w:val="6"/>
              </w:rPr>
              <w:t xml:space="preserve"> </w:t>
            </w:r>
            <w:r>
              <w:rPr>
                <w:i/>
                <w:spacing w:val="-2"/>
              </w:rPr>
              <w:t>трудностями.</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Доводит</w:t>
            </w:r>
            <w:r>
              <w:rPr>
                <w:i/>
                <w:spacing w:val="-8"/>
              </w:rPr>
              <w:t xml:space="preserve"> </w:t>
            </w:r>
            <w:r>
              <w:rPr>
                <w:i/>
              </w:rPr>
              <w:t>до</w:t>
            </w:r>
            <w:r>
              <w:rPr>
                <w:i/>
                <w:spacing w:val="-6"/>
              </w:rPr>
              <w:t xml:space="preserve"> </w:t>
            </w:r>
            <w:r>
              <w:rPr>
                <w:i/>
              </w:rPr>
              <w:t>конца</w:t>
            </w:r>
            <w:r>
              <w:rPr>
                <w:i/>
                <w:spacing w:val="-2"/>
              </w:rPr>
              <w:t xml:space="preserve"> </w:t>
            </w:r>
            <w:r>
              <w:rPr>
                <w:i/>
              </w:rPr>
              <w:t>задуманное,</w:t>
            </w:r>
            <w:r>
              <w:rPr>
                <w:i/>
                <w:spacing w:val="-4"/>
              </w:rPr>
              <w:t xml:space="preserve"> </w:t>
            </w:r>
            <w:r>
              <w:rPr>
                <w:i/>
              </w:rPr>
              <w:t>лишь,</w:t>
            </w:r>
            <w:r>
              <w:rPr>
                <w:i/>
                <w:spacing w:val="45"/>
              </w:rPr>
              <w:t xml:space="preserve"> </w:t>
            </w:r>
            <w:r>
              <w:rPr>
                <w:i/>
              </w:rPr>
              <w:t>если</w:t>
            </w:r>
            <w:r>
              <w:rPr>
                <w:i/>
                <w:spacing w:val="-6"/>
              </w:rPr>
              <w:t xml:space="preserve"> </w:t>
            </w:r>
            <w:r>
              <w:rPr>
                <w:i/>
              </w:rPr>
              <w:t>трудности</w:t>
            </w:r>
            <w:r>
              <w:rPr>
                <w:i/>
                <w:spacing w:val="-3"/>
              </w:rPr>
              <w:t xml:space="preserve"> </w:t>
            </w:r>
            <w:r>
              <w:rPr>
                <w:i/>
              </w:rPr>
              <w:t>его</w:t>
            </w:r>
            <w:r>
              <w:rPr>
                <w:i/>
                <w:spacing w:val="-2"/>
              </w:rPr>
              <w:t xml:space="preserve"> </w:t>
            </w:r>
            <w:r>
              <w:rPr>
                <w:i/>
              </w:rPr>
              <w:t>выполнения</w:t>
            </w:r>
            <w:r>
              <w:rPr>
                <w:i/>
                <w:spacing w:val="-3"/>
              </w:rPr>
              <w:t xml:space="preserve"> </w:t>
            </w:r>
            <w:r>
              <w:rPr>
                <w:i/>
              </w:rPr>
              <w:t>незначительны</w:t>
            </w:r>
            <w:r>
              <w:rPr>
                <w:i/>
                <w:spacing w:val="-5"/>
              </w:rPr>
              <w:t xml:space="preserve"> </w:t>
            </w:r>
            <w:r>
              <w:rPr>
                <w:i/>
              </w:rPr>
              <w:t>или</w:t>
            </w:r>
            <w:r>
              <w:rPr>
                <w:i/>
                <w:spacing w:val="-6"/>
              </w:rPr>
              <w:t xml:space="preserve"> </w:t>
            </w:r>
            <w:r>
              <w:rPr>
                <w:i/>
              </w:rPr>
              <w:t>требуют</w:t>
            </w:r>
            <w:r>
              <w:rPr>
                <w:i/>
                <w:spacing w:val="-7"/>
              </w:rPr>
              <w:t xml:space="preserve"> </w:t>
            </w:r>
            <w:r>
              <w:rPr>
                <w:i/>
              </w:rPr>
              <w:t>кратковременных</w:t>
            </w:r>
            <w:r>
              <w:rPr>
                <w:i/>
                <w:spacing w:val="-5"/>
              </w:rPr>
              <w:t xml:space="preserve"> </w:t>
            </w:r>
            <w:r>
              <w:rPr>
                <w:i/>
                <w:spacing w:val="-2"/>
              </w:rPr>
              <w:t>усилий.</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Редко</w:t>
            </w:r>
            <w:r>
              <w:rPr>
                <w:i/>
                <w:spacing w:val="-5"/>
              </w:rPr>
              <w:t xml:space="preserve"> </w:t>
            </w:r>
            <w:r>
              <w:rPr>
                <w:i/>
              </w:rPr>
              <w:t>доводит</w:t>
            </w:r>
            <w:r>
              <w:rPr>
                <w:i/>
                <w:spacing w:val="-7"/>
              </w:rPr>
              <w:t xml:space="preserve"> </w:t>
            </w:r>
            <w:r>
              <w:rPr>
                <w:i/>
              </w:rPr>
              <w:t>до</w:t>
            </w:r>
            <w:r>
              <w:rPr>
                <w:i/>
                <w:spacing w:val="-6"/>
              </w:rPr>
              <w:t xml:space="preserve"> </w:t>
            </w:r>
            <w:r>
              <w:rPr>
                <w:i/>
              </w:rPr>
              <w:t>конца</w:t>
            </w:r>
            <w:r>
              <w:rPr>
                <w:i/>
                <w:spacing w:val="-3"/>
              </w:rPr>
              <w:t xml:space="preserve"> </w:t>
            </w:r>
            <w:r>
              <w:rPr>
                <w:i/>
              </w:rPr>
              <w:t>задуманное,</w:t>
            </w:r>
            <w:r>
              <w:rPr>
                <w:i/>
                <w:spacing w:val="-3"/>
              </w:rPr>
              <w:t xml:space="preserve"> </w:t>
            </w:r>
            <w:r>
              <w:rPr>
                <w:i/>
              </w:rPr>
              <w:t>даже</w:t>
            </w:r>
            <w:r>
              <w:rPr>
                <w:i/>
                <w:spacing w:val="-10"/>
              </w:rPr>
              <w:t xml:space="preserve"> </w:t>
            </w:r>
            <w:r>
              <w:rPr>
                <w:i/>
              </w:rPr>
              <w:t>если</w:t>
            </w:r>
            <w:r>
              <w:rPr>
                <w:i/>
                <w:spacing w:val="-2"/>
              </w:rPr>
              <w:t xml:space="preserve"> </w:t>
            </w:r>
            <w:r>
              <w:rPr>
                <w:i/>
              </w:rPr>
              <w:t>сталкивается</w:t>
            </w:r>
            <w:r>
              <w:rPr>
                <w:i/>
                <w:spacing w:val="-3"/>
              </w:rPr>
              <w:t xml:space="preserve"> </w:t>
            </w:r>
            <w:r>
              <w:rPr>
                <w:i/>
              </w:rPr>
              <w:t>с</w:t>
            </w:r>
            <w:r>
              <w:rPr>
                <w:i/>
                <w:spacing w:val="-5"/>
              </w:rPr>
              <w:t xml:space="preserve"> </w:t>
            </w:r>
            <w:r>
              <w:rPr>
                <w:i/>
              </w:rPr>
              <w:t>незначительными</w:t>
            </w:r>
            <w:r>
              <w:rPr>
                <w:i/>
                <w:spacing w:val="-2"/>
              </w:rPr>
              <w:t xml:space="preserve"> трудностями.</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Столкнувшись</w:t>
            </w:r>
            <w:r>
              <w:rPr>
                <w:i/>
                <w:spacing w:val="-5"/>
              </w:rPr>
              <w:t xml:space="preserve"> </w:t>
            </w:r>
            <w:r>
              <w:rPr>
                <w:i/>
              </w:rPr>
              <w:t>с</w:t>
            </w:r>
            <w:r>
              <w:rPr>
                <w:i/>
                <w:spacing w:val="-3"/>
              </w:rPr>
              <w:t xml:space="preserve"> </w:t>
            </w:r>
            <w:r>
              <w:rPr>
                <w:i/>
              </w:rPr>
              <w:t>трудностями,</w:t>
            </w:r>
            <w:r>
              <w:rPr>
                <w:i/>
                <w:spacing w:val="-2"/>
              </w:rPr>
              <w:t xml:space="preserve"> </w:t>
            </w:r>
            <w:r>
              <w:rPr>
                <w:i/>
              </w:rPr>
              <w:t>сразу</w:t>
            </w:r>
            <w:r>
              <w:rPr>
                <w:i/>
                <w:spacing w:val="-3"/>
              </w:rPr>
              <w:t xml:space="preserve"> </w:t>
            </w:r>
            <w:r>
              <w:rPr>
                <w:i/>
              </w:rPr>
              <w:t>же</w:t>
            </w:r>
            <w:r>
              <w:rPr>
                <w:i/>
                <w:spacing w:val="-5"/>
              </w:rPr>
              <w:t xml:space="preserve"> </w:t>
            </w:r>
            <w:r>
              <w:rPr>
                <w:i/>
              </w:rPr>
              <w:t>отказывается</w:t>
            </w:r>
            <w:r>
              <w:rPr>
                <w:i/>
                <w:spacing w:val="-4"/>
              </w:rPr>
              <w:t xml:space="preserve"> </w:t>
            </w:r>
            <w:r>
              <w:rPr>
                <w:i/>
              </w:rPr>
              <w:t>от</w:t>
            </w:r>
            <w:r>
              <w:rPr>
                <w:i/>
                <w:spacing w:val="-6"/>
              </w:rPr>
              <w:t xml:space="preserve"> </w:t>
            </w:r>
            <w:r>
              <w:rPr>
                <w:i/>
              </w:rPr>
              <w:t>попыток</w:t>
            </w:r>
            <w:r>
              <w:rPr>
                <w:i/>
                <w:spacing w:val="-4"/>
              </w:rPr>
              <w:t xml:space="preserve"> </w:t>
            </w:r>
            <w:r>
              <w:rPr>
                <w:i/>
              </w:rPr>
              <w:t>выполнить</w:t>
            </w:r>
            <w:r>
              <w:rPr>
                <w:i/>
                <w:spacing w:val="-2"/>
              </w:rPr>
              <w:t xml:space="preserve"> намеченное.</w:t>
            </w:r>
          </w:p>
        </w:tc>
      </w:tr>
      <w:tr w:rsidR="002449A9">
        <w:trPr>
          <w:trHeight w:val="250"/>
        </w:trPr>
        <w:tc>
          <w:tcPr>
            <w:tcW w:w="14382" w:type="dxa"/>
            <w:gridSpan w:val="2"/>
          </w:tcPr>
          <w:p w:rsidR="002449A9" w:rsidRDefault="00695D38">
            <w:pPr>
              <w:pStyle w:val="TableParagraph"/>
              <w:spacing w:line="230" w:lineRule="exact"/>
              <w:ind w:left="10" w:right="6"/>
              <w:jc w:val="center"/>
              <w:rPr>
                <w:b/>
                <w:i/>
              </w:rPr>
            </w:pPr>
            <w:r>
              <w:rPr>
                <w:b/>
                <w:i/>
              </w:rPr>
              <w:t>Отношение</w:t>
            </w:r>
            <w:r>
              <w:rPr>
                <w:b/>
                <w:i/>
                <w:spacing w:val="54"/>
              </w:rPr>
              <w:t xml:space="preserve"> </w:t>
            </w:r>
            <w:r>
              <w:rPr>
                <w:b/>
                <w:i/>
              </w:rPr>
              <w:t>к</w:t>
            </w:r>
            <w:r>
              <w:rPr>
                <w:b/>
                <w:i/>
                <w:spacing w:val="53"/>
              </w:rPr>
              <w:t xml:space="preserve"> </w:t>
            </w:r>
            <w:r>
              <w:rPr>
                <w:b/>
                <w:i/>
                <w:spacing w:val="-2"/>
              </w:rPr>
              <w:t>людям</w:t>
            </w:r>
          </w:p>
        </w:tc>
      </w:tr>
      <w:tr w:rsidR="002449A9">
        <w:trPr>
          <w:trHeight w:val="254"/>
        </w:trPr>
        <w:tc>
          <w:tcPr>
            <w:tcW w:w="14382" w:type="dxa"/>
            <w:gridSpan w:val="2"/>
          </w:tcPr>
          <w:p w:rsidR="002449A9" w:rsidRDefault="00695D38">
            <w:pPr>
              <w:pStyle w:val="TableParagraph"/>
              <w:spacing w:before="1" w:line="233" w:lineRule="exact"/>
              <w:ind w:left="10" w:right="7"/>
              <w:jc w:val="center"/>
              <w:rPr>
                <w:b/>
                <w:i/>
              </w:rPr>
            </w:pPr>
            <w:r>
              <w:rPr>
                <w:b/>
                <w:i/>
              </w:rPr>
              <w:t>Положение</w:t>
            </w:r>
            <w:r>
              <w:rPr>
                <w:b/>
                <w:i/>
                <w:spacing w:val="-3"/>
              </w:rPr>
              <w:t xml:space="preserve"> </w:t>
            </w:r>
            <w:r>
              <w:rPr>
                <w:b/>
                <w:i/>
              </w:rPr>
              <w:t>ребенка</w:t>
            </w:r>
            <w:r>
              <w:rPr>
                <w:b/>
                <w:i/>
                <w:spacing w:val="-3"/>
              </w:rPr>
              <w:t xml:space="preserve"> </w:t>
            </w:r>
            <w:r>
              <w:rPr>
                <w:b/>
                <w:i/>
              </w:rPr>
              <w:t>в</w:t>
            </w:r>
            <w:r>
              <w:rPr>
                <w:b/>
                <w:i/>
                <w:spacing w:val="1"/>
              </w:rPr>
              <w:t xml:space="preserve"> </w:t>
            </w:r>
            <w:r>
              <w:rPr>
                <w:b/>
                <w:i/>
                <w:spacing w:val="-2"/>
              </w:rPr>
              <w:t>классе</w:t>
            </w:r>
          </w:p>
        </w:tc>
      </w:tr>
      <w:tr w:rsidR="002449A9">
        <w:trPr>
          <w:trHeight w:val="506"/>
        </w:trPr>
        <w:tc>
          <w:tcPr>
            <w:tcW w:w="2104" w:type="dxa"/>
            <w:vMerge w:val="restart"/>
          </w:tcPr>
          <w:p w:rsidR="002449A9" w:rsidRDefault="00695D38">
            <w:pPr>
              <w:pStyle w:val="TableParagraph"/>
              <w:spacing w:line="242" w:lineRule="auto"/>
              <w:ind w:left="735" w:right="366" w:hanging="365"/>
              <w:rPr>
                <w:b/>
                <w:i/>
              </w:rPr>
            </w:pPr>
            <w:r>
              <w:rPr>
                <w:b/>
                <w:i/>
              </w:rPr>
              <w:t>Авторитет</w:t>
            </w:r>
            <w:r>
              <w:rPr>
                <w:b/>
                <w:i/>
                <w:spacing w:val="-14"/>
              </w:rPr>
              <w:t xml:space="preserve"> </w:t>
            </w:r>
            <w:r>
              <w:rPr>
                <w:b/>
                <w:i/>
              </w:rPr>
              <w:t xml:space="preserve">в </w:t>
            </w:r>
            <w:r>
              <w:rPr>
                <w:b/>
                <w:i/>
                <w:spacing w:val="-2"/>
              </w:rPr>
              <w:t>классе</w:t>
            </w:r>
          </w:p>
        </w:tc>
        <w:tc>
          <w:tcPr>
            <w:tcW w:w="12278" w:type="dxa"/>
          </w:tcPr>
          <w:p w:rsidR="002449A9" w:rsidRDefault="00695D38">
            <w:pPr>
              <w:pStyle w:val="TableParagraph"/>
              <w:spacing w:line="247" w:lineRule="exact"/>
              <w:ind w:left="107"/>
              <w:rPr>
                <w:i/>
              </w:rPr>
            </w:pPr>
            <w:r>
              <w:rPr>
                <w:i/>
              </w:rPr>
              <w:t>Пользуется</w:t>
            </w:r>
            <w:r>
              <w:rPr>
                <w:i/>
                <w:spacing w:val="-3"/>
              </w:rPr>
              <w:t xml:space="preserve"> </w:t>
            </w:r>
            <w:r>
              <w:rPr>
                <w:i/>
              </w:rPr>
              <w:t>безусловным</w:t>
            </w:r>
            <w:r>
              <w:rPr>
                <w:i/>
                <w:spacing w:val="-5"/>
              </w:rPr>
              <w:t xml:space="preserve"> </w:t>
            </w:r>
            <w:r>
              <w:rPr>
                <w:i/>
              </w:rPr>
              <w:t>авторитетом</w:t>
            </w:r>
            <w:r>
              <w:rPr>
                <w:i/>
                <w:spacing w:val="-9"/>
              </w:rPr>
              <w:t xml:space="preserve"> </w:t>
            </w:r>
            <w:r>
              <w:rPr>
                <w:i/>
              </w:rPr>
              <w:t>практически</w:t>
            </w:r>
            <w:r>
              <w:rPr>
                <w:i/>
                <w:spacing w:val="-2"/>
              </w:rPr>
              <w:t xml:space="preserve"> </w:t>
            </w:r>
            <w:r>
              <w:rPr>
                <w:i/>
              </w:rPr>
              <w:t>среди</w:t>
            </w:r>
            <w:r>
              <w:rPr>
                <w:i/>
                <w:spacing w:val="-3"/>
              </w:rPr>
              <w:t xml:space="preserve"> </w:t>
            </w:r>
            <w:r>
              <w:rPr>
                <w:i/>
              </w:rPr>
              <w:t>всех</w:t>
            </w:r>
            <w:r>
              <w:rPr>
                <w:i/>
                <w:spacing w:val="-5"/>
              </w:rPr>
              <w:t xml:space="preserve"> </w:t>
            </w:r>
            <w:r>
              <w:rPr>
                <w:i/>
              </w:rPr>
              <w:t>одноклассников:</w:t>
            </w:r>
            <w:r>
              <w:rPr>
                <w:i/>
                <w:spacing w:val="-5"/>
              </w:rPr>
              <w:t xml:space="preserve"> </w:t>
            </w:r>
            <w:r>
              <w:rPr>
                <w:i/>
              </w:rPr>
              <w:t>его</w:t>
            </w:r>
            <w:r>
              <w:rPr>
                <w:i/>
                <w:spacing w:val="-6"/>
              </w:rPr>
              <w:t xml:space="preserve"> </w:t>
            </w:r>
            <w:r>
              <w:rPr>
                <w:i/>
              </w:rPr>
              <w:t>уважают,</w:t>
            </w:r>
            <w:r>
              <w:rPr>
                <w:i/>
                <w:spacing w:val="-7"/>
              </w:rPr>
              <w:t xml:space="preserve"> </w:t>
            </w:r>
            <w:r>
              <w:rPr>
                <w:i/>
              </w:rPr>
              <w:t>считаются</w:t>
            </w:r>
            <w:r>
              <w:rPr>
                <w:i/>
                <w:spacing w:val="-3"/>
              </w:rPr>
              <w:t xml:space="preserve"> </w:t>
            </w:r>
            <w:r>
              <w:rPr>
                <w:i/>
              </w:rPr>
              <w:t>с</w:t>
            </w:r>
            <w:r>
              <w:rPr>
                <w:i/>
                <w:spacing w:val="-5"/>
              </w:rPr>
              <w:t xml:space="preserve"> </w:t>
            </w:r>
            <w:r>
              <w:rPr>
                <w:i/>
              </w:rPr>
              <w:t>его</w:t>
            </w:r>
            <w:r>
              <w:rPr>
                <w:i/>
                <w:spacing w:val="-2"/>
              </w:rPr>
              <w:t xml:space="preserve"> мнением,</w:t>
            </w:r>
          </w:p>
          <w:p w:rsidR="002449A9" w:rsidRDefault="00695D38">
            <w:pPr>
              <w:pStyle w:val="TableParagraph"/>
              <w:spacing w:before="3" w:line="236" w:lineRule="exact"/>
              <w:ind w:left="107"/>
              <w:rPr>
                <w:i/>
              </w:rPr>
            </w:pPr>
            <w:r>
              <w:rPr>
                <w:i/>
              </w:rPr>
              <w:t>доверяют</w:t>
            </w:r>
            <w:r>
              <w:rPr>
                <w:i/>
                <w:spacing w:val="-10"/>
              </w:rPr>
              <w:t xml:space="preserve"> </w:t>
            </w:r>
            <w:r>
              <w:rPr>
                <w:i/>
              </w:rPr>
              <w:t>ответственные</w:t>
            </w:r>
            <w:r>
              <w:rPr>
                <w:i/>
                <w:spacing w:val="-7"/>
              </w:rPr>
              <w:t xml:space="preserve"> </w:t>
            </w:r>
            <w:r>
              <w:rPr>
                <w:i/>
                <w:spacing w:val="-4"/>
              </w:rPr>
              <w:t>дела</w:t>
            </w:r>
          </w:p>
        </w:tc>
      </w:tr>
      <w:tr w:rsidR="002449A9">
        <w:trPr>
          <w:trHeight w:val="506"/>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47" w:lineRule="exact"/>
              <w:ind w:left="107"/>
              <w:rPr>
                <w:i/>
              </w:rPr>
            </w:pPr>
            <w:r>
              <w:rPr>
                <w:i/>
                <w:spacing w:val="-4"/>
              </w:rPr>
              <w:t>Пользуется авторитетом</w:t>
            </w:r>
            <w:r>
              <w:rPr>
                <w:i/>
                <w:spacing w:val="-11"/>
              </w:rPr>
              <w:t xml:space="preserve"> </w:t>
            </w:r>
            <w:r>
              <w:rPr>
                <w:i/>
                <w:spacing w:val="-4"/>
              </w:rPr>
              <w:t>только у</w:t>
            </w:r>
            <w:r>
              <w:rPr>
                <w:i/>
                <w:spacing w:val="-7"/>
              </w:rPr>
              <w:t xml:space="preserve"> </w:t>
            </w:r>
            <w:r>
              <w:rPr>
                <w:i/>
                <w:spacing w:val="-4"/>
              </w:rPr>
              <w:t xml:space="preserve">части </w:t>
            </w:r>
            <w:r>
              <w:rPr>
                <w:i/>
                <w:spacing w:val="-4"/>
              </w:rPr>
              <w:t>одноклассников, у</w:t>
            </w:r>
            <w:r>
              <w:rPr>
                <w:i/>
                <w:spacing w:val="-8"/>
              </w:rPr>
              <w:t xml:space="preserve"> </w:t>
            </w:r>
            <w:r>
              <w:rPr>
                <w:i/>
                <w:spacing w:val="-4"/>
              </w:rPr>
              <w:t>какой-то</w:t>
            </w:r>
            <w:r>
              <w:rPr>
                <w:i/>
                <w:spacing w:val="-8"/>
              </w:rPr>
              <w:t xml:space="preserve"> </w:t>
            </w:r>
            <w:r>
              <w:rPr>
                <w:i/>
                <w:spacing w:val="-4"/>
              </w:rPr>
              <w:t>группировки,</w:t>
            </w:r>
            <w:r>
              <w:rPr>
                <w:i/>
                <w:spacing w:val="-5"/>
              </w:rPr>
              <w:t xml:space="preserve"> </w:t>
            </w:r>
            <w:r>
              <w:rPr>
                <w:i/>
                <w:spacing w:val="-4"/>
              </w:rPr>
              <w:t>только среди</w:t>
            </w:r>
            <w:r>
              <w:rPr>
                <w:i/>
                <w:spacing w:val="-8"/>
              </w:rPr>
              <w:t xml:space="preserve"> </w:t>
            </w:r>
            <w:r>
              <w:rPr>
                <w:i/>
                <w:spacing w:val="-4"/>
              </w:rPr>
              <w:t>мальчиков,</w:t>
            </w:r>
            <w:r>
              <w:rPr>
                <w:i/>
                <w:spacing w:val="68"/>
                <w:w w:val="150"/>
              </w:rPr>
              <w:t xml:space="preserve"> </w:t>
            </w:r>
            <w:r>
              <w:rPr>
                <w:i/>
                <w:spacing w:val="-4"/>
              </w:rPr>
              <w:t>или среди девочек</w:t>
            </w:r>
            <w:r>
              <w:rPr>
                <w:i/>
                <w:spacing w:val="-8"/>
              </w:rPr>
              <w:t xml:space="preserve"> </w:t>
            </w:r>
            <w:r>
              <w:rPr>
                <w:i/>
                <w:spacing w:val="-10"/>
              </w:rPr>
              <w:t>и</w:t>
            </w:r>
          </w:p>
          <w:p w:rsidR="002449A9" w:rsidRDefault="00695D38">
            <w:pPr>
              <w:pStyle w:val="TableParagraph"/>
              <w:spacing w:before="3" w:line="236" w:lineRule="exact"/>
              <w:ind w:left="107"/>
              <w:rPr>
                <w:i/>
              </w:rPr>
            </w:pPr>
            <w:r>
              <w:rPr>
                <w:i/>
                <w:spacing w:val="-4"/>
              </w:rPr>
              <w:t>т.п.</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В</w:t>
            </w:r>
            <w:r>
              <w:rPr>
                <w:i/>
                <w:spacing w:val="-1"/>
              </w:rPr>
              <w:t xml:space="preserve"> </w:t>
            </w:r>
            <w:r>
              <w:rPr>
                <w:i/>
              </w:rPr>
              <w:t>классе</w:t>
            </w:r>
            <w:r>
              <w:rPr>
                <w:i/>
                <w:spacing w:val="-4"/>
              </w:rPr>
              <w:t xml:space="preserve"> </w:t>
            </w:r>
            <w:r>
              <w:rPr>
                <w:i/>
              </w:rPr>
              <w:t>авторитетом</w:t>
            </w:r>
            <w:r>
              <w:rPr>
                <w:i/>
                <w:spacing w:val="-3"/>
              </w:rPr>
              <w:t xml:space="preserve"> </w:t>
            </w:r>
            <w:r>
              <w:rPr>
                <w:i/>
              </w:rPr>
              <w:t>не</w:t>
            </w:r>
            <w:r>
              <w:rPr>
                <w:i/>
                <w:spacing w:val="-4"/>
              </w:rPr>
              <w:t xml:space="preserve"> </w:t>
            </w:r>
            <w:r>
              <w:rPr>
                <w:i/>
                <w:spacing w:val="-2"/>
              </w:rPr>
              <w:t>пользуется.</w:t>
            </w:r>
          </w:p>
        </w:tc>
      </w:tr>
      <w:tr w:rsidR="002449A9">
        <w:trPr>
          <w:trHeight w:val="253"/>
        </w:trPr>
        <w:tc>
          <w:tcPr>
            <w:tcW w:w="2104" w:type="dxa"/>
            <w:vMerge w:val="restart"/>
          </w:tcPr>
          <w:p w:rsidR="002449A9" w:rsidRDefault="00695D38">
            <w:pPr>
              <w:pStyle w:val="TableParagraph"/>
              <w:spacing w:before="1"/>
              <w:ind w:left="279" w:firstLine="236"/>
              <w:rPr>
                <w:b/>
                <w:i/>
              </w:rPr>
            </w:pPr>
            <w:r>
              <w:rPr>
                <w:b/>
                <w:i/>
                <w:spacing w:val="-2"/>
              </w:rPr>
              <w:t>Симпатии одноклассников</w:t>
            </w:r>
          </w:p>
        </w:tc>
        <w:tc>
          <w:tcPr>
            <w:tcW w:w="12278" w:type="dxa"/>
          </w:tcPr>
          <w:p w:rsidR="002449A9" w:rsidRDefault="00695D38">
            <w:pPr>
              <w:pStyle w:val="TableParagraph"/>
              <w:spacing w:line="234" w:lineRule="exact"/>
              <w:ind w:left="107"/>
              <w:rPr>
                <w:i/>
              </w:rPr>
            </w:pPr>
            <w:r>
              <w:rPr>
                <w:i/>
              </w:rPr>
              <w:t>Является</w:t>
            </w:r>
            <w:r>
              <w:rPr>
                <w:i/>
                <w:spacing w:val="-5"/>
              </w:rPr>
              <w:t xml:space="preserve"> </w:t>
            </w:r>
            <w:r>
              <w:rPr>
                <w:i/>
              </w:rPr>
              <w:t>любимцем</w:t>
            </w:r>
            <w:r>
              <w:rPr>
                <w:i/>
                <w:spacing w:val="-6"/>
              </w:rPr>
              <w:t xml:space="preserve"> </w:t>
            </w:r>
            <w:r>
              <w:rPr>
                <w:i/>
              </w:rPr>
              <w:t>класса,</w:t>
            </w:r>
            <w:r>
              <w:rPr>
                <w:i/>
                <w:spacing w:val="-3"/>
              </w:rPr>
              <w:t xml:space="preserve"> </w:t>
            </w:r>
            <w:r>
              <w:rPr>
                <w:i/>
              </w:rPr>
              <w:t>ему</w:t>
            </w:r>
            <w:r>
              <w:rPr>
                <w:i/>
                <w:spacing w:val="-6"/>
              </w:rPr>
              <w:t xml:space="preserve"> </w:t>
            </w:r>
            <w:r>
              <w:rPr>
                <w:i/>
              </w:rPr>
              <w:t>прощаются</w:t>
            </w:r>
            <w:r>
              <w:rPr>
                <w:i/>
                <w:spacing w:val="-3"/>
              </w:rPr>
              <w:t xml:space="preserve"> </w:t>
            </w:r>
            <w:r>
              <w:rPr>
                <w:i/>
              </w:rPr>
              <w:t>отдельные</w:t>
            </w:r>
            <w:r>
              <w:rPr>
                <w:i/>
                <w:spacing w:val="-5"/>
              </w:rPr>
              <w:t xml:space="preserve"> </w:t>
            </w:r>
            <w:r>
              <w:rPr>
                <w:i/>
                <w:spacing w:val="-2"/>
              </w:rPr>
              <w:t>недостатки.</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5" w:lineRule="exact"/>
              <w:ind w:left="107"/>
              <w:rPr>
                <w:i/>
              </w:rPr>
            </w:pPr>
            <w:r>
              <w:rPr>
                <w:i/>
              </w:rPr>
              <w:t>Пользуется</w:t>
            </w:r>
            <w:r>
              <w:rPr>
                <w:i/>
                <w:spacing w:val="-5"/>
              </w:rPr>
              <w:t xml:space="preserve"> </w:t>
            </w:r>
            <w:r>
              <w:rPr>
                <w:i/>
              </w:rPr>
              <w:t>симпатией</w:t>
            </w:r>
            <w:r>
              <w:rPr>
                <w:i/>
                <w:spacing w:val="-2"/>
              </w:rPr>
              <w:t xml:space="preserve"> </w:t>
            </w:r>
            <w:r>
              <w:rPr>
                <w:i/>
              </w:rPr>
              <w:t>только</w:t>
            </w:r>
            <w:r>
              <w:rPr>
                <w:i/>
                <w:spacing w:val="-2"/>
              </w:rPr>
              <w:t xml:space="preserve"> </w:t>
            </w:r>
            <w:r>
              <w:rPr>
                <w:i/>
              </w:rPr>
              <w:t>у</w:t>
            </w:r>
            <w:r>
              <w:rPr>
                <w:i/>
                <w:spacing w:val="-5"/>
              </w:rPr>
              <w:t xml:space="preserve"> </w:t>
            </w:r>
            <w:r>
              <w:rPr>
                <w:i/>
              </w:rPr>
              <w:t>части</w:t>
            </w:r>
            <w:r>
              <w:rPr>
                <w:i/>
                <w:spacing w:val="-5"/>
              </w:rPr>
              <w:t xml:space="preserve"> </w:t>
            </w:r>
            <w:r>
              <w:rPr>
                <w:i/>
                <w:spacing w:val="-2"/>
              </w:rPr>
              <w:t>одноклассников.</w:t>
            </w:r>
          </w:p>
        </w:tc>
      </w:tr>
      <w:tr w:rsidR="002449A9">
        <w:trPr>
          <w:trHeight w:val="505"/>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47" w:lineRule="exact"/>
              <w:ind w:left="107"/>
              <w:rPr>
                <w:i/>
              </w:rPr>
            </w:pPr>
            <w:r>
              <w:rPr>
                <w:i/>
              </w:rPr>
              <w:t>В</w:t>
            </w:r>
            <w:r>
              <w:rPr>
                <w:i/>
                <w:spacing w:val="-1"/>
              </w:rPr>
              <w:t xml:space="preserve"> </w:t>
            </w:r>
            <w:r>
              <w:rPr>
                <w:i/>
              </w:rPr>
              <w:t>классе</w:t>
            </w:r>
            <w:r>
              <w:rPr>
                <w:i/>
                <w:spacing w:val="-3"/>
              </w:rPr>
              <w:t xml:space="preserve"> </w:t>
            </w:r>
            <w:r>
              <w:rPr>
                <w:i/>
              </w:rPr>
              <w:t>его не</w:t>
            </w:r>
            <w:r>
              <w:rPr>
                <w:i/>
                <w:spacing w:val="-3"/>
              </w:rPr>
              <w:t xml:space="preserve"> </w:t>
            </w:r>
            <w:r>
              <w:rPr>
                <w:i/>
                <w:spacing w:val="-2"/>
              </w:rPr>
              <w:t>любят.</w:t>
            </w:r>
          </w:p>
        </w:tc>
      </w:tr>
      <w:tr w:rsidR="002449A9">
        <w:trPr>
          <w:trHeight w:val="250"/>
        </w:trPr>
        <w:tc>
          <w:tcPr>
            <w:tcW w:w="14382" w:type="dxa"/>
            <w:gridSpan w:val="2"/>
          </w:tcPr>
          <w:p w:rsidR="002449A9" w:rsidRDefault="00695D38">
            <w:pPr>
              <w:pStyle w:val="TableParagraph"/>
              <w:spacing w:line="230" w:lineRule="exact"/>
              <w:ind w:left="10" w:right="7"/>
              <w:jc w:val="center"/>
              <w:rPr>
                <w:b/>
                <w:i/>
              </w:rPr>
            </w:pPr>
            <w:r>
              <w:rPr>
                <w:b/>
                <w:i/>
              </w:rPr>
              <w:t>Отношения</w:t>
            </w:r>
            <w:r>
              <w:rPr>
                <w:b/>
                <w:i/>
                <w:spacing w:val="-3"/>
              </w:rPr>
              <w:t xml:space="preserve"> </w:t>
            </w:r>
            <w:r>
              <w:rPr>
                <w:b/>
                <w:i/>
              </w:rPr>
              <w:t>со</w:t>
            </w:r>
            <w:r>
              <w:rPr>
                <w:b/>
                <w:i/>
                <w:spacing w:val="-3"/>
              </w:rPr>
              <w:t xml:space="preserve"> </w:t>
            </w:r>
            <w:r>
              <w:rPr>
                <w:b/>
                <w:i/>
                <w:spacing w:val="-2"/>
              </w:rPr>
              <w:t>взрослыми</w:t>
            </w:r>
          </w:p>
        </w:tc>
      </w:tr>
      <w:tr w:rsidR="002449A9">
        <w:trPr>
          <w:trHeight w:val="254"/>
        </w:trPr>
        <w:tc>
          <w:tcPr>
            <w:tcW w:w="2104" w:type="dxa"/>
            <w:vMerge w:val="restart"/>
          </w:tcPr>
          <w:p w:rsidR="002449A9" w:rsidRDefault="00695D38">
            <w:pPr>
              <w:pStyle w:val="TableParagraph"/>
              <w:spacing w:before="1"/>
              <w:ind w:left="347" w:firstLine="40"/>
              <w:rPr>
                <w:b/>
                <w:i/>
              </w:rPr>
            </w:pPr>
            <w:r>
              <w:rPr>
                <w:b/>
                <w:i/>
                <w:spacing w:val="-2"/>
              </w:rPr>
              <w:t>Вежливость, тактичность</w:t>
            </w:r>
          </w:p>
        </w:tc>
        <w:tc>
          <w:tcPr>
            <w:tcW w:w="12278" w:type="dxa"/>
          </w:tcPr>
          <w:p w:rsidR="002449A9" w:rsidRDefault="00695D38">
            <w:pPr>
              <w:pStyle w:val="TableParagraph"/>
              <w:spacing w:line="234" w:lineRule="exact"/>
              <w:ind w:left="107"/>
              <w:rPr>
                <w:i/>
              </w:rPr>
            </w:pPr>
            <w:r>
              <w:rPr>
                <w:i/>
              </w:rPr>
              <w:t>Всегда</w:t>
            </w:r>
            <w:r>
              <w:rPr>
                <w:i/>
                <w:spacing w:val="-2"/>
              </w:rPr>
              <w:t xml:space="preserve"> </w:t>
            </w:r>
            <w:r>
              <w:rPr>
                <w:i/>
              </w:rPr>
              <w:t>проявляет</w:t>
            </w:r>
            <w:r>
              <w:rPr>
                <w:i/>
                <w:spacing w:val="-3"/>
              </w:rPr>
              <w:t xml:space="preserve"> </w:t>
            </w:r>
            <w:r>
              <w:rPr>
                <w:i/>
              </w:rPr>
              <w:t>должное</w:t>
            </w:r>
            <w:r>
              <w:rPr>
                <w:i/>
                <w:spacing w:val="-4"/>
              </w:rPr>
              <w:t xml:space="preserve"> </w:t>
            </w:r>
            <w:r>
              <w:rPr>
                <w:i/>
              </w:rPr>
              <w:t>уважение</w:t>
            </w:r>
            <w:r>
              <w:rPr>
                <w:i/>
                <w:spacing w:val="-5"/>
              </w:rPr>
              <w:t xml:space="preserve"> </w:t>
            </w:r>
            <w:r>
              <w:rPr>
                <w:i/>
              </w:rPr>
              <w:t>к</w:t>
            </w:r>
            <w:r>
              <w:rPr>
                <w:i/>
                <w:spacing w:val="-6"/>
              </w:rPr>
              <w:t xml:space="preserve"> </w:t>
            </w:r>
            <w:r>
              <w:rPr>
                <w:i/>
              </w:rPr>
              <w:t>другим</w:t>
            </w:r>
            <w:r>
              <w:rPr>
                <w:i/>
                <w:spacing w:val="-4"/>
              </w:rPr>
              <w:t xml:space="preserve"> </w:t>
            </w:r>
            <w:r>
              <w:rPr>
                <w:i/>
                <w:spacing w:val="-2"/>
              </w:rPr>
              <w:t>людям.</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Иногда</w:t>
            </w:r>
            <w:r>
              <w:rPr>
                <w:i/>
                <w:spacing w:val="-2"/>
              </w:rPr>
              <w:t xml:space="preserve"> </w:t>
            </w:r>
            <w:r>
              <w:rPr>
                <w:i/>
              </w:rPr>
              <w:t>бывает</w:t>
            </w:r>
            <w:r>
              <w:rPr>
                <w:i/>
                <w:spacing w:val="-2"/>
              </w:rPr>
              <w:t xml:space="preserve"> </w:t>
            </w:r>
            <w:r>
              <w:rPr>
                <w:i/>
              </w:rPr>
              <w:t>невежлив</w:t>
            </w:r>
            <w:r>
              <w:rPr>
                <w:i/>
                <w:spacing w:val="-2"/>
              </w:rPr>
              <w:t xml:space="preserve"> </w:t>
            </w:r>
            <w:r>
              <w:rPr>
                <w:i/>
              </w:rPr>
              <w:t>и</w:t>
            </w:r>
            <w:r>
              <w:rPr>
                <w:i/>
                <w:spacing w:val="-1"/>
              </w:rPr>
              <w:t xml:space="preserve"> </w:t>
            </w:r>
            <w:r>
              <w:rPr>
                <w:i/>
                <w:spacing w:val="-2"/>
              </w:rPr>
              <w:t>нетактичен.</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1" w:lineRule="exact"/>
              <w:ind w:left="107"/>
              <w:rPr>
                <w:i/>
              </w:rPr>
            </w:pPr>
            <w:r>
              <w:rPr>
                <w:i/>
              </w:rPr>
              <w:t>Часто</w:t>
            </w:r>
            <w:r>
              <w:rPr>
                <w:i/>
                <w:spacing w:val="-6"/>
              </w:rPr>
              <w:t xml:space="preserve"> </w:t>
            </w:r>
            <w:r>
              <w:rPr>
                <w:i/>
              </w:rPr>
              <w:t>бывает</w:t>
            </w:r>
            <w:r>
              <w:rPr>
                <w:i/>
                <w:spacing w:val="-2"/>
              </w:rPr>
              <w:t xml:space="preserve"> </w:t>
            </w:r>
            <w:r>
              <w:rPr>
                <w:i/>
              </w:rPr>
              <w:t>слишком</w:t>
            </w:r>
            <w:r>
              <w:rPr>
                <w:i/>
                <w:spacing w:val="-7"/>
              </w:rPr>
              <w:t xml:space="preserve"> </w:t>
            </w:r>
            <w:r>
              <w:rPr>
                <w:i/>
              </w:rPr>
              <w:t>резок,</w:t>
            </w:r>
            <w:r>
              <w:rPr>
                <w:i/>
                <w:spacing w:val="-2"/>
              </w:rPr>
              <w:t xml:space="preserve"> </w:t>
            </w:r>
            <w:r>
              <w:rPr>
                <w:i/>
              </w:rPr>
              <w:t>затевает</w:t>
            </w:r>
            <w:r>
              <w:rPr>
                <w:i/>
                <w:spacing w:val="-3"/>
              </w:rPr>
              <w:t xml:space="preserve"> </w:t>
            </w:r>
            <w:r>
              <w:rPr>
                <w:i/>
              </w:rPr>
              <w:t>ссоры,</w:t>
            </w:r>
            <w:r>
              <w:rPr>
                <w:i/>
                <w:spacing w:val="-2"/>
              </w:rPr>
              <w:t xml:space="preserve"> </w:t>
            </w:r>
            <w:r>
              <w:rPr>
                <w:i/>
              </w:rPr>
              <w:t>оскорбляет</w:t>
            </w:r>
            <w:r>
              <w:rPr>
                <w:i/>
                <w:spacing w:val="-2"/>
              </w:rPr>
              <w:t xml:space="preserve"> </w:t>
            </w:r>
            <w:r>
              <w:rPr>
                <w:i/>
              </w:rPr>
              <w:t>других,</w:t>
            </w:r>
            <w:r>
              <w:rPr>
                <w:i/>
                <w:spacing w:val="-2"/>
              </w:rPr>
              <w:t xml:space="preserve"> грубит.</w:t>
            </w:r>
          </w:p>
        </w:tc>
      </w:tr>
    </w:tbl>
    <w:p w:rsidR="002449A9" w:rsidRDefault="002449A9">
      <w:pPr>
        <w:pStyle w:val="TableParagraph"/>
        <w:spacing w:line="231" w:lineRule="exact"/>
        <w:rPr>
          <w:i/>
        </w:rPr>
        <w:sectPr w:rsidR="002449A9">
          <w:pgSz w:w="16840" w:h="11910" w:orient="landscape"/>
          <w:pgMar w:top="1100" w:right="708" w:bottom="1180" w:left="1559" w:header="0" w:footer="998" w:gutter="0"/>
          <w:cols w:space="720"/>
        </w:sectPr>
      </w:pPr>
    </w:p>
    <w:p w:rsidR="002449A9" w:rsidRDefault="002449A9">
      <w:pPr>
        <w:pStyle w:val="a3"/>
        <w:spacing w:before="1"/>
        <w:ind w:left="0"/>
        <w:jc w:val="left"/>
        <w:rPr>
          <w:i/>
          <w:sz w:val="2"/>
        </w:rPr>
      </w:pPr>
    </w:p>
    <w:tbl>
      <w:tblPr>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4"/>
        <w:gridCol w:w="12278"/>
      </w:tblGrid>
      <w:tr w:rsidR="002449A9">
        <w:trPr>
          <w:trHeight w:val="254"/>
        </w:trPr>
        <w:tc>
          <w:tcPr>
            <w:tcW w:w="2104" w:type="dxa"/>
            <w:vMerge w:val="restart"/>
          </w:tcPr>
          <w:p w:rsidR="002449A9" w:rsidRDefault="00695D38">
            <w:pPr>
              <w:pStyle w:val="TableParagraph"/>
              <w:spacing w:before="1"/>
              <w:ind w:left="115"/>
              <w:rPr>
                <w:b/>
                <w:i/>
              </w:rPr>
            </w:pPr>
            <w:r>
              <w:rPr>
                <w:b/>
                <w:i/>
                <w:spacing w:val="-2"/>
              </w:rPr>
              <w:t>Самокритичность</w:t>
            </w:r>
          </w:p>
        </w:tc>
        <w:tc>
          <w:tcPr>
            <w:tcW w:w="12278" w:type="dxa"/>
          </w:tcPr>
          <w:p w:rsidR="002449A9" w:rsidRDefault="00695D38">
            <w:pPr>
              <w:pStyle w:val="TableParagraph"/>
              <w:spacing w:line="234" w:lineRule="exact"/>
              <w:ind w:left="107"/>
              <w:rPr>
                <w:i/>
              </w:rPr>
            </w:pPr>
            <w:r>
              <w:rPr>
                <w:i/>
              </w:rPr>
              <w:t>Адекватно</w:t>
            </w:r>
            <w:r>
              <w:rPr>
                <w:i/>
                <w:spacing w:val="-4"/>
              </w:rPr>
              <w:t xml:space="preserve"> </w:t>
            </w:r>
            <w:r>
              <w:rPr>
                <w:i/>
              </w:rPr>
              <w:t>воспринимает</w:t>
            </w:r>
            <w:r>
              <w:rPr>
                <w:i/>
                <w:spacing w:val="-7"/>
              </w:rPr>
              <w:t xml:space="preserve"> </w:t>
            </w:r>
            <w:r>
              <w:rPr>
                <w:i/>
              </w:rPr>
              <w:t>критику,</w:t>
            </w:r>
            <w:r>
              <w:rPr>
                <w:i/>
                <w:spacing w:val="-5"/>
              </w:rPr>
              <w:t xml:space="preserve"> </w:t>
            </w:r>
            <w:r>
              <w:rPr>
                <w:i/>
              </w:rPr>
              <w:t>прислушивается</w:t>
            </w:r>
            <w:r>
              <w:rPr>
                <w:i/>
                <w:spacing w:val="-3"/>
              </w:rPr>
              <w:t xml:space="preserve"> </w:t>
            </w:r>
            <w:r>
              <w:rPr>
                <w:i/>
              </w:rPr>
              <w:t>к</w:t>
            </w:r>
            <w:r>
              <w:rPr>
                <w:i/>
                <w:spacing w:val="-4"/>
              </w:rPr>
              <w:t xml:space="preserve"> </w:t>
            </w:r>
            <w:r>
              <w:rPr>
                <w:i/>
              </w:rPr>
              <w:t>советам,</w:t>
            </w:r>
            <w:r>
              <w:rPr>
                <w:i/>
                <w:spacing w:val="-4"/>
              </w:rPr>
              <w:t xml:space="preserve"> </w:t>
            </w:r>
            <w:r>
              <w:rPr>
                <w:i/>
              </w:rPr>
              <w:t>старается</w:t>
            </w:r>
            <w:r>
              <w:rPr>
                <w:i/>
                <w:spacing w:val="-3"/>
              </w:rPr>
              <w:t xml:space="preserve"> </w:t>
            </w:r>
            <w:r>
              <w:rPr>
                <w:i/>
              </w:rPr>
              <w:t>исправить</w:t>
            </w:r>
            <w:r>
              <w:rPr>
                <w:i/>
                <w:spacing w:val="-5"/>
              </w:rPr>
              <w:t xml:space="preserve"> </w:t>
            </w:r>
            <w:r>
              <w:rPr>
                <w:i/>
              </w:rPr>
              <w:t>свои</w:t>
            </w:r>
            <w:r>
              <w:rPr>
                <w:i/>
                <w:spacing w:val="-3"/>
              </w:rPr>
              <w:t xml:space="preserve"> </w:t>
            </w:r>
            <w:r>
              <w:rPr>
                <w:i/>
                <w:spacing w:val="-2"/>
              </w:rPr>
              <w:t>недостатки.</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Часто</w:t>
            </w:r>
            <w:r>
              <w:rPr>
                <w:i/>
                <w:spacing w:val="48"/>
              </w:rPr>
              <w:t xml:space="preserve"> </w:t>
            </w:r>
            <w:r>
              <w:rPr>
                <w:i/>
              </w:rPr>
              <w:t>прислушивается</w:t>
            </w:r>
            <w:r>
              <w:rPr>
                <w:i/>
                <w:spacing w:val="76"/>
                <w:w w:val="150"/>
              </w:rPr>
              <w:t xml:space="preserve"> </w:t>
            </w:r>
            <w:r>
              <w:rPr>
                <w:i/>
              </w:rPr>
              <w:t>к</w:t>
            </w:r>
            <w:r>
              <w:rPr>
                <w:i/>
                <w:spacing w:val="53"/>
              </w:rPr>
              <w:t xml:space="preserve"> </w:t>
            </w:r>
            <w:r>
              <w:rPr>
                <w:i/>
              </w:rPr>
              <w:t>справедливым</w:t>
            </w:r>
            <w:r>
              <w:rPr>
                <w:i/>
                <w:spacing w:val="48"/>
              </w:rPr>
              <w:t xml:space="preserve"> </w:t>
            </w:r>
            <w:r>
              <w:rPr>
                <w:i/>
              </w:rPr>
              <w:t>замечаниям,</w:t>
            </w:r>
            <w:r>
              <w:rPr>
                <w:i/>
                <w:spacing w:val="53"/>
              </w:rPr>
              <w:t xml:space="preserve"> </w:t>
            </w:r>
            <w:r>
              <w:rPr>
                <w:i/>
              </w:rPr>
              <w:t>старается</w:t>
            </w:r>
            <w:r>
              <w:rPr>
                <w:i/>
                <w:spacing w:val="76"/>
                <w:w w:val="150"/>
              </w:rPr>
              <w:t xml:space="preserve"> </w:t>
            </w:r>
            <w:r>
              <w:rPr>
                <w:i/>
              </w:rPr>
              <w:t>их</w:t>
            </w:r>
            <w:r>
              <w:rPr>
                <w:i/>
                <w:spacing w:val="-2"/>
              </w:rPr>
              <w:t xml:space="preserve"> учитывать.</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Отвергает</w:t>
            </w:r>
            <w:r>
              <w:rPr>
                <w:i/>
                <w:spacing w:val="-5"/>
              </w:rPr>
              <w:t xml:space="preserve"> </w:t>
            </w:r>
            <w:r>
              <w:rPr>
                <w:i/>
              </w:rPr>
              <w:t>любую</w:t>
            </w:r>
            <w:r>
              <w:rPr>
                <w:i/>
                <w:spacing w:val="-3"/>
              </w:rPr>
              <w:t xml:space="preserve"> </w:t>
            </w:r>
            <w:r>
              <w:rPr>
                <w:i/>
              </w:rPr>
              <w:t>критику.</w:t>
            </w:r>
            <w:r>
              <w:rPr>
                <w:i/>
                <w:spacing w:val="-2"/>
              </w:rPr>
              <w:t xml:space="preserve"> </w:t>
            </w:r>
            <w:r>
              <w:rPr>
                <w:i/>
              </w:rPr>
              <w:t>Отказывается</w:t>
            </w:r>
            <w:r>
              <w:rPr>
                <w:i/>
                <w:spacing w:val="-2"/>
              </w:rPr>
              <w:t xml:space="preserve"> </w:t>
            </w:r>
            <w:r>
              <w:rPr>
                <w:i/>
              </w:rPr>
              <w:t>признавать</w:t>
            </w:r>
            <w:r>
              <w:rPr>
                <w:i/>
                <w:spacing w:val="-3"/>
              </w:rPr>
              <w:t xml:space="preserve"> </w:t>
            </w:r>
            <w:r>
              <w:rPr>
                <w:i/>
              </w:rPr>
              <w:t>свои</w:t>
            </w:r>
            <w:r>
              <w:rPr>
                <w:i/>
                <w:spacing w:val="-6"/>
              </w:rPr>
              <w:t xml:space="preserve"> </w:t>
            </w:r>
            <w:r>
              <w:rPr>
                <w:i/>
              </w:rPr>
              <w:t>очевидные</w:t>
            </w:r>
            <w:r>
              <w:rPr>
                <w:i/>
                <w:spacing w:val="-4"/>
              </w:rPr>
              <w:t xml:space="preserve"> </w:t>
            </w:r>
            <w:r>
              <w:rPr>
                <w:i/>
              </w:rPr>
              <w:t>промахи,</w:t>
            </w:r>
            <w:r>
              <w:rPr>
                <w:i/>
                <w:spacing w:val="-6"/>
              </w:rPr>
              <w:t xml:space="preserve"> </w:t>
            </w:r>
            <w:r>
              <w:rPr>
                <w:i/>
              </w:rPr>
              <w:t>ничего</w:t>
            </w:r>
            <w:r>
              <w:rPr>
                <w:i/>
                <w:spacing w:val="-2"/>
              </w:rPr>
              <w:t xml:space="preserve"> </w:t>
            </w:r>
            <w:r>
              <w:rPr>
                <w:i/>
              </w:rPr>
              <w:t>не</w:t>
            </w:r>
            <w:r>
              <w:rPr>
                <w:i/>
                <w:spacing w:val="-4"/>
              </w:rPr>
              <w:t xml:space="preserve"> </w:t>
            </w:r>
            <w:r>
              <w:rPr>
                <w:i/>
              </w:rPr>
              <w:t>делает</w:t>
            </w:r>
            <w:r>
              <w:rPr>
                <w:i/>
                <w:spacing w:val="-3"/>
              </w:rPr>
              <w:t xml:space="preserve"> </w:t>
            </w:r>
            <w:r>
              <w:rPr>
                <w:i/>
              </w:rPr>
              <w:t>для</w:t>
            </w:r>
            <w:r>
              <w:rPr>
                <w:i/>
                <w:spacing w:val="-1"/>
              </w:rPr>
              <w:t xml:space="preserve"> </w:t>
            </w:r>
            <w:r>
              <w:rPr>
                <w:i/>
              </w:rPr>
              <w:t>их</w:t>
            </w:r>
            <w:r>
              <w:rPr>
                <w:i/>
                <w:spacing w:val="-8"/>
              </w:rPr>
              <w:t xml:space="preserve"> </w:t>
            </w:r>
            <w:r>
              <w:rPr>
                <w:i/>
                <w:spacing w:val="-2"/>
              </w:rPr>
              <w:t>исправления</w:t>
            </w:r>
          </w:p>
        </w:tc>
      </w:tr>
      <w:tr w:rsidR="002449A9">
        <w:trPr>
          <w:trHeight w:val="250"/>
        </w:trPr>
        <w:tc>
          <w:tcPr>
            <w:tcW w:w="14382" w:type="dxa"/>
            <w:gridSpan w:val="2"/>
          </w:tcPr>
          <w:p w:rsidR="002449A9" w:rsidRDefault="00695D38">
            <w:pPr>
              <w:pStyle w:val="TableParagraph"/>
              <w:spacing w:line="230" w:lineRule="exact"/>
              <w:ind w:left="10" w:right="7"/>
              <w:jc w:val="center"/>
              <w:rPr>
                <w:b/>
                <w:i/>
              </w:rPr>
            </w:pPr>
            <w:r>
              <w:rPr>
                <w:b/>
                <w:i/>
              </w:rPr>
              <w:t>Отношения</w:t>
            </w:r>
            <w:r>
              <w:rPr>
                <w:b/>
                <w:i/>
                <w:spacing w:val="-3"/>
              </w:rPr>
              <w:t xml:space="preserve"> </w:t>
            </w:r>
            <w:r>
              <w:rPr>
                <w:b/>
                <w:i/>
              </w:rPr>
              <w:t>со</w:t>
            </w:r>
            <w:r>
              <w:rPr>
                <w:b/>
                <w:i/>
                <w:spacing w:val="1"/>
              </w:rPr>
              <w:t xml:space="preserve"> </w:t>
            </w:r>
            <w:r>
              <w:rPr>
                <w:b/>
                <w:i/>
                <w:spacing w:val="-2"/>
              </w:rPr>
              <w:t>сверстниками</w:t>
            </w:r>
          </w:p>
        </w:tc>
      </w:tr>
      <w:tr w:rsidR="002449A9">
        <w:trPr>
          <w:trHeight w:val="254"/>
        </w:trPr>
        <w:tc>
          <w:tcPr>
            <w:tcW w:w="2104" w:type="dxa"/>
            <w:vMerge w:val="restart"/>
          </w:tcPr>
          <w:p w:rsidR="002449A9" w:rsidRDefault="00695D38">
            <w:pPr>
              <w:pStyle w:val="TableParagraph"/>
              <w:spacing w:before="2"/>
              <w:ind w:left="223"/>
              <w:rPr>
                <w:b/>
                <w:i/>
              </w:rPr>
            </w:pPr>
            <w:r>
              <w:rPr>
                <w:b/>
                <w:i/>
                <w:spacing w:val="-2"/>
              </w:rPr>
              <w:t>Общительность</w:t>
            </w:r>
          </w:p>
        </w:tc>
        <w:tc>
          <w:tcPr>
            <w:tcW w:w="12278" w:type="dxa"/>
          </w:tcPr>
          <w:p w:rsidR="002449A9" w:rsidRDefault="00695D38">
            <w:pPr>
              <w:pStyle w:val="TableParagraph"/>
              <w:spacing w:line="235" w:lineRule="exact"/>
              <w:ind w:left="107"/>
              <w:rPr>
                <w:i/>
              </w:rPr>
            </w:pPr>
            <w:r>
              <w:rPr>
                <w:i/>
              </w:rPr>
              <w:t>Всегда</w:t>
            </w:r>
            <w:r>
              <w:rPr>
                <w:i/>
                <w:spacing w:val="-3"/>
              </w:rPr>
              <w:t xml:space="preserve"> </w:t>
            </w:r>
            <w:r>
              <w:rPr>
                <w:i/>
              </w:rPr>
              <w:t>охотно</w:t>
            </w:r>
            <w:r>
              <w:rPr>
                <w:i/>
                <w:spacing w:val="-5"/>
              </w:rPr>
              <w:t xml:space="preserve"> </w:t>
            </w:r>
            <w:r>
              <w:rPr>
                <w:i/>
              </w:rPr>
              <w:t>и</w:t>
            </w:r>
            <w:r>
              <w:rPr>
                <w:i/>
                <w:spacing w:val="-1"/>
              </w:rPr>
              <w:t xml:space="preserve"> </w:t>
            </w:r>
            <w:r>
              <w:rPr>
                <w:i/>
              </w:rPr>
              <w:t>с</w:t>
            </w:r>
            <w:r>
              <w:rPr>
                <w:i/>
                <w:spacing w:val="-4"/>
              </w:rPr>
              <w:t xml:space="preserve"> </w:t>
            </w:r>
            <w:r>
              <w:rPr>
                <w:i/>
              </w:rPr>
              <w:t>удовольствием</w:t>
            </w:r>
            <w:r>
              <w:rPr>
                <w:i/>
                <w:spacing w:val="-3"/>
              </w:rPr>
              <w:t xml:space="preserve"> </w:t>
            </w:r>
            <w:r>
              <w:rPr>
                <w:i/>
              </w:rPr>
              <w:t>вступает</w:t>
            </w:r>
            <w:r>
              <w:rPr>
                <w:i/>
                <w:spacing w:val="-2"/>
              </w:rPr>
              <w:t xml:space="preserve"> </w:t>
            </w:r>
            <w:r>
              <w:rPr>
                <w:i/>
              </w:rPr>
              <w:t>в</w:t>
            </w:r>
            <w:r>
              <w:rPr>
                <w:i/>
                <w:spacing w:val="-2"/>
              </w:rPr>
              <w:t xml:space="preserve"> </w:t>
            </w:r>
            <w:r>
              <w:rPr>
                <w:i/>
              </w:rPr>
              <w:t>контакт</w:t>
            </w:r>
            <w:r>
              <w:rPr>
                <w:i/>
                <w:spacing w:val="-2"/>
              </w:rPr>
              <w:t xml:space="preserve"> </w:t>
            </w:r>
            <w:r>
              <w:rPr>
                <w:i/>
              </w:rPr>
              <w:t>с</w:t>
            </w:r>
            <w:r>
              <w:rPr>
                <w:i/>
                <w:spacing w:val="-3"/>
              </w:rPr>
              <w:t xml:space="preserve"> </w:t>
            </w:r>
            <w:r>
              <w:rPr>
                <w:i/>
              </w:rPr>
              <w:t>людьми,</w:t>
            </w:r>
            <w:r>
              <w:rPr>
                <w:i/>
                <w:spacing w:val="-2"/>
              </w:rPr>
              <w:t xml:space="preserve"> </w:t>
            </w:r>
            <w:r>
              <w:rPr>
                <w:i/>
              </w:rPr>
              <w:t>любит</w:t>
            </w:r>
            <w:r>
              <w:rPr>
                <w:i/>
                <w:spacing w:val="-6"/>
              </w:rPr>
              <w:t xml:space="preserve"> </w:t>
            </w:r>
            <w:r>
              <w:rPr>
                <w:i/>
              </w:rPr>
              <w:t>работать</w:t>
            </w:r>
            <w:r>
              <w:rPr>
                <w:i/>
                <w:spacing w:val="-3"/>
              </w:rPr>
              <w:t xml:space="preserve"> </w:t>
            </w:r>
            <w:r>
              <w:rPr>
                <w:i/>
              </w:rPr>
              <w:t>и</w:t>
            </w:r>
            <w:r>
              <w:rPr>
                <w:i/>
                <w:spacing w:val="-4"/>
              </w:rPr>
              <w:t xml:space="preserve"> </w:t>
            </w:r>
            <w:r>
              <w:rPr>
                <w:i/>
              </w:rPr>
              <w:t>отдыхать</w:t>
            </w:r>
            <w:r>
              <w:rPr>
                <w:i/>
                <w:spacing w:val="-7"/>
              </w:rPr>
              <w:t xml:space="preserve"> </w:t>
            </w:r>
            <w:r>
              <w:rPr>
                <w:i/>
              </w:rPr>
              <w:t>с</w:t>
            </w:r>
            <w:r>
              <w:rPr>
                <w:i/>
                <w:spacing w:val="-3"/>
              </w:rPr>
              <w:t xml:space="preserve"> </w:t>
            </w:r>
            <w:r>
              <w:rPr>
                <w:i/>
                <w:spacing w:val="-2"/>
              </w:rPr>
              <w:t>другими.</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Общается</w:t>
            </w:r>
            <w:r>
              <w:rPr>
                <w:i/>
                <w:spacing w:val="-2"/>
              </w:rPr>
              <w:t xml:space="preserve"> </w:t>
            </w:r>
            <w:r>
              <w:rPr>
                <w:i/>
              </w:rPr>
              <w:t>с</w:t>
            </w:r>
            <w:r>
              <w:rPr>
                <w:i/>
                <w:spacing w:val="-4"/>
              </w:rPr>
              <w:t xml:space="preserve"> </w:t>
            </w:r>
            <w:r>
              <w:rPr>
                <w:i/>
              </w:rPr>
              <w:t>ограниченным</w:t>
            </w:r>
            <w:r>
              <w:rPr>
                <w:i/>
                <w:spacing w:val="-4"/>
              </w:rPr>
              <w:t xml:space="preserve"> </w:t>
            </w:r>
            <w:r>
              <w:rPr>
                <w:i/>
              </w:rPr>
              <w:t>кругом</w:t>
            </w:r>
            <w:r>
              <w:rPr>
                <w:i/>
                <w:spacing w:val="-4"/>
              </w:rPr>
              <w:t xml:space="preserve"> </w:t>
            </w:r>
            <w:r>
              <w:rPr>
                <w:i/>
                <w:spacing w:val="-2"/>
              </w:rPr>
              <w:t>людей.</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Предпочитает</w:t>
            </w:r>
            <w:r>
              <w:rPr>
                <w:i/>
                <w:spacing w:val="-6"/>
              </w:rPr>
              <w:t xml:space="preserve"> </w:t>
            </w:r>
            <w:r>
              <w:rPr>
                <w:i/>
              </w:rPr>
              <w:t>индивидуальные</w:t>
            </w:r>
            <w:r>
              <w:rPr>
                <w:i/>
                <w:spacing w:val="-5"/>
              </w:rPr>
              <w:t xml:space="preserve"> </w:t>
            </w:r>
            <w:r>
              <w:rPr>
                <w:i/>
              </w:rPr>
              <w:t>формы</w:t>
            </w:r>
            <w:r>
              <w:rPr>
                <w:i/>
                <w:spacing w:val="-6"/>
              </w:rPr>
              <w:t xml:space="preserve"> </w:t>
            </w:r>
            <w:r>
              <w:rPr>
                <w:i/>
              </w:rPr>
              <w:t>работы</w:t>
            </w:r>
            <w:r>
              <w:rPr>
                <w:i/>
                <w:spacing w:val="-9"/>
              </w:rPr>
              <w:t xml:space="preserve"> </w:t>
            </w:r>
            <w:r>
              <w:rPr>
                <w:i/>
              </w:rPr>
              <w:t>и</w:t>
            </w:r>
            <w:r>
              <w:rPr>
                <w:i/>
                <w:spacing w:val="-2"/>
              </w:rPr>
              <w:t xml:space="preserve"> </w:t>
            </w:r>
            <w:r>
              <w:rPr>
                <w:i/>
              </w:rPr>
              <w:t>отдыха.</w:t>
            </w:r>
            <w:r>
              <w:rPr>
                <w:i/>
                <w:spacing w:val="-4"/>
              </w:rPr>
              <w:t xml:space="preserve"> </w:t>
            </w:r>
            <w:r>
              <w:rPr>
                <w:i/>
              </w:rPr>
              <w:t>Замкнут,</w:t>
            </w:r>
            <w:r>
              <w:rPr>
                <w:i/>
                <w:spacing w:val="-3"/>
              </w:rPr>
              <w:t xml:space="preserve"> </w:t>
            </w:r>
            <w:r>
              <w:rPr>
                <w:i/>
                <w:spacing w:val="-2"/>
              </w:rPr>
              <w:t>необщителен.</w:t>
            </w:r>
          </w:p>
        </w:tc>
      </w:tr>
      <w:tr w:rsidR="002449A9">
        <w:trPr>
          <w:trHeight w:val="254"/>
        </w:trPr>
        <w:tc>
          <w:tcPr>
            <w:tcW w:w="2104" w:type="dxa"/>
            <w:vMerge w:val="restart"/>
          </w:tcPr>
          <w:p w:rsidR="002449A9" w:rsidRDefault="00695D38">
            <w:pPr>
              <w:pStyle w:val="TableParagraph"/>
              <w:spacing w:before="1"/>
              <w:ind w:left="327"/>
              <w:rPr>
                <w:b/>
                <w:i/>
              </w:rPr>
            </w:pPr>
            <w:r>
              <w:rPr>
                <w:b/>
                <w:i/>
                <w:spacing w:val="-2"/>
              </w:rPr>
              <w:t>Коллективизм</w:t>
            </w:r>
          </w:p>
        </w:tc>
        <w:tc>
          <w:tcPr>
            <w:tcW w:w="12278" w:type="dxa"/>
          </w:tcPr>
          <w:p w:rsidR="002449A9" w:rsidRDefault="00695D38">
            <w:pPr>
              <w:pStyle w:val="TableParagraph"/>
              <w:spacing w:line="234" w:lineRule="exact"/>
              <w:ind w:left="107"/>
              <w:rPr>
                <w:i/>
              </w:rPr>
            </w:pPr>
            <w:r>
              <w:rPr>
                <w:i/>
              </w:rPr>
              <w:t>Всегда</w:t>
            </w:r>
            <w:r>
              <w:rPr>
                <w:i/>
                <w:spacing w:val="-3"/>
              </w:rPr>
              <w:t xml:space="preserve"> </w:t>
            </w:r>
            <w:r>
              <w:rPr>
                <w:i/>
              </w:rPr>
              <w:t>помогает</w:t>
            </w:r>
            <w:r>
              <w:rPr>
                <w:i/>
                <w:spacing w:val="-5"/>
              </w:rPr>
              <w:t xml:space="preserve"> </w:t>
            </w:r>
            <w:r>
              <w:rPr>
                <w:i/>
              </w:rPr>
              <w:t>товарищам</w:t>
            </w:r>
            <w:r>
              <w:rPr>
                <w:i/>
                <w:spacing w:val="-3"/>
              </w:rPr>
              <w:t xml:space="preserve"> </w:t>
            </w:r>
            <w:r>
              <w:rPr>
                <w:i/>
              </w:rPr>
              <w:t>в</w:t>
            </w:r>
            <w:r>
              <w:rPr>
                <w:i/>
                <w:spacing w:val="-4"/>
              </w:rPr>
              <w:t xml:space="preserve"> </w:t>
            </w:r>
            <w:r>
              <w:rPr>
                <w:i/>
              </w:rPr>
              <w:t>трудной</w:t>
            </w:r>
            <w:r>
              <w:rPr>
                <w:i/>
                <w:spacing w:val="-4"/>
              </w:rPr>
              <w:t xml:space="preserve"> </w:t>
            </w:r>
            <w:r>
              <w:rPr>
                <w:i/>
              </w:rPr>
              <w:t>работе</w:t>
            </w:r>
            <w:r>
              <w:rPr>
                <w:i/>
                <w:spacing w:val="-4"/>
              </w:rPr>
              <w:t xml:space="preserve"> </w:t>
            </w:r>
            <w:r>
              <w:rPr>
                <w:i/>
              </w:rPr>
              <w:t>и</w:t>
            </w:r>
            <w:r>
              <w:rPr>
                <w:i/>
                <w:spacing w:val="-4"/>
              </w:rPr>
              <w:t xml:space="preserve"> </w:t>
            </w:r>
            <w:r>
              <w:rPr>
                <w:i/>
              </w:rPr>
              <w:t>в</w:t>
            </w:r>
            <w:r>
              <w:rPr>
                <w:i/>
                <w:spacing w:val="-1"/>
              </w:rPr>
              <w:t xml:space="preserve"> </w:t>
            </w:r>
            <w:r>
              <w:rPr>
                <w:i/>
              </w:rPr>
              <w:t>тяжелые</w:t>
            </w:r>
            <w:r>
              <w:rPr>
                <w:i/>
                <w:spacing w:val="-3"/>
              </w:rPr>
              <w:t xml:space="preserve"> </w:t>
            </w:r>
            <w:r>
              <w:rPr>
                <w:i/>
              </w:rPr>
              <w:t>минуты</w:t>
            </w:r>
            <w:r>
              <w:rPr>
                <w:i/>
                <w:spacing w:val="-3"/>
              </w:rPr>
              <w:t xml:space="preserve"> </w:t>
            </w:r>
            <w:r>
              <w:rPr>
                <w:i/>
                <w:spacing w:val="-2"/>
              </w:rPr>
              <w:t>жизни.</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Как</w:t>
            </w:r>
            <w:r>
              <w:rPr>
                <w:i/>
                <w:spacing w:val="-6"/>
              </w:rPr>
              <w:t xml:space="preserve"> </w:t>
            </w:r>
            <w:r>
              <w:rPr>
                <w:i/>
              </w:rPr>
              <w:t>правило,</w:t>
            </w:r>
            <w:r>
              <w:rPr>
                <w:i/>
                <w:spacing w:val="-6"/>
              </w:rPr>
              <w:t xml:space="preserve"> </w:t>
            </w:r>
            <w:r>
              <w:rPr>
                <w:i/>
              </w:rPr>
              <w:t>помогает</w:t>
            </w:r>
            <w:r>
              <w:rPr>
                <w:i/>
                <w:spacing w:val="-5"/>
              </w:rPr>
              <w:t xml:space="preserve"> </w:t>
            </w:r>
            <w:r>
              <w:rPr>
                <w:i/>
              </w:rPr>
              <w:t>товарищам,</w:t>
            </w:r>
            <w:r>
              <w:rPr>
                <w:i/>
                <w:spacing w:val="-2"/>
              </w:rPr>
              <w:t xml:space="preserve"> </w:t>
            </w:r>
            <w:r>
              <w:rPr>
                <w:i/>
              </w:rPr>
              <w:t>когда</w:t>
            </w:r>
            <w:r>
              <w:rPr>
                <w:i/>
                <w:spacing w:val="-5"/>
              </w:rPr>
              <w:t xml:space="preserve"> </w:t>
            </w:r>
            <w:r>
              <w:rPr>
                <w:i/>
              </w:rPr>
              <w:t xml:space="preserve">его </w:t>
            </w:r>
            <w:r>
              <w:rPr>
                <w:i/>
                <w:spacing w:val="-2"/>
              </w:rPr>
              <w:t>просят.</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Очень</w:t>
            </w:r>
            <w:r>
              <w:rPr>
                <w:i/>
                <w:spacing w:val="-4"/>
              </w:rPr>
              <w:t xml:space="preserve"> </w:t>
            </w:r>
            <w:r>
              <w:rPr>
                <w:i/>
              </w:rPr>
              <w:t>редко</w:t>
            </w:r>
            <w:r>
              <w:rPr>
                <w:i/>
                <w:spacing w:val="-1"/>
              </w:rPr>
              <w:t xml:space="preserve"> </w:t>
            </w:r>
            <w:r>
              <w:rPr>
                <w:i/>
              </w:rPr>
              <w:t>помогает</w:t>
            </w:r>
            <w:r>
              <w:rPr>
                <w:i/>
                <w:spacing w:val="-6"/>
              </w:rPr>
              <w:t xml:space="preserve"> </w:t>
            </w:r>
            <w:r>
              <w:rPr>
                <w:i/>
              </w:rPr>
              <w:t>товарищам:</w:t>
            </w:r>
            <w:r>
              <w:rPr>
                <w:i/>
                <w:spacing w:val="1"/>
              </w:rPr>
              <w:t xml:space="preserve"> </w:t>
            </w:r>
            <w:r>
              <w:rPr>
                <w:i/>
              </w:rPr>
              <w:t>если</w:t>
            </w:r>
            <w:r>
              <w:rPr>
                <w:i/>
                <w:spacing w:val="-2"/>
              </w:rPr>
              <w:t xml:space="preserve"> </w:t>
            </w:r>
            <w:r>
              <w:rPr>
                <w:i/>
              </w:rPr>
              <w:t>его</w:t>
            </w:r>
            <w:r>
              <w:rPr>
                <w:i/>
                <w:spacing w:val="-1"/>
              </w:rPr>
              <w:t xml:space="preserve"> </w:t>
            </w:r>
            <w:r>
              <w:rPr>
                <w:i/>
              </w:rPr>
              <w:t>попросят,</w:t>
            </w:r>
            <w:r>
              <w:rPr>
                <w:i/>
                <w:spacing w:val="-2"/>
              </w:rPr>
              <w:t xml:space="preserve"> </w:t>
            </w:r>
            <w:r>
              <w:rPr>
                <w:i/>
              </w:rPr>
              <w:t>может</w:t>
            </w:r>
            <w:r>
              <w:rPr>
                <w:i/>
                <w:spacing w:val="-6"/>
              </w:rPr>
              <w:t xml:space="preserve"> </w:t>
            </w:r>
            <w:r>
              <w:rPr>
                <w:i/>
              </w:rPr>
              <w:t>отказать</w:t>
            </w:r>
            <w:r>
              <w:rPr>
                <w:i/>
                <w:spacing w:val="-7"/>
              </w:rPr>
              <w:t xml:space="preserve"> </w:t>
            </w:r>
            <w:r>
              <w:rPr>
                <w:i/>
              </w:rPr>
              <w:t>в</w:t>
            </w:r>
            <w:r>
              <w:rPr>
                <w:i/>
                <w:spacing w:val="-2"/>
              </w:rPr>
              <w:t xml:space="preserve"> помощи.</w:t>
            </w:r>
          </w:p>
        </w:tc>
      </w:tr>
      <w:tr w:rsidR="002449A9">
        <w:trPr>
          <w:trHeight w:val="254"/>
        </w:trPr>
        <w:tc>
          <w:tcPr>
            <w:tcW w:w="2104" w:type="dxa"/>
            <w:vMerge w:val="restart"/>
          </w:tcPr>
          <w:p w:rsidR="002449A9" w:rsidRDefault="00695D38">
            <w:pPr>
              <w:pStyle w:val="TableParagraph"/>
              <w:spacing w:before="2"/>
              <w:ind w:left="395"/>
              <w:rPr>
                <w:b/>
                <w:i/>
              </w:rPr>
            </w:pPr>
            <w:r>
              <w:rPr>
                <w:b/>
                <w:i/>
                <w:spacing w:val="-2"/>
              </w:rPr>
              <w:t>Бескорыстие</w:t>
            </w:r>
          </w:p>
        </w:tc>
        <w:tc>
          <w:tcPr>
            <w:tcW w:w="12278" w:type="dxa"/>
          </w:tcPr>
          <w:p w:rsidR="002449A9" w:rsidRDefault="00695D38">
            <w:pPr>
              <w:pStyle w:val="TableParagraph"/>
              <w:spacing w:line="234" w:lineRule="exact"/>
              <w:ind w:left="107"/>
              <w:rPr>
                <w:i/>
              </w:rPr>
            </w:pPr>
            <w:r>
              <w:rPr>
                <w:i/>
              </w:rPr>
              <w:t>В</w:t>
            </w:r>
            <w:r>
              <w:rPr>
                <w:i/>
                <w:spacing w:val="-4"/>
              </w:rPr>
              <w:t xml:space="preserve"> </w:t>
            </w:r>
            <w:r>
              <w:rPr>
                <w:i/>
              </w:rPr>
              <w:t>своих</w:t>
            </w:r>
            <w:r>
              <w:rPr>
                <w:i/>
                <w:spacing w:val="-8"/>
              </w:rPr>
              <w:t xml:space="preserve"> </w:t>
            </w:r>
            <w:r>
              <w:rPr>
                <w:i/>
              </w:rPr>
              <w:t>поступках</w:t>
            </w:r>
            <w:r>
              <w:rPr>
                <w:i/>
                <w:spacing w:val="-4"/>
              </w:rPr>
              <w:t xml:space="preserve"> </w:t>
            </w:r>
            <w:r>
              <w:rPr>
                <w:i/>
              </w:rPr>
              <w:t>всегда</w:t>
            </w:r>
            <w:r>
              <w:rPr>
                <w:i/>
                <w:spacing w:val="-1"/>
              </w:rPr>
              <w:t xml:space="preserve"> </w:t>
            </w:r>
            <w:r>
              <w:rPr>
                <w:i/>
              </w:rPr>
              <w:t>руководствуется</w:t>
            </w:r>
            <w:r>
              <w:rPr>
                <w:i/>
                <w:spacing w:val="-1"/>
              </w:rPr>
              <w:t xml:space="preserve"> </w:t>
            </w:r>
            <w:r>
              <w:rPr>
                <w:i/>
              </w:rPr>
              <w:t>соображениями</w:t>
            </w:r>
            <w:r>
              <w:rPr>
                <w:i/>
                <w:spacing w:val="-5"/>
              </w:rPr>
              <w:t xml:space="preserve"> </w:t>
            </w:r>
            <w:r>
              <w:rPr>
                <w:i/>
              </w:rPr>
              <w:t>пользы</w:t>
            </w:r>
            <w:r>
              <w:rPr>
                <w:i/>
                <w:spacing w:val="-5"/>
              </w:rPr>
              <w:t xml:space="preserve"> </w:t>
            </w:r>
            <w:r>
              <w:rPr>
                <w:i/>
              </w:rPr>
              <w:t>дела</w:t>
            </w:r>
            <w:r>
              <w:rPr>
                <w:i/>
                <w:spacing w:val="-5"/>
              </w:rPr>
              <w:t xml:space="preserve"> </w:t>
            </w:r>
            <w:r>
              <w:rPr>
                <w:i/>
              </w:rPr>
              <w:t>или</w:t>
            </w:r>
            <w:r>
              <w:rPr>
                <w:i/>
                <w:spacing w:val="-5"/>
              </w:rPr>
              <w:t xml:space="preserve"> </w:t>
            </w:r>
            <w:r>
              <w:rPr>
                <w:i/>
              </w:rPr>
              <w:t>других</w:t>
            </w:r>
            <w:r>
              <w:rPr>
                <w:i/>
                <w:spacing w:val="-4"/>
              </w:rPr>
              <w:t xml:space="preserve"> </w:t>
            </w:r>
            <w:r>
              <w:rPr>
                <w:i/>
              </w:rPr>
              <w:t>людей,</w:t>
            </w:r>
            <w:r>
              <w:rPr>
                <w:i/>
                <w:spacing w:val="-2"/>
              </w:rPr>
              <w:t xml:space="preserve"> </w:t>
            </w:r>
            <w:r>
              <w:rPr>
                <w:i/>
              </w:rPr>
              <w:t>а</w:t>
            </w:r>
            <w:r>
              <w:rPr>
                <w:i/>
                <w:spacing w:val="-5"/>
              </w:rPr>
              <w:t xml:space="preserve"> </w:t>
            </w:r>
            <w:r>
              <w:rPr>
                <w:i/>
              </w:rPr>
              <w:t>не</w:t>
            </w:r>
            <w:r>
              <w:rPr>
                <w:i/>
                <w:spacing w:val="-4"/>
              </w:rPr>
              <w:t xml:space="preserve"> </w:t>
            </w:r>
            <w:r>
              <w:rPr>
                <w:i/>
              </w:rPr>
              <w:t>собственной</w:t>
            </w:r>
            <w:r>
              <w:rPr>
                <w:i/>
                <w:spacing w:val="-1"/>
              </w:rPr>
              <w:t xml:space="preserve"> </w:t>
            </w:r>
            <w:r>
              <w:rPr>
                <w:i/>
                <w:spacing w:val="-2"/>
              </w:rPr>
              <w:t>выгодой.</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Почти</w:t>
            </w:r>
            <w:r>
              <w:rPr>
                <w:i/>
                <w:spacing w:val="-6"/>
              </w:rPr>
              <w:t xml:space="preserve"> </w:t>
            </w:r>
            <w:r>
              <w:rPr>
                <w:i/>
              </w:rPr>
              <w:t>всегда</w:t>
            </w:r>
            <w:r>
              <w:rPr>
                <w:i/>
                <w:spacing w:val="-2"/>
              </w:rPr>
              <w:t xml:space="preserve"> </w:t>
            </w:r>
            <w:r>
              <w:rPr>
                <w:i/>
              </w:rPr>
              <w:t>руководствуется</w:t>
            </w:r>
            <w:r>
              <w:rPr>
                <w:i/>
                <w:spacing w:val="-1"/>
              </w:rPr>
              <w:t xml:space="preserve"> </w:t>
            </w:r>
            <w:r>
              <w:rPr>
                <w:i/>
              </w:rPr>
              <w:t>соображениями</w:t>
            </w:r>
            <w:r>
              <w:rPr>
                <w:i/>
                <w:spacing w:val="-6"/>
              </w:rPr>
              <w:t xml:space="preserve"> </w:t>
            </w:r>
            <w:r>
              <w:rPr>
                <w:i/>
              </w:rPr>
              <w:t>пользы</w:t>
            </w:r>
            <w:r>
              <w:rPr>
                <w:i/>
                <w:spacing w:val="-4"/>
              </w:rPr>
              <w:t xml:space="preserve"> </w:t>
            </w:r>
            <w:r>
              <w:rPr>
                <w:i/>
              </w:rPr>
              <w:t>дела</w:t>
            </w:r>
            <w:r>
              <w:rPr>
                <w:i/>
                <w:spacing w:val="-6"/>
              </w:rPr>
              <w:t xml:space="preserve"> </w:t>
            </w:r>
            <w:r>
              <w:rPr>
                <w:i/>
              </w:rPr>
              <w:t>или</w:t>
            </w:r>
            <w:r>
              <w:rPr>
                <w:i/>
                <w:spacing w:val="-5"/>
              </w:rPr>
              <w:t xml:space="preserve"> </w:t>
            </w:r>
            <w:r>
              <w:rPr>
                <w:i/>
              </w:rPr>
              <w:t>других</w:t>
            </w:r>
            <w:r>
              <w:rPr>
                <w:i/>
                <w:spacing w:val="-4"/>
              </w:rPr>
              <w:t xml:space="preserve"> </w:t>
            </w:r>
            <w:r>
              <w:rPr>
                <w:i/>
                <w:spacing w:val="-2"/>
              </w:rPr>
              <w:t>людей.</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В</w:t>
            </w:r>
            <w:r>
              <w:rPr>
                <w:i/>
                <w:spacing w:val="-4"/>
              </w:rPr>
              <w:t xml:space="preserve"> </w:t>
            </w:r>
            <w:r>
              <w:rPr>
                <w:i/>
              </w:rPr>
              <w:t>своих</w:t>
            </w:r>
            <w:r>
              <w:rPr>
                <w:i/>
                <w:spacing w:val="-8"/>
              </w:rPr>
              <w:t xml:space="preserve"> </w:t>
            </w:r>
            <w:r>
              <w:rPr>
                <w:i/>
              </w:rPr>
              <w:t>поступках</w:t>
            </w:r>
            <w:r>
              <w:rPr>
                <w:i/>
                <w:spacing w:val="-5"/>
              </w:rPr>
              <w:t xml:space="preserve"> </w:t>
            </w:r>
            <w:r>
              <w:rPr>
                <w:i/>
              </w:rPr>
              <w:t>руководствуется</w:t>
            </w:r>
            <w:r>
              <w:rPr>
                <w:i/>
                <w:spacing w:val="-1"/>
              </w:rPr>
              <w:t xml:space="preserve"> </w:t>
            </w:r>
            <w:r>
              <w:rPr>
                <w:i/>
              </w:rPr>
              <w:t>собственной</w:t>
            </w:r>
            <w:r>
              <w:rPr>
                <w:i/>
                <w:spacing w:val="-2"/>
              </w:rPr>
              <w:t xml:space="preserve"> </w:t>
            </w:r>
            <w:r>
              <w:rPr>
                <w:i/>
              </w:rPr>
              <w:t>выгодой,</w:t>
            </w:r>
            <w:r>
              <w:rPr>
                <w:i/>
                <w:spacing w:val="-6"/>
              </w:rPr>
              <w:t xml:space="preserve"> </w:t>
            </w:r>
            <w:r>
              <w:rPr>
                <w:i/>
              </w:rPr>
              <w:t>а</w:t>
            </w:r>
            <w:r>
              <w:rPr>
                <w:i/>
                <w:spacing w:val="-2"/>
              </w:rPr>
              <w:t xml:space="preserve"> </w:t>
            </w:r>
            <w:r>
              <w:rPr>
                <w:i/>
              </w:rPr>
              <w:t>пользой</w:t>
            </w:r>
            <w:r>
              <w:rPr>
                <w:i/>
                <w:spacing w:val="-5"/>
              </w:rPr>
              <w:t xml:space="preserve"> </w:t>
            </w:r>
            <w:r>
              <w:rPr>
                <w:i/>
                <w:spacing w:val="-2"/>
              </w:rPr>
              <w:t>дела.</w:t>
            </w:r>
          </w:p>
        </w:tc>
      </w:tr>
      <w:tr w:rsidR="002449A9">
        <w:trPr>
          <w:trHeight w:val="501"/>
        </w:trPr>
        <w:tc>
          <w:tcPr>
            <w:tcW w:w="2104" w:type="dxa"/>
            <w:vMerge w:val="restart"/>
          </w:tcPr>
          <w:p w:rsidR="002449A9" w:rsidRDefault="00695D38">
            <w:pPr>
              <w:pStyle w:val="TableParagraph"/>
              <w:ind w:left="426" w:firstLine="28"/>
              <w:rPr>
                <w:b/>
                <w:i/>
              </w:rPr>
            </w:pPr>
            <w:r>
              <w:rPr>
                <w:b/>
                <w:i/>
                <w:spacing w:val="-2"/>
              </w:rPr>
              <w:t>Честность, правдивость</w:t>
            </w:r>
          </w:p>
        </w:tc>
        <w:tc>
          <w:tcPr>
            <w:tcW w:w="12278" w:type="dxa"/>
          </w:tcPr>
          <w:p w:rsidR="002449A9" w:rsidRDefault="00695D38">
            <w:pPr>
              <w:pStyle w:val="TableParagraph"/>
              <w:spacing w:line="246" w:lineRule="exact"/>
              <w:ind w:left="107"/>
              <w:rPr>
                <w:i/>
              </w:rPr>
            </w:pPr>
            <w:r>
              <w:rPr>
                <w:i/>
              </w:rPr>
              <w:t>Всегда</w:t>
            </w:r>
            <w:r>
              <w:rPr>
                <w:i/>
                <w:spacing w:val="-1"/>
              </w:rPr>
              <w:t xml:space="preserve"> </w:t>
            </w:r>
            <w:r>
              <w:rPr>
                <w:i/>
              </w:rPr>
              <w:t>правдив</w:t>
            </w:r>
            <w:r>
              <w:rPr>
                <w:i/>
                <w:spacing w:val="-6"/>
              </w:rPr>
              <w:t xml:space="preserve"> </w:t>
            </w:r>
            <w:r>
              <w:rPr>
                <w:i/>
              </w:rPr>
              <w:t>по</w:t>
            </w:r>
            <w:r>
              <w:rPr>
                <w:i/>
                <w:spacing w:val="-1"/>
              </w:rPr>
              <w:t xml:space="preserve"> </w:t>
            </w:r>
            <w:r>
              <w:rPr>
                <w:i/>
              </w:rPr>
              <w:t>отношению</w:t>
            </w:r>
            <w:r>
              <w:rPr>
                <w:i/>
                <w:spacing w:val="-5"/>
              </w:rPr>
              <w:t xml:space="preserve"> </w:t>
            </w:r>
            <w:r>
              <w:rPr>
                <w:i/>
              </w:rPr>
              <w:t>к</w:t>
            </w:r>
            <w:r>
              <w:rPr>
                <w:i/>
                <w:spacing w:val="-2"/>
              </w:rPr>
              <w:t xml:space="preserve"> </w:t>
            </w:r>
            <w:r>
              <w:rPr>
                <w:i/>
              </w:rPr>
              <w:t>учителям</w:t>
            </w:r>
            <w:r>
              <w:rPr>
                <w:i/>
                <w:spacing w:val="-11"/>
              </w:rPr>
              <w:t xml:space="preserve"> </w:t>
            </w:r>
            <w:r>
              <w:rPr>
                <w:i/>
              </w:rPr>
              <w:t>и</w:t>
            </w:r>
            <w:r>
              <w:rPr>
                <w:i/>
                <w:spacing w:val="-1"/>
              </w:rPr>
              <w:t xml:space="preserve"> </w:t>
            </w:r>
            <w:r>
              <w:rPr>
                <w:i/>
              </w:rPr>
              <w:t>воспитателям,</w:t>
            </w:r>
            <w:r>
              <w:rPr>
                <w:i/>
                <w:spacing w:val="-5"/>
              </w:rPr>
              <w:t xml:space="preserve"> </w:t>
            </w:r>
            <w:r>
              <w:rPr>
                <w:i/>
              </w:rPr>
              <w:t>товарищам.</w:t>
            </w:r>
            <w:r>
              <w:rPr>
                <w:i/>
                <w:spacing w:val="-2"/>
              </w:rPr>
              <w:t xml:space="preserve"> </w:t>
            </w:r>
            <w:r>
              <w:rPr>
                <w:i/>
              </w:rPr>
              <w:t>Говорит</w:t>
            </w:r>
            <w:r>
              <w:rPr>
                <w:i/>
                <w:spacing w:val="-6"/>
              </w:rPr>
              <w:t xml:space="preserve"> </w:t>
            </w:r>
            <w:r>
              <w:rPr>
                <w:i/>
              </w:rPr>
              <w:t>правду</w:t>
            </w:r>
            <w:r>
              <w:rPr>
                <w:i/>
                <w:spacing w:val="-3"/>
              </w:rPr>
              <w:t xml:space="preserve"> </w:t>
            </w:r>
            <w:r>
              <w:rPr>
                <w:i/>
              </w:rPr>
              <w:t>даже</w:t>
            </w:r>
            <w:r>
              <w:rPr>
                <w:i/>
                <w:spacing w:val="-5"/>
              </w:rPr>
              <w:t xml:space="preserve"> </w:t>
            </w:r>
            <w:r>
              <w:rPr>
                <w:i/>
              </w:rPr>
              <w:t>тогда,</w:t>
            </w:r>
            <w:r>
              <w:rPr>
                <w:i/>
                <w:spacing w:val="-2"/>
              </w:rPr>
              <w:t xml:space="preserve"> </w:t>
            </w:r>
            <w:r>
              <w:rPr>
                <w:i/>
              </w:rPr>
              <w:t>когда</w:t>
            </w:r>
            <w:r>
              <w:rPr>
                <w:i/>
                <w:spacing w:val="-1"/>
              </w:rPr>
              <w:t xml:space="preserve"> </w:t>
            </w:r>
            <w:r>
              <w:rPr>
                <w:i/>
              </w:rPr>
              <w:t xml:space="preserve">это </w:t>
            </w:r>
            <w:r>
              <w:rPr>
                <w:i/>
                <w:spacing w:val="-5"/>
              </w:rPr>
              <w:t>ему</w:t>
            </w:r>
          </w:p>
          <w:p w:rsidR="002449A9" w:rsidRDefault="00695D38">
            <w:pPr>
              <w:pStyle w:val="TableParagraph"/>
              <w:spacing w:line="236" w:lineRule="exact"/>
              <w:ind w:left="107"/>
              <w:rPr>
                <w:i/>
              </w:rPr>
            </w:pPr>
            <w:r>
              <w:rPr>
                <w:i/>
                <w:spacing w:val="-2"/>
              </w:rPr>
              <w:t>«невыгодно».</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Редко</w:t>
            </w:r>
            <w:r>
              <w:rPr>
                <w:i/>
                <w:spacing w:val="-1"/>
              </w:rPr>
              <w:t xml:space="preserve"> </w:t>
            </w:r>
            <w:r>
              <w:rPr>
                <w:i/>
              </w:rPr>
              <w:t>обманывает,</w:t>
            </w:r>
            <w:r>
              <w:rPr>
                <w:i/>
                <w:spacing w:val="-1"/>
              </w:rPr>
              <w:t xml:space="preserve"> </w:t>
            </w:r>
            <w:r>
              <w:rPr>
                <w:i/>
              </w:rPr>
              <w:t>почти</w:t>
            </w:r>
            <w:r>
              <w:rPr>
                <w:i/>
                <w:spacing w:val="-4"/>
              </w:rPr>
              <w:t xml:space="preserve"> </w:t>
            </w:r>
            <w:r>
              <w:rPr>
                <w:i/>
              </w:rPr>
              <w:t>всегда</w:t>
            </w:r>
            <w:r>
              <w:rPr>
                <w:i/>
                <w:spacing w:val="-1"/>
              </w:rPr>
              <w:t xml:space="preserve"> </w:t>
            </w:r>
            <w:r>
              <w:rPr>
                <w:i/>
              </w:rPr>
              <w:t>правдив</w:t>
            </w:r>
            <w:r>
              <w:rPr>
                <w:i/>
                <w:spacing w:val="-5"/>
              </w:rPr>
              <w:t xml:space="preserve"> </w:t>
            </w:r>
            <w:r>
              <w:rPr>
                <w:i/>
              </w:rPr>
              <w:t>по</w:t>
            </w:r>
            <w:r>
              <w:rPr>
                <w:i/>
                <w:spacing w:val="-4"/>
              </w:rPr>
              <w:t xml:space="preserve"> </w:t>
            </w:r>
            <w:r>
              <w:rPr>
                <w:i/>
              </w:rPr>
              <w:t>отношению</w:t>
            </w:r>
            <w:r>
              <w:rPr>
                <w:i/>
                <w:spacing w:val="-1"/>
              </w:rPr>
              <w:t xml:space="preserve"> </w:t>
            </w:r>
            <w:r>
              <w:rPr>
                <w:i/>
              </w:rPr>
              <w:t>к</w:t>
            </w:r>
            <w:r>
              <w:rPr>
                <w:i/>
                <w:spacing w:val="-4"/>
              </w:rPr>
              <w:t xml:space="preserve"> </w:t>
            </w:r>
            <w:r>
              <w:rPr>
                <w:i/>
              </w:rPr>
              <w:t>другим</w:t>
            </w:r>
            <w:r>
              <w:rPr>
                <w:i/>
                <w:spacing w:val="-3"/>
              </w:rPr>
              <w:t xml:space="preserve"> </w:t>
            </w:r>
            <w:r>
              <w:rPr>
                <w:i/>
                <w:spacing w:val="-2"/>
              </w:rPr>
              <w:t>людям</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5" w:lineRule="exact"/>
              <w:ind w:left="107"/>
              <w:rPr>
                <w:i/>
              </w:rPr>
            </w:pPr>
            <w:r>
              <w:rPr>
                <w:i/>
              </w:rPr>
              <w:t>Часто</w:t>
            </w:r>
            <w:r>
              <w:rPr>
                <w:i/>
                <w:spacing w:val="-3"/>
              </w:rPr>
              <w:t xml:space="preserve"> </w:t>
            </w:r>
            <w:r>
              <w:rPr>
                <w:i/>
              </w:rPr>
              <w:t>говорит</w:t>
            </w:r>
            <w:r>
              <w:rPr>
                <w:i/>
                <w:spacing w:val="-4"/>
              </w:rPr>
              <w:t xml:space="preserve"> </w:t>
            </w:r>
            <w:r>
              <w:rPr>
                <w:i/>
              </w:rPr>
              <w:t>неправду</w:t>
            </w:r>
            <w:r>
              <w:rPr>
                <w:i/>
                <w:spacing w:val="-6"/>
              </w:rPr>
              <w:t xml:space="preserve"> </w:t>
            </w:r>
            <w:r>
              <w:rPr>
                <w:i/>
              </w:rPr>
              <w:t>ради</w:t>
            </w:r>
            <w:r>
              <w:rPr>
                <w:i/>
                <w:spacing w:val="-3"/>
              </w:rPr>
              <w:t xml:space="preserve"> </w:t>
            </w:r>
            <w:r>
              <w:rPr>
                <w:i/>
              </w:rPr>
              <w:t>собственной</w:t>
            </w:r>
            <w:r>
              <w:rPr>
                <w:i/>
                <w:spacing w:val="-2"/>
              </w:rPr>
              <w:t xml:space="preserve"> выгоды</w:t>
            </w:r>
          </w:p>
        </w:tc>
      </w:tr>
      <w:tr w:rsidR="002449A9">
        <w:trPr>
          <w:trHeight w:val="253"/>
        </w:trPr>
        <w:tc>
          <w:tcPr>
            <w:tcW w:w="2104" w:type="dxa"/>
            <w:vMerge w:val="restart"/>
          </w:tcPr>
          <w:p w:rsidR="002449A9" w:rsidRDefault="00695D38">
            <w:pPr>
              <w:pStyle w:val="TableParagraph"/>
              <w:spacing w:line="251" w:lineRule="exact"/>
              <w:ind w:left="247"/>
              <w:rPr>
                <w:b/>
                <w:i/>
              </w:rPr>
            </w:pPr>
            <w:r>
              <w:rPr>
                <w:b/>
                <w:i/>
                <w:spacing w:val="-2"/>
              </w:rPr>
              <w:t>Справедливость</w:t>
            </w:r>
          </w:p>
        </w:tc>
        <w:tc>
          <w:tcPr>
            <w:tcW w:w="12278" w:type="dxa"/>
          </w:tcPr>
          <w:p w:rsidR="002449A9" w:rsidRDefault="00695D38">
            <w:pPr>
              <w:pStyle w:val="TableParagraph"/>
              <w:spacing w:line="234" w:lineRule="exact"/>
              <w:ind w:left="107"/>
              <w:rPr>
                <w:i/>
              </w:rPr>
            </w:pPr>
            <w:r>
              <w:rPr>
                <w:i/>
              </w:rPr>
              <w:t>Активно</w:t>
            </w:r>
            <w:r>
              <w:rPr>
                <w:i/>
                <w:spacing w:val="-2"/>
              </w:rPr>
              <w:t xml:space="preserve"> </w:t>
            </w:r>
            <w:r>
              <w:rPr>
                <w:i/>
              </w:rPr>
              <w:t>борется</w:t>
            </w:r>
            <w:r>
              <w:rPr>
                <w:i/>
                <w:spacing w:val="-4"/>
              </w:rPr>
              <w:t xml:space="preserve"> </w:t>
            </w:r>
            <w:r>
              <w:rPr>
                <w:i/>
              </w:rPr>
              <w:t>с</w:t>
            </w:r>
            <w:r>
              <w:rPr>
                <w:i/>
                <w:spacing w:val="-4"/>
              </w:rPr>
              <w:t xml:space="preserve"> </w:t>
            </w:r>
            <w:r>
              <w:rPr>
                <w:i/>
              </w:rPr>
              <w:t>тем,</w:t>
            </w:r>
            <w:r>
              <w:rPr>
                <w:i/>
                <w:spacing w:val="-1"/>
              </w:rPr>
              <w:t xml:space="preserve"> </w:t>
            </w:r>
            <w:r>
              <w:rPr>
                <w:i/>
              </w:rPr>
              <w:t>что</w:t>
            </w:r>
            <w:r>
              <w:rPr>
                <w:i/>
                <w:spacing w:val="-1"/>
              </w:rPr>
              <w:t xml:space="preserve"> </w:t>
            </w:r>
            <w:r>
              <w:rPr>
                <w:i/>
              </w:rPr>
              <w:t>считает</w:t>
            </w:r>
            <w:r>
              <w:rPr>
                <w:i/>
                <w:spacing w:val="-1"/>
              </w:rPr>
              <w:t xml:space="preserve"> </w:t>
            </w:r>
            <w:r>
              <w:rPr>
                <w:i/>
                <w:spacing w:val="-2"/>
              </w:rPr>
              <w:t>несправедливым.</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Редко</w:t>
            </w:r>
            <w:r>
              <w:rPr>
                <w:i/>
                <w:spacing w:val="-2"/>
              </w:rPr>
              <w:t xml:space="preserve"> </w:t>
            </w:r>
            <w:r>
              <w:rPr>
                <w:i/>
              </w:rPr>
              <w:t>выступает</w:t>
            </w:r>
            <w:r>
              <w:rPr>
                <w:i/>
                <w:spacing w:val="-3"/>
              </w:rPr>
              <w:t xml:space="preserve"> </w:t>
            </w:r>
            <w:r>
              <w:rPr>
                <w:i/>
              </w:rPr>
              <w:t>против</w:t>
            </w:r>
            <w:r>
              <w:rPr>
                <w:i/>
                <w:spacing w:val="-6"/>
              </w:rPr>
              <w:t xml:space="preserve"> </w:t>
            </w:r>
            <w:r>
              <w:rPr>
                <w:i/>
              </w:rPr>
              <w:t>того,</w:t>
            </w:r>
            <w:r>
              <w:rPr>
                <w:i/>
                <w:spacing w:val="-7"/>
              </w:rPr>
              <w:t xml:space="preserve"> </w:t>
            </w:r>
            <w:r>
              <w:rPr>
                <w:i/>
              </w:rPr>
              <w:t>что</w:t>
            </w:r>
            <w:r>
              <w:rPr>
                <w:i/>
                <w:spacing w:val="-2"/>
              </w:rPr>
              <w:t xml:space="preserve"> </w:t>
            </w:r>
            <w:r>
              <w:rPr>
                <w:i/>
              </w:rPr>
              <w:t>считает</w:t>
            </w:r>
            <w:r>
              <w:rPr>
                <w:i/>
                <w:spacing w:val="-2"/>
              </w:rPr>
              <w:t xml:space="preserve"> несправедливым.</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Совершенно</w:t>
            </w:r>
            <w:r>
              <w:rPr>
                <w:i/>
                <w:spacing w:val="-3"/>
              </w:rPr>
              <w:t xml:space="preserve"> </w:t>
            </w:r>
            <w:r>
              <w:rPr>
                <w:i/>
              </w:rPr>
              <w:t>равнодушен</w:t>
            </w:r>
            <w:r>
              <w:rPr>
                <w:i/>
                <w:spacing w:val="-5"/>
              </w:rPr>
              <w:t xml:space="preserve"> </w:t>
            </w:r>
            <w:r>
              <w:rPr>
                <w:i/>
              </w:rPr>
              <w:t>к</w:t>
            </w:r>
            <w:r>
              <w:rPr>
                <w:i/>
                <w:spacing w:val="-3"/>
              </w:rPr>
              <w:t xml:space="preserve"> </w:t>
            </w:r>
            <w:r>
              <w:rPr>
                <w:i/>
              </w:rPr>
              <w:t>проявлениям</w:t>
            </w:r>
            <w:r>
              <w:rPr>
                <w:i/>
                <w:spacing w:val="-5"/>
              </w:rPr>
              <w:t xml:space="preserve"> </w:t>
            </w:r>
            <w:r>
              <w:rPr>
                <w:i/>
                <w:spacing w:val="-2"/>
              </w:rPr>
              <w:t>несправедливости.</w:t>
            </w:r>
          </w:p>
        </w:tc>
      </w:tr>
      <w:tr w:rsidR="002449A9">
        <w:trPr>
          <w:trHeight w:val="253"/>
        </w:trPr>
        <w:tc>
          <w:tcPr>
            <w:tcW w:w="14382" w:type="dxa"/>
            <w:gridSpan w:val="2"/>
          </w:tcPr>
          <w:p w:rsidR="002449A9" w:rsidRDefault="00695D38">
            <w:pPr>
              <w:pStyle w:val="TableParagraph"/>
              <w:spacing w:line="234" w:lineRule="exact"/>
              <w:ind w:left="10" w:right="5"/>
              <w:jc w:val="center"/>
              <w:rPr>
                <w:b/>
                <w:i/>
              </w:rPr>
            </w:pPr>
            <w:r>
              <w:rPr>
                <w:b/>
                <w:i/>
              </w:rPr>
              <w:t>Отношение</w:t>
            </w:r>
            <w:r>
              <w:rPr>
                <w:b/>
                <w:i/>
                <w:spacing w:val="-2"/>
              </w:rPr>
              <w:t xml:space="preserve"> </w:t>
            </w:r>
            <w:r>
              <w:rPr>
                <w:b/>
                <w:i/>
              </w:rPr>
              <w:t>к</w:t>
            </w:r>
            <w:r>
              <w:rPr>
                <w:b/>
                <w:i/>
                <w:spacing w:val="1"/>
              </w:rPr>
              <w:t xml:space="preserve"> </w:t>
            </w:r>
            <w:r>
              <w:rPr>
                <w:b/>
                <w:i/>
                <w:spacing w:val="-4"/>
              </w:rPr>
              <w:t>себе</w:t>
            </w:r>
          </w:p>
        </w:tc>
      </w:tr>
      <w:tr w:rsidR="002449A9">
        <w:trPr>
          <w:trHeight w:val="250"/>
        </w:trPr>
        <w:tc>
          <w:tcPr>
            <w:tcW w:w="2104" w:type="dxa"/>
            <w:vMerge w:val="restart"/>
          </w:tcPr>
          <w:p w:rsidR="002449A9" w:rsidRDefault="00695D38">
            <w:pPr>
              <w:pStyle w:val="TableParagraph"/>
              <w:spacing w:line="251" w:lineRule="exact"/>
              <w:ind w:left="435"/>
              <w:rPr>
                <w:b/>
                <w:i/>
              </w:rPr>
            </w:pPr>
            <w:r>
              <w:rPr>
                <w:b/>
                <w:i/>
                <w:spacing w:val="-2"/>
              </w:rPr>
              <w:t>Скромность</w:t>
            </w:r>
          </w:p>
        </w:tc>
        <w:tc>
          <w:tcPr>
            <w:tcW w:w="12278" w:type="dxa"/>
          </w:tcPr>
          <w:p w:rsidR="002449A9" w:rsidRDefault="00695D38">
            <w:pPr>
              <w:pStyle w:val="TableParagraph"/>
              <w:spacing w:line="230" w:lineRule="exact"/>
              <w:ind w:left="107"/>
              <w:rPr>
                <w:i/>
              </w:rPr>
            </w:pPr>
            <w:r>
              <w:rPr>
                <w:i/>
              </w:rPr>
              <w:t>Никогда</w:t>
            </w:r>
            <w:r>
              <w:rPr>
                <w:i/>
                <w:spacing w:val="-3"/>
              </w:rPr>
              <w:t xml:space="preserve"> </w:t>
            </w:r>
            <w:r>
              <w:rPr>
                <w:i/>
              </w:rPr>
              <w:t>не</w:t>
            </w:r>
            <w:r>
              <w:rPr>
                <w:i/>
                <w:spacing w:val="-4"/>
              </w:rPr>
              <w:t xml:space="preserve"> </w:t>
            </w:r>
            <w:r>
              <w:rPr>
                <w:i/>
              </w:rPr>
              <w:t>выставляет</w:t>
            </w:r>
            <w:r>
              <w:rPr>
                <w:i/>
                <w:spacing w:val="-6"/>
              </w:rPr>
              <w:t xml:space="preserve"> </w:t>
            </w:r>
            <w:r>
              <w:rPr>
                <w:i/>
              </w:rPr>
              <w:t>напоказ</w:t>
            </w:r>
            <w:r>
              <w:rPr>
                <w:i/>
                <w:spacing w:val="-4"/>
              </w:rPr>
              <w:t xml:space="preserve"> </w:t>
            </w:r>
            <w:r>
              <w:rPr>
                <w:i/>
              </w:rPr>
              <w:t>своих</w:t>
            </w:r>
            <w:r>
              <w:rPr>
                <w:i/>
                <w:spacing w:val="-4"/>
              </w:rPr>
              <w:t xml:space="preserve"> </w:t>
            </w:r>
            <w:r>
              <w:rPr>
                <w:i/>
              </w:rPr>
              <w:t>достоинств,</w:t>
            </w:r>
            <w:r>
              <w:rPr>
                <w:i/>
                <w:spacing w:val="-4"/>
              </w:rPr>
              <w:t xml:space="preserve"> </w:t>
            </w:r>
            <w:r>
              <w:rPr>
                <w:i/>
                <w:spacing w:val="-2"/>
              </w:rPr>
              <w:t>заслуг.</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Иногда,</w:t>
            </w:r>
            <w:r>
              <w:rPr>
                <w:i/>
                <w:spacing w:val="-9"/>
              </w:rPr>
              <w:t xml:space="preserve"> </w:t>
            </w:r>
            <w:r>
              <w:rPr>
                <w:i/>
              </w:rPr>
              <w:t>рассказывает</w:t>
            </w:r>
            <w:r>
              <w:rPr>
                <w:i/>
                <w:spacing w:val="-6"/>
              </w:rPr>
              <w:t xml:space="preserve"> </w:t>
            </w:r>
            <w:r>
              <w:rPr>
                <w:i/>
              </w:rPr>
              <w:t>о</w:t>
            </w:r>
            <w:r>
              <w:rPr>
                <w:i/>
                <w:spacing w:val="-2"/>
              </w:rPr>
              <w:t xml:space="preserve"> </w:t>
            </w:r>
            <w:r>
              <w:rPr>
                <w:i/>
              </w:rPr>
              <w:t>своих</w:t>
            </w:r>
            <w:r>
              <w:rPr>
                <w:i/>
                <w:spacing w:val="-4"/>
              </w:rPr>
              <w:t xml:space="preserve"> </w:t>
            </w:r>
            <w:r>
              <w:rPr>
                <w:i/>
              </w:rPr>
              <w:t>действительных</w:t>
            </w:r>
            <w:r>
              <w:rPr>
                <w:i/>
                <w:spacing w:val="-4"/>
              </w:rPr>
              <w:t xml:space="preserve"> </w:t>
            </w:r>
            <w:r>
              <w:rPr>
                <w:i/>
              </w:rPr>
              <w:t>достижениях</w:t>
            </w:r>
            <w:r>
              <w:rPr>
                <w:i/>
                <w:spacing w:val="-5"/>
              </w:rPr>
              <w:t xml:space="preserve"> </w:t>
            </w:r>
            <w:r>
              <w:rPr>
                <w:i/>
              </w:rPr>
              <w:t>и</w:t>
            </w:r>
            <w:r>
              <w:rPr>
                <w:i/>
                <w:spacing w:val="-1"/>
              </w:rPr>
              <w:t xml:space="preserve"> </w:t>
            </w:r>
            <w:r>
              <w:rPr>
                <w:i/>
                <w:spacing w:val="-2"/>
              </w:rPr>
              <w:t>достоинствах.</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Часто</w:t>
            </w:r>
            <w:r>
              <w:rPr>
                <w:i/>
                <w:spacing w:val="-3"/>
              </w:rPr>
              <w:t xml:space="preserve"> </w:t>
            </w:r>
            <w:r>
              <w:rPr>
                <w:i/>
              </w:rPr>
              <w:t>хвастается</w:t>
            </w:r>
            <w:r>
              <w:rPr>
                <w:i/>
                <w:spacing w:val="-2"/>
              </w:rPr>
              <w:t xml:space="preserve"> </w:t>
            </w:r>
            <w:r>
              <w:rPr>
                <w:i/>
              </w:rPr>
              <w:t>даже</w:t>
            </w:r>
            <w:r>
              <w:rPr>
                <w:i/>
                <w:spacing w:val="-6"/>
              </w:rPr>
              <w:t xml:space="preserve"> </w:t>
            </w:r>
            <w:r>
              <w:rPr>
                <w:i/>
              </w:rPr>
              <w:t>незначительными</w:t>
            </w:r>
            <w:r>
              <w:rPr>
                <w:i/>
                <w:spacing w:val="-2"/>
              </w:rPr>
              <w:t xml:space="preserve"> </w:t>
            </w:r>
            <w:r>
              <w:rPr>
                <w:i/>
              </w:rPr>
              <w:t>достижениями,</w:t>
            </w:r>
            <w:r>
              <w:rPr>
                <w:i/>
                <w:spacing w:val="-3"/>
              </w:rPr>
              <w:t xml:space="preserve"> </w:t>
            </w:r>
            <w:r>
              <w:rPr>
                <w:i/>
              </w:rPr>
              <w:t>преувеличенными</w:t>
            </w:r>
            <w:r>
              <w:rPr>
                <w:i/>
                <w:spacing w:val="-2"/>
              </w:rPr>
              <w:t xml:space="preserve"> </w:t>
            </w:r>
            <w:r>
              <w:rPr>
                <w:i/>
              </w:rPr>
              <w:t>достоинствами</w:t>
            </w:r>
            <w:r>
              <w:rPr>
                <w:i/>
                <w:spacing w:val="-6"/>
              </w:rPr>
              <w:t xml:space="preserve"> </w:t>
            </w:r>
            <w:r>
              <w:rPr>
                <w:i/>
              </w:rPr>
              <w:t>или</w:t>
            </w:r>
            <w:r>
              <w:rPr>
                <w:i/>
                <w:spacing w:val="-6"/>
              </w:rPr>
              <w:t xml:space="preserve"> </w:t>
            </w:r>
            <w:r>
              <w:rPr>
                <w:i/>
              </w:rPr>
              <w:t>еще</w:t>
            </w:r>
            <w:r>
              <w:rPr>
                <w:i/>
                <w:spacing w:val="-4"/>
              </w:rPr>
              <w:t xml:space="preserve"> </w:t>
            </w:r>
            <w:r>
              <w:rPr>
                <w:i/>
              </w:rPr>
              <w:t>не</w:t>
            </w:r>
            <w:r>
              <w:rPr>
                <w:i/>
                <w:spacing w:val="-5"/>
              </w:rPr>
              <w:t xml:space="preserve"> </w:t>
            </w:r>
            <w:r>
              <w:rPr>
                <w:i/>
              </w:rPr>
              <w:t>сделанными</w:t>
            </w:r>
            <w:r>
              <w:rPr>
                <w:i/>
                <w:spacing w:val="-2"/>
              </w:rPr>
              <w:t xml:space="preserve"> делами</w:t>
            </w:r>
          </w:p>
        </w:tc>
      </w:tr>
      <w:tr w:rsidR="002449A9">
        <w:trPr>
          <w:trHeight w:val="250"/>
        </w:trPr>
        <w:tc>
          <w:tcPr>
            <w:tcW w:w="2104" w:type="dxa"/>
            <w:vMerge w:val="restart"/>
          </w:tcPr>
          <w:p w:rsidR="002449A9" w:rsidRDefault="00695D38">
            <w:pPr>
              <w:pStyle w:val="TableParagraph"/>
              <w:ind w:left="846" w:right="324" w:hanging="516"/>
              <w:rPr>
                <w:b/>
                <w:i/>
              </w:rPr>
            </w:pPr>
            <w:r>
              <w:rPr>
                <w:b/>
                <w:i/>
              </w:rPr>
              <w:t>Уверенность</w:t>
            </w:r>
            <w:r>
              <w:rPr>
                <w:b/>
                <w:i/>
                <w:spacing w:val="-14"/>
              </w:rPr>
              <w:t xml:space="preserve"> </w:t>
            </w:r>
            <w:r>
              <w:rPr>
                <w:b/>
                <w:i/>
              </w:rPr>
              <w:t xml:space="preserve">в </w:t>
            </w:r>
            <w:r>
              <w:rPr>
                <w:b/>
                <w:i/>
                <w:spacing w:val="-4"/>
              </w:rPr>
              <w:t>себе</w:t>
            </w:r>
          </w:p>
        </w:tc>
        <w:tc>
          <w:tcPr>
            <w:tcW w:w="12278" w:type="dxa"/>
          </w:tcPr>
          <w:p w:rsidR="002449A9" w:rsidRDefault="00695D38">
            <w:pPr>
              <w:pStyle w:val="TableParagraph"/>
              <w:spacing w:line="230" w:lineRule="exact"/>
              <w:ind w:left="107"/>
              <w:rPr>
                <w:i/>
              </w:rPr>
            </w:pPr>
            <w:r>
              <w:rPr>
                <w:i/>
              </w:rPr>
              <w:t>Очень</w:t>
            </w:r>
            <w:r>
              <w:rPr>
                <w:i/>
                <w:spacing w:val="-6"/>
              </w:rPr>
              <w:t xml:space="preserve"> </w:t>
            </w:r>
            <w:r>
              <w:rPr>
                <w:i/>
              </w:rPr>
              <w:t>уверен</w:t>
            </w:r>
            <w:r>
              <w:rPr>
                <w:i/>
                <w:spacing w:val="-4"/>
              </w:rPr>
              <w:t xml:space="preserve"> </w:t>
            </w:r>
            <w:r>
              <w:rPr>
                <w:i/>
              </w:rPr>
              <w:t>в</w:t>
            </w:r>
            <w:r>
              <w:rPr>
                <w:i/>
                <w:spacing w:val="-2"/>
              </w:rPr>
              <w:t xml:space="preserve"> </w:t>
            </w:r>
            <w:r>
              <w:rPr>
                <w:i/>
              </w:rPr>
              <w:t>себе.</w:t>
            </w:r>
            <w:r>
              <w:rPr>
                <w:i/>
                <w:spacing w:val="-2"/>
              </w:rPr>
              <w:t xml:space="preserve"> </w:t>
            </w:r>
            <w:r>
              <w:rPr>
                <w:i/>
              </w:rPr>
              <w:t>Редко</w:t>
            </w:r>
            <w:r>
              <w:rPr>
                <w:i/>
                <w:spacing w:val="-2"/>
              </w:rPr>
              <w:t xml:space="preserve"> </w:t>
            </w:r>
            <w:r>
              <w:rPr>
                <w:i/>
              </w:rPr>
              <w:t>советуется</w:t>
            </w:r>
            <w:r>
              <w:rPr>
                <w:i/>
                <w:spacing w:val="-1"/>
              </w:rPr>
              <w:t xml:space="preserve"> </w:t>
            </w:r>
            <w:r>
              <w:rPr>
                <w:i/>
              </w:rPr>
              <w:t>с</w:t>
            </w:r>
            <w:r>
              <w:rPr>
                <w:i/>
                <w:spacing w:val="-4"/>
              </w:rPr>
              <w:t xml:space="preserve"> </w:t>
            </w:r>
            <w:r>
              <w:rPr>
                <w:i/>
              </w:rPr>
              <w:t>другими,</w:t>
            </w:r>
            <w:r>
              <w:rPr>
                <w:i/>
                <w:spacing w:val="-2"/>
              </w:rPr>
              <w:t xml:space="preserve"> </w:t>
            </w:r>
            <w:r>
              <w:rPr>
                <w:i/>
              </w:rPr>
              <w:t>не</w:t>
            </w:r>
            <w:r>
              <w:rPr>
                <w:i/>
                <w:spacing w:val="-5"/>
              </w:rPr>
              <w:t xml:space="preserve"> </w:t>
            </w:r>
            <w:r>
              <w:rPr>
                <w:i/>
              </w:rPr>
              <w:t>ищет</w:t>
            </w:r>
            <w:r>
              <w:rPr>
                <w:i/>
                <w:spacing w:val="-2"/>
              </w:rPr>
              <w:t xml:space="preserve"> </w:t>
            </w:r>
            <w:r>
              <w:rPr>
                <w:i/>
              </w:rPr>
              <w:t>помощи</w:t>
            </w:r>
            <w:r>
              <w:rPr>
                <w:i/>
                <w:spacing w:val="-1"/>
              </w:rPr>
              <w:t xml:space="preserve"> </w:t>
            </w:r>
            <w:r>
              <w:rPr>
                <w:i/>
              </w:rPr>
              <w:t>даже</w:t>
            </w:r>
            <w:r>
              <w:rPr>
                <w:i/>
                <w:spacing w:val="-5"/>
              </w:rPr>
              <w:t xml:space="preserve"> </w:t>
            </w:r>
            <w:r>
              <w:rPr>
                <w:i/>
              </w:rPr>
              <w:t>тогда,</w:t>
            </w:r>
            <w:r>
              <w:rPr>
                <w:i/>
                <w:spacing w:val="-3"/>
              </w:rPr>
              <w:t xml:space="preserve"> </w:t>
            </w:r>
            <w:r>
              <w:rPr>
                <w:i/>
              </w:rPr>
              <w:t>когда</w:t>
            </w:r>
            <w:r>
              <w:rPr>
                <w:i/>
                <w:spacing w:val="-1"/>
              </w:rPr>
              <w:t xml:space="preserve"> </w:t>
            </w:r>
            <w:r>
              <w:rPr>
                <w:i/>
              </w:rPr>
              <w:t>это</w:t>
            </w:r>
            <w:r>
              <w:rPr>
                <w:i/>
                <w:spacing w:val="-5"/>
              </w:rPr>
              <w:t xml:space="preserve"> </w:t>
            </w:r>
            <w:r>
              <w:rPr>
                <w:i/>
              </w:rPr>
              <w:t>следовало</w:t>
            </w:r>
            <w:r>
              <w:rPr>
                <w:i/>
                <w:spacing w:val="-1"/>
              </w:rPr>
              <w:t xml:space="preserve"> </w:t>
            </w:r>
            <w:r>
              <w:rPr>
                <w:i/>
              </w:rPr>
              <w:t>бы</w:t>
            </w:r>
            <w:r>
              <w:rPr>
                <w:i/>
                <w:spacing w:val="-4"/>
              </w:rPr>
              <w:t xml:space="preserve"> </w:t>
            </w:r>
            <w:r>
              <w:rPr>
                <w:i/>
                <w:spacing w:val="-2"/>
              </w:rPr>
              <w:t>сделать.</w:t>
            </w:r>
          </w:p>
        </w:tc>
      </w:tr>
      <w:tr w:rsidR="002449A9">
        <w:trPr>
          <w:trHeight w:val="253"/>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Уверен</w:t>
            </w:r>
            <w:r>
              <w:rPr>
                <w:i/>
                <w:spacing w:val="-4"/>
              </w:rPr>
              <w:t xml:space="preserve"> </w:t>
            </w:r>
            <w:r>
              <w:rPr>
                <w:i/>
              </w:rPr>
              <w:t>в</w:t>
            </w:r>
            <w:r>
              <w:rPr>
                <w:i/>
                <w:spacing w:val="-2"/>
              </w:rPr>
              <w:t xml:space="preserve"> </w:t>
            </w:r>
            <w:r>
              <w:rPr>
                <w:i/>
              </w:rPr>
              <w:t>себе.</w:t>
            </w:r>
            <w:r>
              <w:rPr>
                <w:i/>
                <w:spacing w:val="-1"/>
              </w:rPr>
              <w:t xml:space="preserve"> </w:t>
            </w:r>
            <w:r>
              <w:rPr>
                <w:i/>
              </w:rPr>
              <w:t>Все</w:t>
            </w:r>
            <w:r>
              <w:rPr>
                <w:i/>
                <w:spacing w:val="-4"/>
              </w:rPr>
              <w:t xml:space="preserve"> </w:t>
            </w:r>
            <w:r>
              <w:rPr>
                <w:i/>
              </w:rPr>
              <w:t>задания</w:t>
            </w:r>
            <w:r>
              <w:rPr>
                <w:i/>
                <w:spacing w:val="-1"/>
              </w:rPr>
              <w:t xml:space="preserve"> </w:t>
            </w:r>
            <w:r>
              <w:rPr>
                <w:i/>
              </w:rPr>
              <w:t>выполняет</w:t>
            </w:r>
            <w:r>
              <w:rPr>
                <w:i/>
                <w:spacing w:val="-5"/>
              </w:rPr>
              <w:t xml:space="preserve"> </w:t>
            </w:r>
            <w:r>
              <w:rPr>
                <w:i/>
              </w:rPr>
              <w:t>без</w:t>
            </w:r>
            <w:r>
              <w:rPr>
                <w:i/>
                <w:spacing w:val="-4"/>
              </w:rPr>
              <w:t xml:space="preserve"> </w:t>
            </w:r>
            <w:r>
              <w:rPr>
                <w:i/>
              </w:rPr>
              <w:t>помощи</w:t>
            </w:r>
            <w:r>
              <w:rPr>
                <w:i/>
                <w:spacing w:val="-4"/>
              </w:rPr>
              <w:t xml:space="preserve"> </w:t>
            </w:r>
            <w:r>
              <w:rPr>
                <w:i/>
              </w:rPr>
              <w:t>других.</w:t>
            </w:r>
            <w:r>
              <w:rPr>
                <w:i/>
                <w:spacing w:val="-2"/>
              </w:rPr>
              <w:t xml:space="preserve"> </w:t>
            </w:r>
            <w:r>
              <w:rPr>
                <w:i/>
              </w:rPr>
              <w:t>Обращается</w:t>
            </w:r>
            <w:r>
              <w:rPr>
                <w:i/>
                <w:spacing w:val="-1"/>
              </w:rPr>
              <w:t xml:space="preserve"> </w:t>
            </w:r>
            <w:r>
              <w:rPr>
                <w:i/>
              </w:rPr>
              <w:t>за</w:t>
            </w:r>
            <w:r>
              <w:rPr>
                <w:i/>
                <w:spacing w:val="-4"/>
              </w:rPr>
              <w:t xml:space="preserve"> </w:t>
            </w:r>
            <w:r>
              <w:rPr>
                <w:i/>
              </w:rPr>
              <w:t>помощью</w:t>
            </w:r>
            <w:r>
              <w:rPr>
                <w:i/>
                <w:spacing w:val="-6"/>
              </w:rPr>
              <w:t xml:space="preserve"> </w:t>
            </w:r>
            <w:r>
              <w:rPr>
                <w:i/>
              </w:rPr>
              <w:t>только</w:t>
            </w:r>
            <w:r>
              <w:rPr>
                <w:i/>
                <w:spacing w:val="-1"/>
              </w:rPr>
              <w:t xml:space="preserve"> </w:t>
            </w:r>
            <w:r>
              <w:rPr>
                <w:i/>
              </w:rPr>
              <w:t>в</w:t>
            </w:r>
            <w:r>
              <w:rPr>
                <w:i/>
                <w:spacing w:val="-1"/>
              </w:rPr>
              <w:t xml:space="preserve"> </w:t>
            </w:r>
            <w:r>
              <w:rPr>
                <w:i/>
              </w:rPr>
              <w:t>случае</w:t>
            </w:r>
            <w:r>
              <w:rPr>
                <w:i/>
                <w:spacing w:val="50"/>
              </w:rPr>
              <w:t xml:space="preserve"> </w:t>
            </w:r>
            <w:r>
              <w:rPr>
                <w:i/>
                <w:spacing w:val="-2"/>
              </w:rPr>
              <w:t>необходимости.</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4" w:lineRule="exact"/>
              <w:ind w:left="107"/>
              <w:rPr>
                <w:i/>
              </w:rPr>
            </w:pPr>
            <w:r>
              <w:rPr>
                <w:i/>
              </w:rPr>
              <w:t>Часто</w:t>
            </w:r>
            <w:r>
              <w:rPr>
                <w:i/>
                <w:spacing w:val="-6"/>
              </w:rPr>
              <w:t xml:space="preserve"> </w:t>
            </w:r>
            <w:r>
              <w:rPr>
                <w:i/>
              </w:rPr>
              <w:t>при</w:t>
            </w:r>
            <w:r>
              <w:rPr>
                <w:i/>
                <w:spacing w:val="-1"/>
              </w:rPr>
              <w:t xml:space="preserve"> </w:t>
            </w:r>
            <w:r>
              <w:rPr>
                <w:i/>
              </w:rPr>
              <w:t>выполнении</w:t>
            </w:r>
            <w:r>
              <w:rPr>
                <w:i/>
                <w:spacing w:val="-1"/>
              </w:rPr>
              <w:t xml:space="preserve"> </w:t>
            </w:r>
            <w:r>
              <w:rPr>
                <w:i/>
              </w:rPr>
              <w:t>заданий,</w:t>
            </w:r>
            <w:r>
              <w:rPr>
                <w:i/>
                <w:spacing w:val="47"/>
              </w:rPr>
              <w:t xml:space="preserve"> </w:t>
            </w:r>
            <w:r>
              <w:rPr>
                <w:i/>
              </w:rPr>
              <w:t>поручений</w:t>
            </w:r>
            <w:r>
              <w:rPr>
                <w:i/>
                <w:spacing w:val="-5"/>
              </w:rPr>
              <w:t xml:space="preserve"> </w:t>
            </w:r>
            <w:r>
              <w:rPr>
                <w:i/>
              </w:rPr>
              <w:t>просит</w:t>
            </w:r>
            <w:r>
              <w:rPr>
                <w:i/>
                <w:spacing w:val="-6"/>
              </w:rPr>
              <w:t xml:space="preserve"> </w:t>
            </w:r>
            <w:r>
              <w:rPr>
                <w:i/>
              </w:rPr>
              <w:t>помощи,</w:t>
            </w:r>
            <w:r>
              <w:rPr>
                <w:i/>
                <w:spacing w:val="-6"/>
              </w:rPr>
              <w:t xml:space="preserve"> </w:t>
            </w:r>
            <w:r>
              <w:rPr>
                <w:i/>
              </w:rPr>
              <w:t>поддержки</w:t>
            </w:r>
            <w:r>
              <w:rPr>
                <w:i/>
                <w:spacing w:val="-5"/>
              </w:rPr>
              <w:t xml:space="preserve"> </w:t>
            </w:r>
            <w:r>
              <w:rPr>
                <w:i/>
              </w:rPr>
              <w:t>других,</w:t>
            </w:r>
            <w:r>
              <w:rPr>
                <w:i/>
                <w:spacing w:val="-2"/>
              </w:rPr>
              <w:t xml:space="preserve"> </w:t>
            </w:r>
            <w:r>
              <w:rPr>
                <w:i/>
              </w:rPr>
              <w:t>даже</w:t>
            </w:r>
            <w:r>
              <w:rPr>
                <w:i/>
                <w:spacing w:val="-5"/>
              </w:rPr>
              <w:t xml:space="preserve"> </w:t>
            </w:r>
            <w:r>
              <w:rPr>
                <w:i/>
              </w:rPr>
              <w:t>если</w:t>
            </w:r>
            <w:r>
              <w:rPr>
                <w:i/>
                <w:spacing w:val="-1"/>
              </w:rPr>
              <w:t xml:space="preserve"> </w:t>
            </w:r>
            <w:r>
              <w:rPr>
                <w:i/>
              </w:rPr>
              <w:t>сам</w:t>
            </w:r>
            <w:r>
              <w:rPr>
                <w:i/>
                <w:spacing w:val="-4"/>
              </w:rPr>
              <w:t xml:space="preserve"> </w:t>
            </w:r>
            <w:r>
              <w:rPr>
                <w:i/>
              </w:rPr>
              <w:t>может</w:t>
            </w:r>
            <w:r>
              <w:rPr>
                <w:i/>
                <w:spacing w:val="-2"/>
              </w:rPr>
              <w:t xml:space="preserve"> справиться.</w:t>
            </w:r>
          </w:p>
        </w:tc>
      </w:tr>
      <w:tr w:rsidR="002449A9">
        <w:trPr>
          <w:trHeight w:val="250"/>
        </w:trPr>
        <w:tc>
          <w:tcPr>
            <w:tcW w:w="2104" w:type="dxa"/>
            <w:vMerge w:val="restart"/>
          </w:tcPr>
          <w:p w:rsidR="002449A9" w:rsidRDefault="00695D38">
            <w:pPr>
              <w:pStyle w:val="TableParagraph"/>
              <w:spacing w:line="251" w:lineRule="exact"/>
              <w:ind w:left="319"/>
              <w:rPr>
                <w:b/>
                <w:i/>
              </w:rPr>
            </w:pPr>
            <w:r>
              <w:rPr>
                <w:b/>
                <w:i/>
                <w:spacing w:val="-2"/>
              </w:rPr>
              <w:t>Самоконтроль</w:t>
            </w:r>
          </w:p>
        </w:tc>
        <w:tc>
          <w:tcPr>
            <w:tcW w:w="12278" w:type="dxa"/>
          </w:tcPr>
          <w:p w:rsidR="002449A9" w:rsidRDefault="00695D38">
            <w:pPr>
              <w:pStyle w:val="TableParagraph"/>
              <w:spacing w:line="230" w:lineRule="exact"/>
              <w:ind w:left="107"/>
              <w:rPr>
                <w:i/>
              </w:rPr>
            </w:pPr>
            <w:r>
              <w:rPr>
                <w:i/>
              </w:rPr>
              <w:t>Всегда</w:t>
            </w:r>
            <w:r>
              <w:rPr>
                <w:i/>
                <w:spacing w:val="-6"/>
              </w:rPr>
              <w:t xml:space="preserve"> </w:t>
            </w:r>
            <w:r>
              <w:rPr>
                <w:i/>
              </w:rPr>
              <w:t>умеет</w:t>
            </w:r>
            <w:r>
              <w:rPr>
                <w:i/>
                <w:spacing w:val="-5"/>
              </w:rPr>
              <w:t xml:space="preserve"> </w:t>
            </w:r>
            <w:r>
              <w:rPr>
                <w:i/>
              </w:rPr>
              <w:t>подавить</w:t>
            </w:r>
            <w:r>
              <w:rPr>
                <w:i/>
                <w:spacing w:val="-5"/>
              </w:rPr>
              <w:t xml:space="preserve"> </w:t>
            </w:r>
            <w:r>
              <w:rPr>
                <w:i/>
              </w:rPr>
              <w:t>нежелательные</w:t>
            </w:r>
            <w:r>
              <w:rPr>
                <w:i/>
                <w:spacing w:val="-6"/>
              </w:rPr>
              <w:t xml:space="preserve"> </w:t>
            </w:r>
            <w:r>
              <w:rPr>
                <w:i/>
              </w:rPr>
              <w:t>эмоциональные</w:t>
            </w:r>
            <w:r>
              <w:rPr>
                <w:i/>
                <w:spacing w:val="-6"/>
              </w:rPr>
              <w:t xml:space="preserve"> </w:t>
            </w:r>
            <w:r>
              <w:rPr>
                <w:i/>
                <w:spacing w:val="-2"/>
              </w:rPr>
              <w:t>проявления.</w:t>
            </w:r>
          </w:p>
        </w:tc>
      </w:tr>
      <w:tr w:rsidR="002449A9">
        <w:trPr>
          <w:trHeight w:val="254"/>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5" w:lineRule="exact"/>
              <w:ind w:left="107"/>
              <w:rPr>
                <w:i/>
              </w:rPr>
            </w:pPr>
            <w:r>
              <w:rPr>
                <w:i/>
              </w:rPr>
              <w:t>Как</w:t>
            </w:r>
            <w:r>
              <w:rPr>
                <w:i/>
                <w:spacing w:val="-9"/>
              </w:rPr>
              <w:t xml:space="preserve"> </w:t>
            </w:r>
            <w:r>
              <w:rPr>
                <w:i/>
              </w:rPr>
              <w:t>правило,</w:t>
            </w:r>
            <w:r>
              <w:rPr>
                <w:i/>
                <w:spacing w:val="-6"/>
              </w:rPr>
              <w:t xml:space="preserve"> </w:t>
            </w:r>
            <w:r>
              <w:rPr>
                <w:i/>
              </w:rPr>
              <w:t>умеет</w:t>
            </w:r>
            <w:r>
              <w:rPr>
                <w:i/>
                <w:spacing w:val="-3"/>
              </w:rPr>
              <w:t xml:space="preserve"> </w:t>
            </w:r>
            <w:r>
              <w:rPr>
                <w:i/>
              </w:rPr>
              <w:t>справиться</w:t>
            </w:r>
            <w:r>
              <w:rPr>
                <w:i/>
                <w:spacing w:val="-2"/>
              </w:rPr>
              <w:t xml:space="preserve"> </w:t>
            </w:r>
            <w:r>
              <w:rPr>
                <w:i/>
              </w:rPr>
              <w:t>со</w:t>
            </w:r>
            <w:r>
              <w:rPr>
                <w:i/>
                <w:spacing w:val="-2"/>
              </w:rPr>
              <w:t xml:space="preserve"> </w:t>
            </w:r>
            <w:r>
              <w:rPr>
                <w:i/>
              </w:rPr>
              <w:t>своими</w:t>
            </w:r>
            <w:r>
              <w:rPr>
                <w:i/>
                <w:spacing w:val="-5"/>
              </w:rPr>
              <w:t xml:space="preserve"> </w:t>
            </w:r>
            <w:r>
              <w:rPr>
                <w:i/>
              </w:rPr>
              <w:t>эмоциями.</w:t>
            </w:r>
            <w:r>
              <w:rPr>
                <w:i/>
                <w:spacing w:val="-7"/>
              </w:rPr>
              <w:t xml:space="preserve"> </w:t>
            </w:r>
            <w:r>
              <w:rPr>
                <w:i/>
              </w:rPr>
              <w:t>Случаи</w:t>
            </w:r>
            <w:r>
              <w:rPr>
                <w:i/>
                <w:spacing w:val="-5"/>
              </w:rPr>
              <w:t xml:space="preserve"> </w:t>
            </w:r>
            <w:r>
              <w:rPr>
                <w:i/>
              </w:rPr>
              <w:t>противоположного</w:t>
            </w:r>
            <w:r>
              <w:rPr>
                <w:i/>
                <w:spacing w:val="8"/>
              </w:rPr>
              <w:t xml:space="preserve"> </w:t>
            </w:r>
            <w:r>
              <w:rPr>
                <w:i/>
              </w:rPr>
              <w:t>характера</w:t>
            </w:r>
            <w:r>
              <w:rPr>
                <w:i/>
                <w:spacing w:val="-1"/>
              </w:rPr>
              <w:t xml:space="preserve"> </w:t>
            </w:r>
            <w:r>
              <w:rPr>
                <w:i/>
                <w:spacing w:val="-2"/>
              </w:rPr>
              <w:t>единичны.</w:t>
            </w:r>
          </w:p>
        </w:tc>
      </w:tr>
      <w:tr w:rsidR="002449A9">
        <w:trPr>
          <w:trHeight w:val="250"/>
        </w:trPr>
        <w:tc>
          <w:tcPr>
            <w:tcW w:w="2104" w:type="dxa"/>
            <w:vMerge/>
            <w:tcBorders>
              <w:top w:val="nil"/>
            </w:tcBorders>
          </w:tcPr>
          <w:p w:rsidR="002449A9" w:rsidRDefault="002449A9">
            <w:pPr>
              <w:rPr>
                <w:sz w:val="2"/>
                <w:szCs w:val="2"/>
              </w:rPr>
            </w:pPr>
          </w:p>
        </w:tc>
        <w:tc>
          <w:tcPr>
            <w:tcW w:w="12278" w:type="dxa"/>
          </w:tcPr>
          <w:p w:rsidR="002449A9" w:rsidRDefault="00695D38">
            <w:pPr>
              <w:pStyle w:val="TableParagraph"/>
              <w:spacing w:line="230" w:lineRule="exact"/>
              <w:ind w:left="107"/>
              <w:rPr>
                <w:i/>
              </w:rPr>
            </w:pPr>
            <w:r>
              <w:rPr>
                <w:i/>
              </w:rPr>
              <w:t>Часто</w:t>
            </w:r>
            <w:r>
              <w:rPr>
                <w:i/>
                <w:spacing w:val="-3"/>
              </w:rPr>
              <w:t xml:space="preserve"> </w:t>
            </w:r>
            <w:r>
              <w:rPr>
                <w:i/>
              </w:rPr>
              <w:t>не</w:t>
            </w:r>
            <w:r>
              <w:rPr>
                <w:i/>
                <w:spacing w:val="-4"/>
              </w:rPr>
              <w:t xml:space="preserve"> </w:t>
            </w:r>
            <w:r>
              <w:rPr>
                <w:i/>
              </w:rPr>
              <w:t>может</w:t>
            </w:r>
            <w:r>
              <w:rPr>
                <w:i/>
                <w:spacing w:val="-7"/>
              </w:rPr>
              <w:t xml:space="preserve"> </w:t>
            </w:r>
            <w:r>
              <w:rPr>
                <w:i/>
              </w:rPr>
              <w:t>подавить</w:t>
            </w:r>
            <w:r>
              <w:rPr>
                <w:i/>
                <w:spacing w:val="-4"/>
              </w:rPr>
              <w:t xml:space="preserve"> </w:t>
            </w:r>
            <w:r>
              <w:rPr>
                <w:i/>
              </w:rPr>
              <w:t>нежелательные</w:t>
            </w:r>
            <w:r>
              <w:rPr>
                <w:i/>
                <w:spacing w:val="-5"/>
              </w:rPr>
              <w:t xml:space="preserve"> </w:t>
            </w:r>
            <w:r>
              <w:rPr>
                <w:i/>
              </w:rPr>
              <w:t>эмоции.</w:t>
            </w:r>
            <w:r>
              <w:rPr>
                <w:i/>
                <w:spacing w:val="-3"/>
              </w:rPr>
              <w:t xml:space="preserve"> </w:t>
            </w:r>
            <w:r>
              <w:rPr>
                <w:i/>
              </w:rPr>
              <w:t>Плохо</w:t>
            </w:r>
            <w:r>
              <w:rPr>
                <w:i/>
                <w:spacing w:val="-2"/>
              </w:rPr>
              <w:t xml:space="preserve"> </w:t>
            </w:r>
            <w:r>
              <w:rPr>
                <w:i/>
              </w:rPr>
              <w:t>владеет</w:t>
            </w:r>
            <w:r>
              <w:rPr>
                <w:i/>
                <w:spacing w:val="-3"/>
              </w:rPr>
              <w:t xml:space="preserve"> </w:t>
            </w:r>
            <w:r>
              <w:rPr>
                <w:i/>
              </w:rPr>
              <w:t>своими</w:t>
            </w:r>
            <w:r>
              <w:rPr>
                <w:i/>
                <w:spacing w:val="-2"/>
              </w:rPr>
              <w:t xml:space="preserve"> </w:t>
            </w:r>
            <w:r>
              <w:rPr>
                <w:i/>
              </w:rPr>
              <w:t>чувствами,</w:t>
            </w:r>
            <w:r>
              <w:rPr>
                <w:i/>
                <w:spacing w:val="-3"/>
              </w:rPr>
              <w:t xml:space="preserve"> </w:t>
            </w:r>
            <w:r>
              <w:rPr>
                <w:i/>
              </w:rPr>
              <w:t>легко</w:t>
            </w:r>
            <w:r>
              <w:rPr>
                <w:i/>
                <w:spacing w:val="-2"/>
              </w:rPr>
              <w:t xml:space="preserve"> </w:t>
            </w:r>
            <w:r>
              <w:rPr>
                <w:i/>
              </w:rPr>
              <w:t>выходит</w:t>
            </w:r>
            <w:r>
              <w:rPr>
                <w:i/>
                <w:spacing w:val="-7"/>
              </w:rPr>
              <w:t xml:space="preserve"> </w:t>
            </w:r>
            <w:r>
              <w:rPr>
                <w:i/>
              </w:rPr>
              <w:t>из</w:t>
            </w:r>
            <w:r>
              <w:rPr>
                <w:i/>
                <w:spacing w:val="-4"/>
              </w:rPr>
              <w:t xml:space="preserve"> </w:t>
            </w:r>
            <w:r>
              <w:rPr>
                <w:i/>
                <w:spacing w:val="-2"/>
              </w:rPr>
              <w:t>себя.</w:t>
            </w:r>
          </w:p>
        </w:tc>
      </w:tr>
    </w:tbl>
    <w:p w:rsidR="002449A9" w:rsidRDefault="002449A9">
      <w:pPr>
        <w:pStyle w:val="TableParagraph"/>
        <w:spacing w:line="230" w:lineRule="exact"/>
        <w:rPr>
          <w:i/>
        </w:rPr>
        <w:sectPr w:rsidR="002449A9">
          <w:pgSz w:w="16840" w:h="11910" w:orient="landscape"/>
          <w:pgMar w:top="1100" w:right="708" w:bottom="1180" w:left="1559" w:header="0" w:footer="998" w:gutter="0"/>
          <w:cols w:space="720"/>
        </w:sectPr>
      </w:pPr>
    </w:p>
    <w:p w:rsidR="002449A9" w:rsidRDefault="00695D38">
      <w:pPr>
        <w:pStyle w:val="2"/>
        <w:tabs>
          <w:tab w:val="left" w:pos="1214"/>
        </w:tabs>
        <w:spacing w:before="75" w:line="242" w:lineRule="auto"/>
        <w:ind w:right="859"/>
        <w:jc w:val="left"/>
      </w:pPr>
      <w:r>
        <w:rPr>
          <w:spacing w:val="-10"/>
        </w:rPr>
        <w:lastRenderedPageBreak/>
        <w:t>-</w:t>
      </w:r>
      <w:r>
        <w:tab/>
        <w:t>сведения</w:t>
      </w:r>
      <w:r>
        <w:rPr>
          <w:spacing w:val="40"/>
        </w:rPr>
        <w:t xml:space="preserve"> </w:t>
      </w:r>
      <w:r>
        <w:t>о</w:t>
      </w:r>
      <w:r>
        <w:rPr>
          <w:spacing w:val="40"/>
        </w:rPr>
        <w:t xml:space="preserve"> </w:t>
      </w:r>
      <w:r>
        <w:t>динамике</w:t>
      </w:r>
      <w:r>
        <w:rPr>
          <w:spacing w:val="40"/>
        </w:rPr>
        <w:t xml:space="preserve"> </w:t>
      </w:r>
      <w:r>
        <w:t>успеваемости</w:t>
      </w:r>
      <w:r>
        <w:rPr>
          <w:spacing w:val="40"/>
        </w:rPr>
        <w:t xml:space="preserve"> </w:t>
      </w:r>
      <w:r>
        <w:t>несовершеннолетнего</w:t>
      </w:r>
      <w:r>
        <w:rPr>
          <w:spacing w:val="40"/>
        </w:rPr>
        <w:t xml:space="preserve"> </w:t>
      </w:r>
      <w:r>
        <w:t>в</w:t>
      </w:r>
      <w:r>
        <w:rPr>
          <w:spacing w:val="40"/>
        </w:rPr>
        <w:t xml:space="preserve"> </w:t>
      </w:r>
      <w:r>
        <w:t>течение учебного периода и</w:t>
      </w:r>
    </w:p>
    <w:p w:rsidR="002449A9" w:rsidRDefault="00695D38">
      <w:pPr>
        <w:tabs>
          <w:tab w:val="left" w:pos="2289"/>
          <w:tab w:val="left" w:pos="2665"/>
          <w:tab w:val="left" w:pos="4220"/>
          <w:tab w:val="left" w:pos="5535"/>
          <w:tab w:val="left" w:pos="6791"/>
          <w:tab w:val="left" w:pos="8832"/>
          <w:tab w:val="left" w:pos="9215"/>
        </w:tabs>
        <w:spacing w:line="242" w:lineRule="auto"/>
        <w:ind w:left="850" w:right="852" w:firstLine="72"/>
        <w:rPr>
          <w:b/>
          <w:sz w:val="28"/>
        </w:rPr>
      </w:pPr>
      <w:r>
        <w:rPr>
          <w:b/>
          <w:spacing w:val="-2"/>
          <w:sz w:val="28"/>
        </w:rPr>
        <w:t>сведения</w:t>
      </w:r>
      <w:r>
        <w:rPr>
          <w:b/>
          <w:sz w:val="28"/>
        </w:rPr>
        <w:tab/>
      </w:r>
      <w:r>
        <w:rPr>
          <w:b/>
          <w:spacing w:val="-12"/>
          <w:sz w:val="28"/>
        </w:rPr>
        <w:t>о</w:t>
      </w:r>
      <w:r>
        <w:rPr>
          <w:b/>
          <w:sz w:val="28"/>
        </w:rPr>
        <w:tab/>
      </w:r>
      <w:r>
        <w:rPr>
          <w:b/>
          <w:spacing w:val="-2"/>
          <w:sz w:val="28"/>
        </w:rPr>
        <w:t>пропусках</w:t>
      </w:r>
      <w:r>
        <w:rPr>
          <w:b/>
          <w:sz w:val="28"/>
        </w:rPr>
        <w:tab/>
      </w:r>
      <w:r>
        <w:rPr>
          <w:b/>
          <w:spacing w:val="-2"/>
          <w:sz w:val="28"/>
        </w:rPr>
        <w:t>учебных</w:t>
      </w:r>
      <w:r>
        <w:rPr>
          <w:b/>
          <w:sz w:val="28"/>
        </w:rPr>
        <w:tab/>
      </w:r>
      <w:r>
        <w:rPr>
          <w:b/>
          <w:spacing w:val="-2"/>
          <w:sz w:val="28"/>
        </w:rPr>
        <w:t>занятий</w:t>
      </w:r>
      <w:r>
        <w:rPr>
          <w:b/>
          <w:sz w:val="28"/>
        </w:rPr>
        <w:tab/>
      </w:r>
      <w:r>
        <w:rPr>
          <w:b/>
          <w:spacing w:val="-2"/>
          <w:sz w:val="28"/>
        </w:rPr>
        <w:t>обучающимся</w:t>
      </w:r>
      <w:r>
        <w:rPr>
          <w:b/>
          <w:sz w:val="28"/>
        </w:rPr>
        <w:tab/>
      </w:r>
      <w:r>
        <w:rPr>
          <w:b/>
          <w:spacing w:val="-10"/>
          <w:sz w:val="28"/>
        </w:rPr>
        <w:t>в</w:t>
      </w:r>
      <w:r>
        <w:rPr>
          <w:b/>
          <w:sz w:val="28"/>
        </w:rPr>
        <w:tab/>
      </w:r>
      <w:r>
        <w:rPr>
          <w:b/>
          <w:spacing w:val="-2"/>
          <w:sz w:val="28"/>
        </w:rPr>
        <w:t xml:space="preserve">течение </w:t>
      </w:r>
      <w:r>
        <w:rPr>
          <w:b/>
          <w:sz w:val="28"/>
        </w:rPr>
        <w:t>учебного периода (с указанием причин отсутствия);</w:t>
      </w:r>
    </w:p>
    <w:p w:rsidR="002449A9" w:rsidRDefault="00695D38">
      <w:pPr>
        <w:spacing w:line="309" w:lineRule="exact"/>
        <w:ind w:left="8195"/>
        <w:jc w:val="center"/>
        <w:rPr>
          <w:b/>
          <w:i/>
          <w:sz w:val="28"/>
        </w:rPr>
      </w:pPr>
      <w:r>
        <w:rPr>
          <w:b/>
          <w:i/>
          <w:sz w:val="28"/>
        </w:rPr>
        <w:t>форма</w:t>
      </w:r>
      <w:r>
        <w:rPr>
          <w:b/>
          <w:i/>
          <w:spacing w:val="1"/>
          <w:sz w:val="28"/>
        </w:rPr>
        <w:t xml:space="preserve"> </w:t>
      </w:r>
      <w:r>
        <w:rPr>
          <w:b/>
          <w:i/>
          <w:spacing w:val="-5"/>
          <w:sz w:val="28"/>
        </w:rPr>
        <w:t>10</w:t>
      </w:r>
    </w:p>
    <w:p w:rsidR="002449A9" w:rsidRDefault="00695D38">
      <w:pPr>
        <w:tabs>
          <w:tab w:val="left" w:pos="6738"/>
        </w:tabs>
        <w:spacing w:before="2" w:line="321" w:lineRule="exact"/>
        <w:ind w:left="63"/>
        <w:jc w:val="center"/>
        <w:rPr>
          <w:sz w:val="28"/>
        </w:rPr>
      </w:pPr>
      <w:r>
        <w:rPr>
          <w:b/>
          <w:i/>
          <w:sz w:val="28"/>
        </w:rPr>
        <w:t xml:space="preserve">Динамика успеваемости учащегося </w:t>
      </w:r>
      <w:r>
        <w:rPr>
          <w:sz w:val="28"/>
          <w:u w:val="single"/>
        </w:rPr>
        <w:tab/>
      </w:r>
    </w:p>
    <w:p w:rsidR="002449A9" w:rsidRDefault="00695D38">
      <w:pPr>
        <w:tabs>
          <w:tab w:val="left" w:pos="1015"/>
          <w:tab w:val="left" w:pos="1812"/>
        </w:tabs>
        <w:spacing w:line="321" w:lineRule="exact"/>
        <w:ind w:left="70"/>
        <w:jc w:val="center"/>
        <w:rPr>
          <w:b/>
          <w:i/>
          <w:sz w:val="28"/>
        </w:rPr>
      </w:pPr>
      <w:r>
        <w:rPr>
          <w:b/>
          <w:i/>
          <w:sz w:val="28"/>
        </w:rPr>
        <w:t>за</w:t>
      </w:r>
      <w:r>
        <w:rPr>
          <w:b/>
          <w:i/>
          <w:spacing w:val="-1"/>
          <w:sz w:val="28"/>
        </w:rPr>
        <w:t xml:space="preserve"> </w:t>
      </w:r>
      <w:r>
        <w:rPr>
          <w:b/>
          <w:i/>
          <w:spacing w:val="-5"/>
          <w:sz w:val="28"/>
        </w:rPr>
        <w:t>20</w:t>
      </w:r>
      <w:r>
        <w:rPr>
          <w:sz w:val="28"/>
          <w:u w:val="single"/>
        </w:rPr>
        <w:tab/>
      </w:r>
      <w:r>
        <w:rPr>
          <w:b/>
          <w:i/>
          <w:sz w:val="28"/>
        </w:rPr>
        <w:t xml:space="preserve">- </w:t>
      </w:r>
      <w:r>
        <w:rPr>
          <w:b/>
          <w:i/>
          <w:spacing w:val="-5"/>
          <w:sz w:val="28"/>
        </w:rPr>
        <w:t>20</w:t>
      </w:r>
      <w:r>
        <w:rPr>
          <w:sz w:val="28"/>
          <w:u w:val="single"/>
        </w:rPr>
        <w:tab/>
      </w:r>
      <w:r>
        <w:rPr>
          <w:sz w:val="28"/>
        </w:rPr>
        <w:t xml:space="preserve"> </w:t>
      </w:r>
      <w:r>
        <w:rPr>
          <w:b/>
          <w:i/>
          <w:sz w:val="28"/>
        </w:rPr>
        <w:t>учебный год</w:t>
      </w:r>
    </w:p>
    <w:p w:rsidR="002449A9" w:rsidRDefault="002449A9">
      <w:pPr>
        <w:pStyle w:val="a3"/>
        <w:spacing w:before="93"/>
        <w:ind w:left="0"/>
        <w:jc w:val="left"/>
        <w:rPr>
          <w:b/>
          <w:i/>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0"/>
        <w:gridCol w:w="3429"/>
        <w:gridCol w:w="540"/>
        <w:gridCol w:w="540"/>
        <w:gridCol w:w="540"/>
        <w:gridCol w:w="541"/>
        <w:gridCol w:w="540"/>
        <w:gridCol w:w="540"/>
        <w:gridCol w:w="540"/>
        <w:gridCol w:w="540"/>
        <w:gridCol w:w="541"/>
        <w:gridCol w:w="720"/>
      </w:tblGrid>
      <w:tr w:rsidR="002449A9">
        <w:trPr>
          <w:trHeight w:val="505"/>
        </w:trPr>
        <w:tc>
          <w:tcPr>
            <w:tcW w:w="460" w:type="dxa"/>
            <w:vMerge w:val="restart"/>
          </w:tcPr>
          <w:p w:rsidR="002449A9" w:rsidRDefault="002449A9">
            <w:pPr>
              <w:pStyle w:val="TableParagraph"/>
              <w:rPr>
                <w:b/>
                <w:i/>
              </w:rPr>
            </w:pPr>
          </w:p>
          <w:p w:rsidR="002449A9" w:rsidRDefault="002449A9">
            <w:pPr>
              <w:pStyle w:val="TableParagraph"/>
              <w:rPr>
                <w:b/>
                <w:i/>
              </w:rPr>
            </w:pPr>
          </w:p>
          <w:p w:rsidR="002449A9" w:rsidRDefault="002449A9">
            <w:pPr>
              <w:pStyle w:val="TableParagraph"/>
              <w:rPr>
                <w:b/>
                <w:i/>
              </w:rPr>
            </w:pPr>
          </w:p>
          <w:p w:rsidR="002449A9" w:rsidRDefault="002449A9">
            <w:pPr>
              <w:pStyle w:val="TableParagraph"/>
              <w:spacing w:before="1"/>
              <w:rPr>
                <w:b/>
                <w:i/>
              </w:rPr>
            </w:pPr>
          </w:p>
          <w:p w:rsidR="002449A9" w:rsidRDefault="00695D38">
            <w:pPr>
              <w:pStyle w:val="TableParagraph"/>
              <w:ind w:left="107"/>
              <w:rPr>
                <w:b/>
                <w:i/>
              </w:rPr>
            </w:pPr>
            <w:r>
              <w:rPr>
                <w:b/>
                <w:i/>
                <w:spacing w:val="-10"/>
              </w:rPr>
              <w:t>№</w:t>
            </w:r>
          </w:p>
        </w:tc>
        <w:tc>
          <w:tcPr>
            <w:tcW w:w="3429" w:type="dxa"/>
            <w:vMerge w:val="restart"/>
          </w:tcPr>
          <w:p w:rsidR="002449A9" w:rsidRDefault="002449A9">
            <w:pPr>
              <w:pStyle w:val="TableParagraph"/>
              <w:rPr>
                <w:b/>
                <w:i/>
              </w:rPr>
            </w:pPr>
          </w:p>
          <w:p w:rsidR="002449A9" w:rsidRDefault="002449A9">
            <w:pPr>
              <w:pStyle w:val="TableParagraph"/>
              <w:rPr>
                <w:b/>
                <w:i/>
              </w:rPr>
            </w:pPr>
          </w:p>
          <w:p w:rsidR="002449A9" w:rsidRDefault="002449A9">
            <w:pPr>
              <w:pStyle w:val="TableParagraph"/>
              <w:rPr>
                <w:b/>
                <w:i/>
              </w:rPr>
            </w:pPr>
          </w:p>
          <w:p w:rsidR="002449A9" w:rsidRDefault="002449A9">
            <w:pPr>
              <w:pStyle w:val="TableParagraph"/>
              <w:spacing w:before="1"/>
              <w:rPr>
                <w:b/>
                <w:i/>
              </w:rPr>
            </w:pPr>
          </w:p>
          <w:p w:rsidR="002449A9" w:rsidRDefault="00695D38">
            <w:pPr>
              <w:pStyle w:val="TableParagraph"/>
              <w:ind w:left="811"/>
              <w:rPr>
                <w:b/>
                <w:i/>
              </w:rPr>
            </w:pPr>
            <w:r>
              <w:rPr>
                <w:b/>
                <w:i/>
              </w:rPr>
              <w:t>ФИ</w:t>
            </w:r>
            <w:r>
              <w:rPr>
                <w:b/>
                <w:i/>
                <w:spacing w:val="1"/>
              </w:rPr>
              <w:t xml:space="preserve"> </w:t>
            </w:r>
            <w:r>
              <w:rPr>
                <w:b/>
                <w:i/>
                <w:spacing w:val="-2"/>
              </w:rPr>
              <w:t>обучающегося</w:t>
            </w:r>
          </w:p>
        </w:tc>
        <w:tc>
          <w:tcPr>
            <w:tcW w:w="5582" w:type="dxa"/>
            <w:gridSpan w:val="10"/>
          </w:tcPr>
          <w:p w:rsidR="002449A9" w:rsidRDefault="002449A9">
            <w:pPr>
              <w:pStyle w:val="TableParagraph"/>
              <w:rPr>
                <w:b/>
                <w:i/>
              </w:rPr>
            </w:pPr>
          </w:p>
          <w:p w:rsidR="002449A9" w:rsidRDefault="00695D38">
            <w:pPr>
              <w:pStyle w:val="TableParagraph"/>
              <w:spacing w:line="232" w:lineRule="exact"/>
              <w:ind w:left="1559"/>
              <w:rPr>
                <w:b/>
                <w:i/>
              </w:rPr>
            </w:pPr>
            <w:r>
              <w:rPr>
                <w:b/>
                <w:i/>
              </w:rPr>
              <w:t>Наименование</w:t>
            </w:r>
            <w:r>
              <w:rPr>
                <w:b/>
                <w:i/>
                <w:spacing w:val="-6"/>
              </w:rPr>
              <w:t xml:space="preserve"> </w:t>
            </w:r>
            <w:r>
              <w:rPr>
                <w:b/>
                <w:i/>
                <w:spacing w:val="-2"/>
              </w:rPr>
              <w:t>предмета</w:t>
            </w:r>
          </w:p>
        </w:tc>
      </w:tr>
      <w:tr w:rsidR="002449A9">
        <w:trPr>
          <w:trHeight w:val="1338"/>
        </w:trPr>
        <w:tc>
          <w:tcPr>
            <w:tcW w:w="460" w:type="dxa"/>
            <w:vMerge/>
            <w:tcBorders>
              <w:top w:val="nil"/>
            </w:tcBorders>
          </w:tcPr>
          <w:p w:rsidR="002449A9" w:rsidRDefault="002449A9">
            <w:pPr>
              <w:rPr>
                <w:sz w:val="2"/>
                <w:szCs w:val="2"/>
              </w:rPr>
            </w:pPr>
          </w:p>
        </w:tc>
        <w:tc>
          <w:tcPr>
            <w:tcW w:w="3429" w:type="dxa"/>
            <w:vMerge/>
            <w:tcBorders>
              <w:top w:val="nil"/>
            </w:tcBorders>
          </w:tcPr>
          <w:p w:rsidR="002449A9" w:rsidRDefault="002449A9">
            <w:pPr>
              <w:rPr>
                <w:sz w:val="2"/>
                <w:szCs w:val="2"/>
              </w:rPr>
            </w:pPr>
          </w:p>
        </w:tc>
        <w:tc>
          <w:tcPr>
            <w:tcW w:w="540" w:type="dxa"/>
            <w:textDirection w:val="btLr"/>
          </w:tcPr>
          <w:p w:rsidR="002449A9" w:rsidRDefault="00695D38">
            <w:pPr>
              <w:pStyle w:val="TableParagraph"/>
              <w:spacing w:before="106"/>
              <w:ind w:left="111"/>
              <w:rPr>
                <w:b/>
                <w:i/>
                <w:sz w:val="16"/>
              </w:rPr>
            </w:pPr>
            <w:r>
              <w:rPr>
                <w:b/>
                <w:i/>
                <w:sz w:val="16"/>
              </w:rPr>
              <w:t>Русский</w:t>
            </w:r>
            <w:r>
              <w:rPr>
                <w:b/>
                <w:i/>
                <w:spacing w:val="-6"/>
                <w:sz w:val="16"/>
              </w:rPr>
              <w:t xml:space="preserve"> </w:t>
            </w:r>
            <w:r>
              <w:rPr>
                <w:b/>
                <w:i/>
                <w:spacing w:val="-4"/>
                <w:sz w:val="16"/>
              </w:rPr>
              <w:t>язык</w:t>
            </w:r>
          </w:p>
        </w:tc>
        <w:tc>
          <w:tcPr>
            <w:tcW w:w="540" w:type="dxa"/>
            <w:textDirection w:val="btLr"/>
          </w:tcPr>
          <w:p w:rsidR="002449A9" w:rsidRDefault="00695D38">
            <w:pPr>
              <w:pStyle w:val="TableParagraph"/>
              <w:spacing w:before="106"/>
              <w:ind w:left="111"/>
              <w:rPr>
                <w:b/>
                <w:i/>
                <w:sz w:val="16"/>
              </w:rPr>
            </w:pPr>
            <w:r>
              <w:rPr>
                <w:b/>
                <w:i/>
                <w:sz w:val="16"/>
              </w:rPr>
              <w:t>Литер.</w:t>
            </w:r>
            <w:r>
              <w:rPr>
                <w:b/>
                <w:i/>
                <w:spacing w:val="-3"/>
                <w:sz w:val="16"/>
              </w:rPr>
              <w:t xml:space="preserve"> </w:t>
            </w:r>
            <w:r>
              <w:rPr>
                <w:b/>
                <w:i/>
                <w:spacing w:val="-2"/>
                <w:sz w:val="16"/>
              </w:rPr>
              <w:t>чтение</w:t>
            </w:r>
          </w:p>
        </w:tc>
        <w:tc>
          <w:tcPr>
            <w:tcW w:w="540" w:type="dxa"/>
            <w:textDirection w:val="btLr"/>
          </w:tcPr>
          <w:p w:rsidR="002449A9" w:rsidRDefault="00695D38">
            <w:pPr>
              <w:pStyle w:val="TableParagraph"/>
              <w:spacing w:before="106"/>
              <w:ind w:left="111"/>
              <w:rPr>
                <w:b/>
                <w:i/>
                <w:sz w:val="16"/>
              </w:rPr>
            </w:pPr>
            <w:r>
              <w:rPr>
                <w:b/>
                <w:i/>
                <w:spacing w:val="-2"/>
                <w:sz w:val="16"/>
              </w:rPr>
              <w:t>Математика</w:t>
            </w:r>
          </w:p>
        </w:tc>
        <w:tc>
          <w:tcPr>
            <w:tcW w:w="541" w:type="dxa"/>
            <w:textDirection w:val="btLr"/>
          </w:tcPr>
          <w:p w:rsidR="002449A9" w:rsidRDefault="00695D38">
            <w:pPr>
              <w:pStyle w:val="TableParagraph"/>
              <w:spacing w:before="106"/>
              <w:ind w:left="131"/>
              <w:rPr>
                <w:b/>
                <w:i/>
                <w:sz w:val="16"/>
              </w:rPr>
            </w:pPr>
            <w:r>
              <w:rPr>
                <w:b/>
                <w:i/>
                <w:sz w:val="16"/>
              </w:rPr>
              <w:t>Мир</w:t>
            </w:r>
            <w:r>
              <w:rPr>
                <w:b/>
                <w:i/>
                <w:spacing w:val="-3"/>
                <w:sz w:val="16"/>
              </w:rPr>
              <w:t xml:space="preserve"> </w:t>
            </w:r>
            <w:r>
              <w:rPr>
                <w:b/>
                <w:i/>
                <w:sz w:val="16"/>
              </w:rPr>
              <w:t>вокруг</w:t>
            </w:r>
            <w:r>
              <w:rPr>
                <w:b/>
                <w:i/>
                <w:spacing w:val="-1"/>
                <w:sz w:val="16"/>
              </w:rPr>
              <w:t xml:space="preserve"> </w:t>
            </w:r>
            <w:r>
              <w:rPr>
                <w:b/>
                <w:i/>
                <w:spacing w:val="-5"/>
                <w:sz w:val="16"/>
              </w:rPr>
              <w:t>нас</w:t>
            </w:r>
          </w:p>
        </w:tc>
        <w:tc>
          <w:tcPr>
            <w:tcW w:w="540" w:type="dxa"/>
            <w:textDirection w:val="btLr"/>
          </w:tcPr>
          <w:p w:rsidR="002449A9" w:rsidRDefault="00695D38">
            <w:pPr>
              <w:pStyle w:val="TableParagraph"/>
              <w:spacing w:before="105"/>
              <w:ind w:left="111"/>
              <w:rPr>
                <w:b/>
                <w:i/>
                <w:sz w:val="16"/>
              </w:rPr>
            </w:pPr>
            <w:r>
              <w:rPr>
                <w:b/>
                <w:i/>
                <w:spacing w:val="-5"/>
                <w:sz w:val="16"/>
              </w:rPr>
              <w:t>ИЗО</w:t>
            </w:r>
          </w:p>
        </w:tc>
        <w:tc>
          <w:tcPr>
            <w:tcW w:w="540" w:type="dxa"/>
            <w:textDirection w:val="btLr"/>
          </w:tcPr>
          <w:p w:rsidR="002449A9" w:rsidRDefault="00695D38">
            <w:pPr>
              <w:pStyle w:val="TableParagraph"/>
              <w:spacing w:before="105"/>
              <w:ind w:left="111"/>
              <w:rPr>
                <w:b/>
                <w:i/>
                <w:sz w:val="16"/>
              </w:rPr>
            </w:pPr>
            <w:r>
              <w:rPr>
                <w:b/>
                <w:i/>
                <w:sz w:val="16"/>
              </w:rPr>
              <w:t>Труд.</w:t>
            </w:r>
            <w:r>
              <w:rPr>
                <w:b/>
                <w:i/>
                <w:spacing w:val="-2"/>
                <w:sz w:val="16"/>
              </w:rPr>
              <w:t xml:space="preserve"> обучение</w:t>
            </w:r>
          </w:p>
        </w:tc>
        <w:tc>
          <w:tcPr>
            <w:tcW w:w="540" w:type="dxa"/>
            <w:textDirection w:val="btLr"/>
          </w:tcPr>
          <w:p w:rsidR="002449A9" w:rsidRDefault="00695D38">
            <w:pPr>
              <w:pStyle w:val="TableParagraph"/>
              <w:spacing w:before="106"/>
              <w:ind w:left="111"/>
              <w:rPr>
                <w:b/>
                <w:i/>
                <w:sz w:val="16"/>
              </w:rPr>
            </w:pPr>
            <w:r>
              <w:rPr>
                <w:b/>
                <w:i/>
                <w:spacing w:val="-2"/>
                <w:sz w:val="16"/>
              </w:rPr>
              <w:t>Физкультура</w:t>
            </w:r>
          </w:p>
        </w:tc>
        <w:tc>
          <w:tcPr>
            <w:tcW w:w="540" w:type="dxa"/>
            <w:textDirection w:val="btLr"/>
          </w:tcPr>
          <w:p w:rsidR="002449A9" w:rsidRDefault="00695D38">
            <w:pPr>
              <w:pStyle w:val="TableParagraph"/>
              <w:spacing w:before="106"/>
              <w:ind w:left="111"/>
              <w:rPr>
                <w:b/>
                <w:i/>
                <w:sz w:val="16"/>
              </w:rPr>
            </w:pPr>
            <w:r>
              <w:rPr>
                <w:b/>
                <w:i/>
                <w:spacing w:val="-2"/>
                <w:sz w:val="16"/>
              </w:rPr>
              <w:t>Музыка</w:t>
            </w:r>
          </w:p>
        </w:tc>
        <w:tc>
          <w:tcPr>
            <w:tcW w:w="541" w:type="dxa"/>
            <w:textDirection w:val="btLr"/>
          </w:tcPr>
          <w:p w:rsidR="002449A9" w:rsidRDefault="00695D38">
            <w:pPr>
              <w:pStyle w:val="TableParagraph"/>
              <w:spacing w:before="106" w:line="244" w:lineRule="auto"/>
              <w:ind w:left="439" w:hanging="172"/>
              <w:rPr>
                <w:b/>
                <w:i/>
                <w:sz w:val="16"/>
              </w:rPr>
            </w:pPr>
            <w:r>
              <w:rPr>
                <w:b/>
                <w:i/>
                <w:spacing w:val="-2"/>
                <w:sz w:val="16"/>
              </w:rPr>
              <w:t>Ритмика</w:t>
            </w:r>
            <w:r>
              <w:rPr>
                <w:b/>
                <w:i/>
                <w:spacing w:val="-8"/>
                <w:sz w:val="16"/>
              </w:rPr>
              <w:t xml:space="preserve"> </w:t>
            </w:r>
            <w:r>
              <w:rPr>
                <w:b/>
                <w:i/>
                <w:spacing w:val="-2"/>
                <w:sz w:val="16"/>
              </w:rPr>
              <w:t>и</w:t>
            </w:r>
            <w:r>
              <w:rPr>
                <w:b/>
                <w:i/>
                <w:spacing w:val="40"/>
                <w:sz w:val="16"/>
              </w:rPr>
              <w:t xml:space="preserve"> </w:t>
            </w:r>
            <w:r>
              <w:rPr>
                <w:b/>
                <w:i/>
                <w:spacing w:val="-2"/>
                <w:sz w:val="16"/>
              </w:rPr>
              <w:t>танец</w:t>
            </w:r>
          </w:p>
        </w:tc>
        <w:tc>
          <w:tcPr>
            <w:tcW w:w="720" w:type="dxa"/>
            <w:textDirection w:val="btLr"/>
          </w:tcPr>
          <w:p w:rsidR="002449A9" w:rsidRDefault="00695D38">
            <w:pPr>
              <w:pStyle w:val="TableParagraph"/>
              <w:spacing w:before="105"/>
              <w:ind w:left="111"/>
              <w:rPr>
                <w:b/>
                <w:i/>
                <w:sz w:val="16"/>
              </w:rPr>
            </w:pPr>
            <w:r>
              <w:rPr>
                <w:b/>
                <w:i/>
                <w:spacing w:val="-2"/>
                <w:sz w:val="16"/>
              </w:rPr>
              <w:t>Прилежание</w:t>
            </w:r>
          </w:p>
        </w:tc>
      </w:tr>
      <w:tr w:rsidR="002449A9">
        <w:trPr>
          <w:trHeight w:val="357"/>
        </w:trPr>
        <w:tc>
          <w:tcPr>
            <w:tcW w:w="460" w:type="dxa"/>
          </w:tcPr>
          <w:p w:rsidR="002449A9" w:rsidRDefault="00695D38">
            <w:pPr>
              <w:pStyle w:val="TableParagraph"/>
              <w:spacing w:line="177" w:lineRule="exact"/>
              <w:ind w:left="107"/>
              <w:rPr>
                <w:b/>
                <w:i/>
                <w:sz w:val="16"/>
              </w:rPr>
            </w:pPr>
            <w:r>
              <w:rPr>
                <w:b/>
                <w:i/>
                <w:spacing w:val="-5"/>
                <w:sz w:val="16"/>
              </w:rPr>
              <w:t>1.</w:t>
            </w:r>
          </w:p>
        </w:tc>
        <w:tc>
          <w:tcPr>
            <w:tcW w:w="3429" w:type="dxa"/>
          </w:tcPr>
          <w:p w:rsidR="002449A9" w:rsidRDefault="00695D38">
            <w:pPr>
              <w:pStyle w:val="TableParagraph"/>
              <w:spacing w:line="226" w:lineRule="exact"/>
              <w:ind w:left="106"/>
              <w:rPr>
                <w:b/>
                <w:i/>
                <w:sz w:val="20"/>
              </w:rPr>
            </w:pPr>
            <w:r>
              <w:rPr>
                <w:b/>
                <w:i/>
                <w:sz w:val="20"/>
              </w:rPr>
              <w:t>1</w:t>
            </w:r>
            <w:r>
              <w:rPr>
                <w:b/>
                <w:i/>
                <w:spacing w:val="1"/>
                <w:sz w:val="20"/>
              </w:rPr>
              <w:t xml:space="preserve"> </w:t>
            </w:r>
            <w:r>
              <w:rPr>
                <w:b/>
                <w:i/>
                <w:spacing w:val="-2"/>
                <w:sz w:val="20"/>
              </w:rPr>
              <w:t>четверть</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8"/>
        </w:trPr>
        <w:tc>
          <w:tcPr>
            <w:tcW w:w="460" w:type="dxa"/>
          </w:tcPr>
          <w:p w:rsidR="002449A9" w:rsidRDefault="00695D38">
            <w:pPr>
              <w:pStyle w:val="TableParagraph"/>
              <w:spacing w:line="177" w:lineRule="exact"/>
              <w:ind w:left="107"/>
              <w:rPr>
                <w:b/>
                <w:i/>
                <w:sz w:val="16"/>
              </w:rPr>
            </w:pPr>
            <w:r>
              <w:rPr>
                <w:b/>
                <w:i/>
                <w:spacing w:val="-5"/>
                <w:sz w:val="16"/>
              </w:rPr>
              <w:t>2.</w:t>
            </w:r>
          </w:p>
        </w:tc>
        <w:tc>
          <w:tcPr>
            <w:tcW w:w="3429" w:type="dxa"/>
          </w:tcPr>
          <w:p w:rsidR="002449A9" w:rsidRDefault="00695D38">
            <w:pPr>
              <w:pStyle w:val="TableParagraph"/>
              <w:spacing w:line="226" w:lineRule="exact"/>
              <w:ind w:left="106"/>
              <w:rPr>
                <w:b/>
                <w:i/>
                <w:sz w:val="20"/>
              </w:rPr>
            </w:pPr>
            <w:r>
              <w:rPr>
                <w:b/>
                <w:i/>
                <w:sz w:val="20"/>
              </w:rPr>
              <w:t>2</w:t>
            </w:r>
            <w:r>
              <w:rPr>
                <w:b/>
                <w:i/>
                <w:spacing w:val="1"/>
                <w:sz w:val="20"/>
              </w:rPr>
              <w:t xml:space="preserve"> </w:t>
            </w:r>
            <w:r>
              <w:rPr>
                <w:b/>
                <w:i/>
                <w:spacing w:val="-2"/>
                <w:sz w:val="20"/>
              </w:rPr>
              <w:t>четверть</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8"/>
        </w:trPr>
        <w:tc>
          <w:tcPr>
            <w:tcW w:w="460" w:type="dxa"/>
          </w:tcPr>
          <w:p w:rsidR="002449A9" w:rsidRDefault="00695D38">
            <w:pPr>
              <w:pStyle w:val="TableParagraph"/>
              <w:spacing w:line="178" w:lineRule="exact"/>
              <w:ind w:left="107"/>
              <w:rPr>
                <w:b/>
                <w:i/>
                <w:sz w:val="16"/>
              </w:rPr>
            </w:pPr>
            <w:r>
              <w:rPr>
                <w:b/>
                <w:i/>
                <w:spacing w:val="-5"/>
                <w:sz w:val="16"/>
              </w:rPr>
              <w:t>3.</w:t>
            </w:r>
          </w:p>
        </w:tc>
        <w:tc>
          <w:tcPr>
            <w:tcW w:w="3429" w:type="dxa"/>
          </w:tcPr>
          <w:p w:rsidR="002449A9" w:rsidRDefault="00695D38">
            <w:pPr>
              <w:pStyle w:val="TableParagraph"/>
              <w:spacing w:line="226" w:lineRule="exact"/>
              <w:ind w:left="106"/>
              <w:rPr>
                <w:b/>
                <w:i/>
                <w:sz w:val="20"/>
              </w:rPr>
            </w:pPr>
            <w:r>
              <w:rPr>
                <w:b/>
                <w:i/>
                <w:sz w:val="20"/>
              </w:rPr>
              <w:t>3</w:t>
            </w:r>
            <w:r>
              <w:rPr>
                <w:b/>
                <w:i/>
                <w:spacing w:val="1"/>
                <w:sz w:val="20"/>
              </w:rPr>
              <w:t xml:space="preserve"> </w:t>
            </w:r>
            <w:r>
              <w:rPr>
                <w:b/>
                <w:i/>
                <w:spacing w:val="-2"/>
                <w:sz w:val="20"/>
              </w:rPr>
              <w:t>четверть</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7"/>
        </w:trPr>
        <w:tc>
          <w:tcPr>
            <w:tcW w:w="460" w:type="dxa"/>
          </w:tcPr>
          <w:p w:rsidR="002449A9" w:rsidRDefault="00695D38">
            <w:pPr>
              <w:pStyle w:val="TableParagraph"/>
              <w:spacing w:line="181" w:lineRule="exact"/>
              <w:ind w:left="107"/>
              <w:rPr>
                <w:b/>
                <w:i/>
                <w:sz w:val="16"/>
              </w:rPr>
            </w:pPr>
            <w:r>
              <w:rPr>
                <w:b/>
                <w:i/>
                <w:spacing w:val="-5"/>
                <w:sz w:val="16"/>
              </w:rPr>
              <w:t>4.</w:t>
            </w:r>
          </w:p>
        </w:tc>
        <w:tc>
          <w:tcPr>
            <w:tcW w:w="3429" w:type="dxa"/>
          </w:tcPr>
          <w:p w:rsidR="002449A9" w:rsidRDefault="00695D38">
            <w:pPr>
              <w:pStyle w:val="TableParagraph"/>
              <w:ind w:left="106"/>
              <w:rPr>
                <w:b/>
                <w:i/>
                <w:sz w:val="20"/>
              </w:rPr>
            </w:pPr>
            <w:r>
              <w:rPr>
                <w:b/>
                <w:i/>
                <w:sz w:val="20"/>
              </w:rPr>
              <w:t>4</w:t>
            </w:r>
            <w:r>
              <w:rPr>
                <w:b/>
                <w:i/>
                <w:spacing w:val="1"/>
                <w:sz w:val="20"/>
              </w:rPr>
              <w:t xml:space="preserve"> </w:t>
            </w:r>
            <w:r>
              <w:rPr>
                <w:b/>
                <w:i/>
                <w:spacing w:val="-2"/>
                <w:sz w:val="20"/>
              </w:rPr>
              <w:t>четверть</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42"/>
        </w:trPr>
        <w:tc>
          <w:tcPr>
            <w:tcW w:w="3889" w:type="dxa"/>
            <w:gridSpan w:val="2"/>
          </w:tcPr>
          <w:p w:rsidR="002449A9" w:rsidRDefault="00695D38">
            <w:pPr>
              <w:pStyle w:val="TableParagraph"/>
              <w:ind w:right="97"/>
              <w:jc w:val="right"/>
              <w:rPr>
                <w:b/>
                <w:i/>
                <w:sz w:val="20"/>
              </w:rPr>
            </w:pPr>
            <w:r>
              <w:rPr>
                <w:b/>
                <w:i/>
                <w:sz w:val="20"/>
              </w:rPr>
              <w:t>Всего:</w:t>
            </w:r>
            <w:r>
              <w:rPr>
                <w:b/>
                <w:i/>
                <w:spacing w:val="-5"/>
                <w:sz w:val="20"/>
              </w:rPr>
              <w:t xml:space="preserve"> «5»</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7"/>
        </w:trPr>
        <w:tc>
          <w:tcPr>
            <w:tcW w:w="3889" w:type="dxa"/>
            <w:gridSpan w:val="2"/>
          </w:tcPr>
          <w:p w:rsidR="002449A9" w:rsidRDefault="00695D38">
            <w:pPr>
              <w:pStyle w:val="TableParagraph"/>
              <w:spacing w:line="226" w:lineRule="exact"/>
              <w:ind w:right="96"/>
              <w:jc w:val="right"/>
              <w:rPr>
                <w:b/>
                <w:i/>
                <w:sz w:val="20"/>
              </w:rPr>
            </w:pPr>
            <w:r>
              <w:rPr>
                <w:b/>
                <w:i/>
                <w:spacing w:val="-5"/>
                <w:sz w:val="20"/>
              </w:rPr>
              <w:t>«4»</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8"/>
        </w:trPr>
        <w:tc>
          <w:tcPr>
            <w:tcW w:w="3889" w:type="dxa"/>
            <w:gridSpan w:val="2"/>
          </w:tcPr>
          <w:p w:rsidR="002449A9" w:rsidRDefault="00695D38">
            <w:pPr>
              <w:pStyle w:val="TableParagraph"/>
              <w:spacing w:line="227" w:lineRule="exact"/>
              <w:ind w:right="96"/>
              <w:jc w:val="right"/>
              <w:rPr>
                <w:b/>
                <w:i/>
                <w:sz w:val="20"/>
              </w:rPr>
            </w:pPr>
            <w:r>
              <w:rPr>
                <w:b/>
                <w:i/>
                <w:spacing w:val="-5"/>
                <w:sz w:val="20"/>
              </w:rPr>
              <w:t>«3»</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7"/>
        </w:trPr>
        <w:tc>
          <w:tcPr>
            <w:tcW w:w="3889" w:type="dxa"/>
            <w:gridSpan w:val="2"/>
          </w:tcPr>
          <w:p w:rsidR="002449A9" w:rsidRDefault="00695D38">
            <w:pPr>
              <w:pStyle w:val="TableParagraph"/>
              <w:ind w:right="96"/>
              <w:jc w:val="right"/>
              <w:rPr>
                <w:b/>
                <w:i/>
                <w:sz w:val="20"/>
              </w:rPr>
            </w:pPr>
            <w:r>
              <w:rPr>
                <w:b/>
                <w:i/>
                <w:spacing w:val="-5"/>
                <w:sz w:val="20"/>
              </w:rPr>
              <w:t>«2»</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42"/>
        </w:trPr>
        <w:tc>
          <w:tcPr>
            <w:tcW w:w="3889" w:type="dxa"/>
            <w:gridSpan w:val="2"/>
          </w:tcPr>
          <w:p w:rsidR="002449A9" w:rsidRDefault="00695D38">
            <w:pPr>
              <w:pStyle w:val="TableParagraph"/>
              <w:ind w:left="2356"/>
              <w:rPr>
                <w:b/>
                <w:i/>
                <w:sz w:val="20"/>
              </w:rPr>
            </w:pPr>
            <w:r>
              <w:rPr>
                <w:b/>
                <w:i/>
                <w:sz w:val="20"/>
              </w:rPr>
              <w:t>Всего</w:t>
            </w:r>
            <w:r>
              <w:rPr>
                <w:b/>
                <w:i/>
                <w:spacing w:val="-5"/>
                <w:sz w:val="20"/>
              </w:rPr>
              <w:t xml:space="preserve"> </w:t>
            </w:r>
            <w:r>
              <w:rPr>
                <w:b/>
                <w:i/>
                <w:spacing w:val="-2"/>
                <w:sz w:val="20"/>
              </w:rPr>
              <w:t>пропусков</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r w:rsidR="002449A9">
        <w:trPr>
          <w:trHeight w:val="337"/>
        </w:trPr>
        <w:tc>
          <w:tcPr>
            <w:tcW w:w="3889" w:type="dxa"/>
            <w:gridSpan w:val="2"/>
          </w:tcPr>
          <w:p w:rsidR="002449A9" w:rsidRDefault="00695D38">
            <w:pPr>
              <w:pStyle w:val="TableParagraph"/>
              <w:spacing w:line="226" w:lineRule="exact"/>
              <w:ind w:left="534"/>
              <w:rPr>
                <w:b/>
                <w:i/>
                <w:sz w:val="20"/>
              </w:rPr>
            </w:pPr>
            <w:r>
              <w:rPr>
                <w:b/>
                <w:i/>
                <w:sz w:val="20"/>
              </w:rPr>
              <w:t>Из</w:t>
            </w:r>
            <w:r>
              <w:rPr>
                <w:b/>
                <w:i/>
                <w:spacing w:val="-1"/>
                <w:sz w:val="20"/>
              </w:rPr>
              <w:t xml:space="preserve"> </w:t>
            </w:r>
            <w:r>
              <w:rPr>
                <w:b/>
                <w:i/>
                <w:sz w:val="20"/>
              </w:rPr>
              <w:t>них</w:t>
            </w:r>
            <w:r>
              <w:rPr>
                <w:b/>
                <w:i/>
                <w:spacing w:val="-2"/>
                <w:sz w:val="20"/>
              </w:rPr>
              <w:t xml:space="preserve"> </w:t>
            </w:r>
            <w:r>
              <w:rPr>
                <w:b/>
                <w:i/>
                <w:sz w:val="20"/>
              </w:rPr>
              <w:t>по</w:t>
            </w:r>
            <w:r>
              <w:rPr>
                <w:b/>
                <w:i/>
                <w:spacing w:val="-6"/>
                <w:sz w:val="20"/>
              </w:rPr>
              <w:t xml:space="preserve"> </w:t>
            </w:r>
            <w:r>
              <w:rPr>
                <w:b/>
                <w:i/>
                <w:sz w:val="20"/>
              </w:rPr>
              <w:t>неуважительной</w:t>
            </w:r>
            <w:r>
              <w:rPr>
                <w:b/>
                <w:i/>
                <w:spacing w:val="-1"/>
                <w:sz w:val="20"/>
              </w:rPr>
              <w:t xml:space="preserve"> </w:t>
            </w:r>
            <w:r>
              <w:rPr>
                <w:b/>
                <w:i/>
                <w:spacing w:val="-2"/>
                <w:sz w:val="20"/>
              </w:rPr>
              <w:t>причине</w:t>
            </w: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0" w:type="dxa"/>
          </w:tcPr>
          <w:p w:rsidR="002449A9" w:rsidRDefault="002449A9">
            <w:pPr>
              <w:pStyle w:val="TableParagraph"/>
              <w:rPr>
                <w:sz w:val="24"/>
              </w:rPr>
            </w:pPr>
          </w:p>
        </w:tc>
        <w:tc>
          <w:tcPr>
            <w:tcW w:w="541" w:type="dxa"/>
          </w:tcPr>
          <w:p w:rsidR="002449A9" w:rsidRDefault="002449A9">
            <w:pPr>
              <w:pStyle w:val="TableParagraph"/>
              <w:rPr>
                <w:sz w:val="24"/>
              </w:rPr>
            </w:pPr>
          </w:p>
        </w:tc>
        <w:tc>
          <w:tcPr>
            <w:tcW w:w="720" w:type="dxa"/>
          </w:tcPr>
          <w:p w:rsidR="002449A9" w:rsidRDefault="002449A9">
            <w:pPr>
              <w:pStyle w:val="TableParagraph"/>
              <w:rPr>
                <w:sz w:val="24"/>
              </w:rPr>
            </w:pPr>
          </w:p>
        </w:tc>
      </w:tr>
    </w:tbl>
    <w:p w:rsidR="002449A9" w:rsidRDefault="00695D38">
      <w:pPr>
        <w:tabs>
          <w:tab w:val="left" w:pos="10270"/>
        </w:tabs>
        <w:spacing w:before="319"/>
        <w:ind w:left="3515"/>
        <w:rPr>
          <w:sz w:val="28"/>
        </w:rPr>
      </w:pPr>
      <w:r>
        <w:rPr>
          <w:i/>
          <w:sz w:val="28"/>
        </w:rPr>
        <w:t xml:space="preserve">Классный руководитель: </w:t>
      </w:r>
      <w:r>
        <w:rPr>
          <w:sz w:val="28"/>
          <w:u w:val="single"/>
        </w:rPr>
        <w:tab/>
      </w:r>
    </w:p>
    <w:p w:rsidR="002449A9" w:rsidRDefault="002449A9">
      <w:pPr>
        <w:pStyle w:val="a3"/>
        <w:spacing w:before="55"/>
        <w:ind w:left="0"/>
        <w:jc w:val="left"/>
        <w:rPr>
          <w:sz w:val="24"/>
        </w:rPr>
      </w:pPr>
    </w:p>
    <w:p w:rsidR="002449A9" w:rsidRDefault="00695D38">
      <w:pPr>
        <w:ind w:left="850" w:right="846" w:firstLine="539"/>
        <w:jc w:val="both"/>
        <w:rPr>
          <w:b/>
          <w:sz w:val="28"/>
        </w:rPr>
      </w:pPr>
      <w:r>
        <w:rPr>
          <w:b/>
          <w:sz w:val="28"/>
        </w:rPr>
        <w:t xml:space="preserve">- сведения о проведении индивидуальной профилактической работы с несовершеннолетним и его семьей, </w:t>
      </w:r>
      <w:r>
        <w:rPr>
          <w:b/>
          <w:sz w:val="24"/>
        </w:rPr>
        <w:t xml:space="preserve">планы, программы и иные документы индивидуального планирования работы в отношении несовершеннолетнего, ежеквартально актуализируемые </w:t>
      </w:r>
      <w:r>
        <w:rPr>
          <w:b/>
          <w:sz w:val="28"/>
        </w:rPr>
        <w:t>(форма 11);</w:t>
      </w:r>
    </w:p>
    <w:p w:rsidR="002449A9" w:rsidRDefault="00695D38">
      <w:pPr>
        <w:spacing w:before="271" w:line="275" w:lineRule="exact"/>
        <w:ind w:right="846"/>
        <w:jc w:val="right"/>
        <w:rPr>
          <w:b/>
          <w:i/>
          <w:sz w:val="24"/>
        </w:rPr>
      </w:pPr>
      <w:r>
        <w:rPr>
          <w:b/>
          <w:i/>
          <w:sz w:val="24"/>
        </w:rPr>
        <w:t xml:space="preserve">Форма </w:t>
      </w:r>
      <w:r>
        <w:rPr>
          <w:b/>
          <w:i/>
          <w:spacing w:val="-5"/>
          <w:sz w:val="24"/>
        </w:rPr>
        <w:t>11</w:t>
      </w:r>
    </w:p>
    <w:p w:rsidR="002449A9" w:rsidRDefault="00695D38">
      <w:pPr>
        <w:spacing w:line="242" w:lineRule="auto"/>
        <w:ind w:left="7280" w:right="846" w:firstLine="1516"/>
        <w:jc w:val="right"/>
        <w:rPr>
          <w:i/>
        </w:rPr>
      </w:pPr>
      <w:r>
        <w:rPr>
          <w:i/>
          <w:spacing w:val="-2"/>
        </w:rPr>
        <w:t xml:space="preserve">«Утверждаю» </w:t>
      </w:r>
      <w:r>
        <w:rPr>
          <w:i/>
        </w:rPr>
        <w:t>заместитель</w:t>
      </w:r>
      <w:r>
        <w:rPr>
          <w:i/>
          <w:spacing w:val="-4"/>
        </w:rPr>
        <w:t xml:space="preserve"> </w:t>
      </w:r>
      <w:r>
        <w:rPr>
          <w:i/>
        </w:rPr>
        <w:t>директора</w:t>
      </w:r>
      <w:r>
        <w:rPr>
          <w:i/>
          <w:spacing w:val="-5"/>
        </w:rPr>
        <w:t xml:space="preserve"> </w:t>
      </w:r>
      <w:r>
        <w:rPr>
          <w:i/>
        </w:rPr>
        <w:t>по</w:t>
      </w:r>
      <w:r>
        <w:rPr>
          <w:i/>
          <w:spacing w:val="-5"/>
        </w:rPr>
        <w:t xml:space="preserve"> ВР</w:t>
      </w:r>
    </w:p>
    <w:p w:rsidR="002449A9" w:rsidRDefault="00695D38">
      <w:pPr>
        <w:pStyle w:val="a3"/>
        <w:spacing w:before="3"/>
        <w:ind w:left="0"/>
        <w:jc w:val="left"/>
        <w:rPr>
          <w:i/>
          <w:sz w:val="19"/>
        </w:rPr>
      </w:pPr>
      <w:r>
        <w:rPr>
          <w:i/>
          <w:noProof/>
          <w:sz w:val="19"/>
          <w:lang w:eastAsia="ru-RU"/>
        </w:rPr>
        <mc:AlternateContent>
          <mc:Choice Requires="wps">
            <w:drawing>
              <wp:anchor distT="0" distB="0" distL="0" distR="0" simplePos="0" relativeHeight="251672576" behindDoc="1" locked="0" layoutInCell="1" allowOverlap="1">
                <wp:simplePos x="0" y="0"/>
                <wp:positionH relativeFrom="page">
                  <wp:posOffset>5134610</wp:posOffset>
                </wp:positionH>
                <wp:positionV relativeFrom="paragraph">
                  <wp:posOffset>155575</wp:posOffset>
                </wp:positionV>
                <wp:extent cx="1886585" cy="1270"/>
                <wp:effectExtent l="0" t="0" r="0" b="0"/>
                <wp:wrapTopAndBottom/>
                <wp:docPr id="50" name="Graphic 50"/>
                <wp:cNvGraphicFramePr/>
                <a:graphic xmlns:a="http://schemas.openxmlformats.org/drawingml/2006/main">
                  <a:graphicData uri="http://schemas.microsoft.com/office/word/2010/wordprocessingShape">
                    <wps:wsp>
                      <wps:cNvSpPr/>
                      <wps:spPr>
                        <a:xfrm>
                          <a:off x="0" y="0"/>
                          <a:ext cx="1886585" cy="1270"/>
                        </a:xfrm>
                        <a:custGeom>
                          <a:avLst/>
                          <a:gdLst/>
                          <a:ahLst/>
                          <a:cxnLst/>
                          <a:rect l="l" t="t" r="r" b="b"/>
                          <a:pathLst>
                            <a:path w="1886585">
                              <a:moveTo>
                                <a:pt x="0" y="0"/>
                              </a:moveTo>
                              <a:lnTo>
                                <a:pt x="1886508" y="0"/>
                              </a:lnTo>
                            </a:path>
                          </a:pathLst>
                        </a:custGeom>
                        <a:ln w="5729">
                          <a:solidFill>
                            <a:srgbClr val="000000"/>
                          </a:solidFill>
                          <a:prstDash val="solid"/>
                        </a:ln>
                      </wps:spPr>
                      <wps:bodyPr wrap="square" lIns="0" tIns="0" rIns="0" bIns="0" rtlCol="0">
                        <a:noAutofit/>
                      </wps:bodyPr>
                    </wps:wsp>
                  </a:graphicData>
                </a:graphic>
              </wp:anchor>
            </w:drawing>
          </mc:Choice>
          <mc:Fallback>
            <w:pict>
              <v:shape w14:anchorId="5C06BBE0" id="Graphic 50" o:spid="_x0000_s1026" style="position:absolute;margin-left:404.3pt;margin-top:12.25pt;width:148.5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86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" path="m,l1886508,e" filled="f" strokeweight=".15914mm">
                <v:path arrowok="t"/>
                <w10:wrap type="topAndBottom" anchorx="page"/>
              </v:shape>
            </w:pict>
          </mc:Fallback>
        </mc:AlternateContent>
      </w:r>
    </w:p>
    <w:p w:rsidR="002449A9" w:rsidRDefault="00695D38">
      <w:pPr>
        <w:tabs>
          <w:tab w:val="left" w:pos="1322"/>
        </w:tabs>
        <w:ind w:right="846"/>
        <w:jc w:val="right"/>
        <w:rPr>
          <w:i/>
        </w:rPr>
      </w:pPr>
      <w:r>
        <w:rPr>
          <w:i/>
        </w:rPr>
        <w:t>«</w:t>
      </w:r>
      <w:r>
        <w:rPr>
          <w:spacing w:val="55"/>
          <w:u w:val="single"/>
        </w:rPr>
        <w:t xml:space="preserve">  </w:t>
      </w:r>
      <w:r>
        <w:rPr>
          <w:i/>
          <w:spacing w:val="-10"/>
        </w:rPr>
        <w:t>»</w:t>
      </w:r>
      <w:r>
        <w:rPr>
          <w:u w:val="single"/>
        </w:rPr>
        <w:tab/>
      </w:r>
      <w:r>
        <w:rPr>
          <w:i/>
        </w:rPr>
        <w:t>20</w:t>
      </w:r>
      <w:r>
        <w:rPr>
          <w:i/>
          <w:spacing w:val="26"/>
        </w:rPr>
        <w:t xml:space="preserve">  </w:t>
      </w:r>
      <w:r>
        <w:rPr>
          <w:i/>
          <w:spacing w:val="-5"/>
        </w:rPr>
        <w:t>г.</w:t>
      </w:r>
    </w:p>
    <w:p w:rsidR="002449A9" w:rsidRDefault="00695D38">
      <w:pPr>
        <w:spacing w:before="1"/>
        <w:jc w:val="center"/>
        <w:rPr>
          <w:b/>
          <w:sz w:val="26"/>
        </w:rPr>
      </w:pPr>
      <w:r>
        <w:rPr>
          <w:b/>
          <w:spacing w:val="-4"/>
          <w:sz w:val="26"/>
        </w:rPr>
        <w:t>ПЛАН</w:t>
      </w:r>
    </w:p>
    <w:p w:rsidR="002449A9" w:rsidRDefault="00695D38">
      <w:pPr>
        <w:spacing w:before="1"/>
        <w:ind w:left="63" w:right="65"/>
        <w:jc w:val="center"/>
        <w:rPr>
          <w:b/>
          <w:sz w:val="26"/>
        </w:rPr>
      </w:pPr>
      <w:r>
        <w:rPr>
          <w:b/>
          <w:sz w:val="26"/>
        </w:rPr>
        <w:t>индивидуальной</w:t>
      </w:r>
      <w:r>
        <w:rPr>
          <w:b/>
          <w:spacing w:val="-8"/>
          <w:sz w:val="26"/>
        </w:rPr>
        <w:t xml:space="preserve"> </w:t>
      </w:r>
      <w:r>
        <w:rPr>
          <w:b/>
          <w:sz w:val="26"/>
        </w:rPr>
        <w:t>профилактической</w:t>
      </w:r>
      <w:r>
        <w:rPr>
          <w:b/>
          <w:spacing w:val="-7"/>
          <w:sz w:val="26"/>
        </w:rPr>
        <w:t xml:space="preserve"> </w:t>
      </w:r>
      <w:r>
        <w:rPr>
          <w:b/>
          <w:spacing w:val="-2"/>
          <w:sz w:val="26"/>
        </w:rPr>
        <w:t>работы</w:t>
      </w:r>
    </w:p>
    <w:p w:rsidR="002449A9" w:rsidRDefault="00695D38">
      <w:pPr>
        <w:spacing w:before="271"/>
        <w:ind w:left="850"/>
        <w:rPr>
          <w:sz w:val="24"/>
        </w:rPr>
      </w:pPr>
      <w:r>
        <w:rPr>
          <w:sz w:val="24"/>
        </w:rPr>
        <w:t xml:space="preserve">С </w:t>
      </w:r>
      <w:r>
        <w:rPr>
          <w:spacing w:val="-2"/>
          <w:sz w:val="24"/>
        </w:rPr>
        <w:t>семьей</w:t>
      </w:r>
    </w:p>
    <w:p w:rsidR="002449A9" w:rsidRDefault="00695D38">
      <w:pPr>
        <w:tabs>
          <w:tab w:val="left" w:pos="10051"/>
        </w:tabs>
        <w:spacing w:before="8" w:line="289" w:lineRule="exact"/>
        <w:ind w:left="850"/>
        <w:rPr>
          <w:rFonts w:ascii="Calibri"/>
          <w:b/>
          <w:i/>
          <w:sz w:val="24"/>
        </w:rPr>
      </w:pPr>
      <w:r>
        <w:rPr>
          <w:rFonts w:ascii="Calibri"/>
          <w:b/>
          <w:i/>
          <w:sz w:val="24"/>
          <w:u w:val="thick"/>
        </w:rPr>
        <w:tab/>
      </w:r>
      <w:r>
        <w:rPr>
          <w:rFonts w:ascii="Calibri"/>
          <w:b/>
          <w:i/>
          <w:spacing w:val="-10"/>
          <w:sz w:val="24"/>
        </w:rPr>
        <w:t>,</w:t>
      </w:r>
    </w:p>
    <w:p w:rsidR="002449A9" w:rsidRDefault="00695D38">
      <w:pPr>
        <w:spacing w:line="272" w:lineRule="exact"/>
        <w:ind w:left="850"/>
        <w:rPr>
          <w:sz w:val="24"/>
        </w:rPr>
      </w:pPr>
      <w:r>
        <w:rPr>
          <w:sz w:val="24"/>
        </w:rPr>
        <w:t>состоящей</w:t>
      </w:r>
      <w:r>
        <w:rPr>
          <w:spacing w:val="-1"/>
          <w:sz w:val="24"/>
        </w:rPr>
        <w:t xml:space="preserve"> </w:t>
      </w:r>
      <w:r>
        <w:rPr>
          <w:sz w:val="24"/>
        </w:rPr>
        <w:t>на</w:t>
      </w:r>
      <w:r>
        <w:rPr>
          <w:spacing w:val="2"/>
          <w:sz w:val="24"/>
        </w:rPr>
        <w:t xml:space="preserve"> </w:t>
      </w:r>
      <w:r>
        <w:rPr>
          <w:spacing w:val="-2"/>
          <w:sz w:val="24"/>
        </w:rPr>
        <w:t>внутришкольный</w:t>
      </w:r>
    </w:p>
    <w:p w:rsidR="002449A9" w:rsidRDefault="00695D38">
      <w:pPr>
        <w:tabs>
          <w:tab w:val="left" w:pos="10224"/>
        </w:tabs>
        <w:ind w:left="850"/>
        <w:rPr>
          <w:sz w:val="24"/>
        </w:rPr>
      </w:pPr>
      <w:r>
        <w:rPr>
          <w:spacing w:val="-2"/>
          <w:sz w:val="24"/>
        </w:rPr>
        <w:t>учете</w:t>
      </w:r>
      <w:r>
        <w:rPr>
          <w:sz w:val="24"/>
          <w:u w:val="single"/>
        </w:rPr>
        <w:tab/>
      </w:r>
    </w:p>
    <w:p w:rsidR="002449A9" w:rsidRDefault="00695D38">
      <w:pPr>
        <w:spacing w:before="3"/>
        <w:ind w:left="5356"/>
      </w:pPr>
      <w:r>
        <w:t>(причины,</w:t>
      </w:r>
      <w:r>
        <w:rPr>
          <w:spacing w:val="-2"/>
        </w:rPr>
        <w:t xml:space="preserve"> </w:t>
      </w:r>
      <w:r>
        <w:t>дата</w:t>
      </w:r>
      <w:r>
        <w:rPr>
          <w:spacing w:val="50"/>
        </w:rPr>
        <w:t xml:space="preserve"> </w:t>
      </w:r>
      <w:r>
        <w:t>и</w:t>
      </w:r>
      <w:r>
        <w:rPr>
          <w:spacing w:val="-3"/>
        </w:rPr>
        <w:t xml:space="preserve"> </w:t>
      </w:r>
      <w:r>
        <w:t>основания</w:t>
      </w:r>
      <w:r>
        <w:rPr>
          <w:spacing w:val="-3"/>
        </w:rPr>
        <w:t xml:space="preserve"> </w:t>
      </w:r>
      <w:r>
        <w:rPr>
          <w:spacing w:val="-2"/>
        </w:rPr>
        <w:t>постановки)</w:t>
      </w:r>
    </w:p>
    <w:p w:rsidR="002449A9" w:rsidRDefault="002449A9">
      <w:pPr>
        <w:sectPr w:rsidR="002449A9">
          <w:footerReference w:type="default" r:id="rId23"/>
          <w:pgSz w:w="11910" w:h="16840"/>
          <w:pgMar w:top="1040" w:right="0" w:bottom="280" w:left="850" w:header="0" w:footer="0" w:gutter="0"/>
          <w:cols w:space="720"/>
        </w:sectPr>
      </w:pP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4"/>
        <w:gridCol w:w="5594"/>
        <w:gridCol w:w="1576"/>
        <w:gridCol w:w="1956"/>
      </w:tblGrid>
      <w:tr w:rsidR="002449A9">
        <w:trPr>
          <w:trHeight w:val="554"/>
        </w:trPr>
        <w:tc>
          <w:tcPr>
            <w:tcW w:w="404" w:type="dxa"/>
          </w:tcPr>
          <w:p w:rsidR="002449A9" w:rsidRDefault="00695D38">
            <w:pPr>
              <w:pStyle w:val="TableParagraph"/>
              <w:spacing w:line="271" w:lineRule="exact"/>
              <w:ind w:left="87"/>
              <w:rPr>
                <w:sz w:val="24"/>
              </w:rPr>
            </w:pPr>
            <w:r>
              <w:rPr>
                <w:spacing w:val="-10"/>
                <w:sz w:val="24"/>
              </w:rPr>
              <w:lastRenderedPageBreak/>
              <w:t>№</w:t>
            </w:r>
          </w:p>
          <w:p w:rsidR="002449A9" w:rsidRDefault="00695D38">
            <w:pPr>
              <w:pStyle w:val="TableParagraph"/>
              <w:spacing w:line="263" w:lineRule="exact"/>
              <w:ind w:left="87"/>
              <w:rPr>
                <w:sz w:val="24"/>
              </w:rPr>
            </w:pPr>
            <w:r>
              <w:rPr>
                <w:spacing w:val="-10"/>
                <w:sz w:val="24"/>
              </w:rPr>
              <w:t>№</w:t>
            </w:r>
          </w:p>
        </w:tc>
        <w:tc>
          <w:tcPr>
            <w:tcW w:w="5594" w:type="dxa"/>
          </w:tcPr>
          <w:p w:rsidR="002449A9" w:rsidRDefault="00695D38">
            <w:pPr>
              <w:pStyle w:val="TableParagraph"/>
              <w:spacing w:line="271" w:lineRule="exact"/>
              <w:ind w:left="1235"/>
              <w:rPr>
                <w:sz w:val="24"/>
              </w:rPr>
            </w:pPr>
            <w:r>
              <w:rPr>
                <w:sz w:val="24"/>
              </w:rPr>
              <w:t>Основные</w:t>
            </w:r>
            <w:r>
              <w:rPr>
                <w:spacing w:val="55"/>
                <w:sz w:val="24"/>
              </w:rPr>
              <w:t xml:space="preserve"> </w:t>
            </w:r>
            <w:r>
              <w:rPr>
                <w:sz w:val="24"/>
              </w:rPr>
              <w:t>виды</w:t>
            </w:r>
            <w:r>
              <w:rPr>
                <w:spacing w:val="-4"/>
                <w:sz w:val="24"/>
              </w:rPr>
              <w:t xml:space="preserve"> </w:t>
            </w:r>
            <w:r>
              <w:rPr>
                <w:spacing w:val="-2"/>
                <w:sz w:val="24"/>
              </w:rPr>
              <w:t>деятельности</w:t>
            </w:r>
          </w:p>
        </w:tc>
        <w:tc>
          <w:tcPr>
            <w:tcW w:w="1576" w:type="dxa"/>
          </w:tcPr>
          <w:p w:rsidR="002449A9" w:rsidRDefault="00695D38">
            <w:pPr>
              <w:pStyle w:val="TableParagraph"/>
              <w:spacing w:line="271" w:lineRule="exact"/>
              <w:ind w:left="559"/>
              <w:rPr>
                <w:sz w:val="24"/>
              </w:rPr>
            </w:pPr>
            <w:r>
              <w:rPr>
                <w:spacing w:val="-2"/>
                <w:sz w:val="24"/>
              </w:rPr>
              <w:t>Сроки</w:t>
            </w:r>
          </w:p>
        </w:tc>
        <w:tc>
          <w:tcPr>
            <w:tcW w:w="1956" w:type="dxa"/>
          </w:tcPr>
          <w:p w:rsidR="002449A9" w:rsidRDefault="00695D38">
            <w:pPr>
              <w:pStyle w:val="TableParagraph"/>
              <w:spacing w:line="271" w:lineRule="exact"/>
              <w:ind w:left="195"/>
              <w:rPr>
                <w:sz w:val="24"/>
              </w:rPr>
            </w:pPr>
            <w:r>
              <w:rPr>
                <w:spacing w:val="-2"/>
                <w:sz w:val="24"/>
              </w:rPr>
              <w:t>Ответственные</w:t>
            </w:r>
          </w:p>
        </w:tc>
      </w:tr>
      <w:tr w:rsidR="002449A9">
        <w:trPr>
          <w:trHeight w:val="550"/>
        </w:trPr>
        <w:tc>
          <w:tcPr>
            <w:tcW w:w="9530" w:type="dxa"/>
            <w:gridSpan w:val="4"/>
          </w:tcPr>
          <w:p w:rsidR="002449A9" w:rsidRDefault="00695D38">
            <w:pPr>
              <w:pStyle w:val="TableParagraph"/>
              <w:spacing w:line="271" w:lineRule="exact"/>
              <w:ind w:left="2" w:right="3"/>
              <w:jc w:val="center"/>
              <w:rPr>
                <w:b/>
                <w:i/>
                <w:sz w:val="24"/>
              </w:rPr>
            </w:pPr>
            <w:r>
              <w:rPr>
                <w:b/>
                <w:i/>
                <w:sz w:val="24"/>
              </w:rPr>
              <w:t>Взаимодействие</w:t>
            </w:r>
            <w:r>
              <w:rPr>
                <w:b/>
                <w:i/>
                <w:spacing w:val="49"/>
                <w:sz w:val="24"/>
              </w:rPr>
              <w:t xml:space="preserve"> </w:t>
            </w:r>
            <w:r>
              <w:rPr>
                <w:b/>
                <w:i/>
                <w:sz w:val="24"/>
              </w:rPr>
              <w:t>со</w:t>
            </w:r>
            <w:r>
              <w:rPr>
                <w:b/>
                <w:i/>
                <w:spacing w:val="-3"/>
                <w:sz w:val="24"/>
              </w:rPr>
              <w:t xml:space="preserve"> </w:t>
            </w:r>
            <w:r>
              <w:rPr>
                <w:b/>
                <w:i/>
                <w:sz w:val="24"/>
              </w:rPr>
              <w:t>специалистами</w:t>
            </w:r>
            <w:r>
              <w:rPr>
                <w:b/>
                <w:i/>
                <w:spacing w:val="-5"/>
                <w:sz w:val="24"/>
              </w:rPr>
              <w:t xml:space="preserve"> </w:t>
            </w:r>
            <w:r>
              <w:rPr>
                <w:b/>
                <w:i/>
                <w:sz w:val="24"/>
              </w:rPr>
              <w:t>и</w:t>
            </w:r>
            <w:r>
              <w:rPr>
                <w:b/>
                <w:i/>
                <w:spacing w:val="-5"/>
                <w:sz w:val="24"/>
              </w:rPr>
              <w:t xml:space="preserve"> </w:t>
            </w:r>
            <w:r>
              <w:rPr>
                <w:b/>
                <w:i/>
                <w:sz w:val="24"/>
              </w:rPr>
              <w:t>другими</w:t>
            </w:r>
            <w:r>
              <w:rPr>
                <w:b/>
                <w:i/>
                <w:spacing w:val="-5"/>
                <w:sz w:val="24"/>
              </w:rPr>
              <w:t xml:space="preserve"> </w:t>
            </w:r>
            <w:r>
              <w:rPr>
                <w:b/>
                <w:i/>
                <w:sz w:val="24"/>
              </w:rPr>
              <w:t>педагогами</w:t>
            </w:r>
            <w:r>
              <w:rPr>
                <w:b/>
                <w:i/>
                <w:spacing w:val="-4"/>
                <w:sz w:val="24"/>
              </w:rPr>
              <w:t xml:space="preserve"> </w:t>
            </w:r>
            <w:r>
              <w:rPr>
                <w:b/>
                <w:i/>
                <w:spacing w:val="-2"/>
                <w:sz w:val="24"/>
              </w:rPr>
              <w:t>образовательной</w:t>
            </w:r>
          </w:p>
          <w:p w:rsidR="002449A9" w:rsidRDefault="00695D38">
            <w:pPr>
              <w:pStyle w:val="TableParagraph"/>
              <w:spacing w:line="259" w:lineRule="exact"/>
              <w:ind w:left="3" w:right="1"/>
              <w:jc w:val="center"/>
              <w:rPr>
                <w:b/>
                <w:i/>
                <w:sz w:val="24"/>
              </w:rPr>
            </w:pPr>
            <w:r>
              <w:rPr>
                <w:b/>
                <w:i/>
                <w:sz w:val="24"/>
              </w:rPr>
              <w:t>организации</w:t>
            </w:r>
            <w:r>
              <w:rPr>
                <w:b/>
                <w:i/>
                <w:spacing w:val="-6"/>
                <w:sz w:val="24"/>
              </w:rPr>
              <w:t xml:space="preserve"> </w:t>
            </w:r>
            <w:r>
              <w:rPr>
                <w:b/>
                <w:i/>
                <w:sz w:val="24"/>
              </w:rPr>
              <w:t>(психолог,</w:t>
            </w:r>
            <w:r>
              <w:rPr>
                <w:b/>
                <w:i/>
                <w:spacing w:val="-4"/>
                <w:sz w:val="24"/>
              </w:rPr>
              <w:t xml:space="preserve"> </w:t>
            </w:r>
            <w:r>
              <w:rPr>
                <w:b/>
                <w:i/>
                <w:sz w:val="24"/>
              </w:rPr>
              <w:t>социальный</w:t>
            </w:r>
            <w:r>
              <w:rPr>
                <w:b/>
                <w:i/>
                <w:spacing w:val="-5"/>
                <w:sz w:val="24"/>
              </w:rPr>
              <w:t xml:space="preserve"> </w:t>
            </w:r>
            <w:r>
              <w:rPr>
                <w:b/>
                <w:i/>
                <w:sz w:val="24"/>
              </w:rPr>
              <w:t>педагог,</w:t>
            </w:r>
            <w:r>
              <w:rPr>
                <w:b/>
                <w:i/>
                <w:spacing w:val="-4"/>
                <w:sz w:val="24"/>
              </w:rPr>
              <w:t xml:space="preserve"> </w:t>
            </w:r>
            <w:r>
              <w:rPr>
                <w:b/>
                <w:i/>
                <w:sz w:val="24"/>
              </w:rPr>
              <w:t>воспитатель</w:t>
            </w:r>
            <w:r>
              <w:rPr>
                <w:b/>
                <w:i/>
                <w:spacing w:val="-5"/>
                <w:sz w:val="24"/>
              </w:rPr>
              <w:t xml:space="preserve"> </w:t>
            </w:r>
            <w:r>
              <w:rPr>
                <w:b/>
                <w:i/>
                <w:sz w:val="24"/>
              </w:rPr>
              <w:t>и</w:t>
            </w:r>
            <w:r>
              <w:rPr>
                <w:b/>
                <w:i/>
                <w:spacing w:val="-5"/>
                <w:sz w:val="24"/>
              </w:rPr>
              <w:t xml:space="preserve"> </w:t>
            </w:r>
            <w:r>
              <w:rPr>
                <w:b/>
                <w:i/>
                <w:spacing w:val="-4"/>
                <w:sz w:val="24"/>
              </w:rPr>
              <w:t>др.)</w:t>
            </w:r>
          </w:p>
        </w:tc>
      </w:tr>
      <w:tr w:rsidR="002449A9">
        <w:trPr>
          <w:trHeight w:val="277"/>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4"/>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7"/>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550"/>
        </w:trPr>
        <w:tc>
          <w:tcPr>
            <w:tcW w:w="9530" w:type="dxa"/>
            <w:gridSpan w:val="4"/>
          </w:tcPr>
          <w:p w:rsidR="002449A9" w:rsidRDefault="00695D38">
            <w:pPr>
              <w:pStyle w:val="TableParagraph"/>
              <w:spacing w:line="271" w:lineRule="exact"/>
              <w:ind w:left="2" w:right="2"/>
              <w:jc w:val="center"/>
              <w:rPr>
                <w:b/>
                <w:i/>
                <w:sz w:val="24"/>
              </w:rPr>
            </w:pPr>
            <w:r>
              <w:rPr>
                <w:b/>
                <w:i/>
                <w:sz w:val="24"/>
              </w:rPr>
              <w:t>Учебно-воспитательная</w:t>
            </w:r>
            <w:r>
              <w:rPr>
                <w:b/>
                <w:i/>
                <w:spacing w:val="-7"/>
                <w:sz w:val="24"/>
              </w:rPr>
              <w:t xml:space="preserve"> </w:t>
            </w:r>
            <w:r>
              <w:rPr>
                <w:b/>
                <w:i/>
                <w:sz w:val="24"/>
              </w:rPr>
              <w:t>деятельность</w:t>
            </w:r>
            <w:r>
              <w:rPr>
                <w:b/>
                <w:i/>
                <w:spacing w:val="50"/>
                <w:sz w:val="24"/>
              </w:rPr>
              <w:t xml:space="preserve"> </w:t>
            </w:r>
            <w:r>
              <w:rPr>
                <w:b/>
                <w:i/>
                <w:sz w:val="24"/>
              </w:rPr>
              <w:t>(учителя-предметники,</w:t>
            </w:r>
            <w:r>
              <w:rPr>
                <w:b/>
                <w:i/>
                <w:spacing w:val="53"/>
                <w:sz w:val="24"/>
              </w:rPr>
              <w:t xml:space="preserve"> </w:t>
            </w:r>
            <w:r>
              <w:rPr>
                <w:b/>
                <w:i/>
                <w:spacing w:val="-2"/>
                <w:sz w:val="24"/>
              </w:rPr>
              <w:t>педагоги</w:t>
            </w:r>
          </w:p>
          <w:p w:rsidR="002449A9" w:rsidRDefault="00695D38">
            <w:pPr>
              <w:pStyle w:val="TableParagraph"/>
              <w:spacing w:line="259" w:lineRule="exact"/>
              <w:ind w:left="2" w:right="2"/>
              <w:jc w:val="center"/>
              <w:rPr>
                <w:b/>
                <w:i/>
                <w:sz w:val="24"/>
              </w:rPr>
            </w:pPr>
            <w:r>
              <w:rPr>
                <w:b/>
                <w:i/>
                <w:sz w:val="24"/>
              </w:rPr>
              <w:t>дополнительного</w:t>
            </w:r>
            <w:r>
              <w:rPr>
                <w:b/>
                <w:i/>
                <w:spacing w:val="-6"/>
                <w:sz w:val="24"/>
              </w:rPr>
              <w:t xml:space="preserve"> </w:t>
            </w:r>
            <w:r>
              <w:rPr>
                <w:b/>
                <w:i/>
                <w:sz w:val="24"/>
              </w:rPr>
              <w:t>образования</w:t>
            </w:r>
            <w:r>
              <w:rPr>
                <w:b/>
                <w:i/>
                <w:spacing w:val="-7"/>
                <w:sz w:val="24"/>
              </w:rPr>
              <w:t xml:space="preserve"> </w:t>
            </w:r>
            <w:r>
              <w:rPr>
                <w:b/>
                <w:i/>
                <w:sz w:val="24"/>
              </w:rPr>
              <w:t>и</w:t>
            </w:r>
            <w:r>
              <w:rPr>
                <w:b/>
                <w:i/>
                <w:spacing w:val="-4"/>
                <w:sz w:val="24"/>
              </w:rPr>
              <w:t xml:space="preserve"> др.)</w:t>
            </w:r>
          </w:p>
        </w:tc>
      </w:tr>
      <w:tr w:rsidR="002449A9">
        <w:trPr>
          <w:trHeight w:val="277"/>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4"/>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8"/>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3"/>
        </w:trPr>
        <w:tc>
          <w:tcPr>
            <w:tcW w:w="9530" w:type="dxa"/>
            <w:gridSpan w:val="4"/>
          </w:tcPr>
          <w:p w:rsidR="002449A9" w:rsidRDefault="00695D38">
            <w:pPr>
              <w:pStyle w:val="TableParagraph"/>
              <w:spacing w:line="254" w:lineRule="exact"/>
              <w:ind w:left="2" w:right="2"/>
              <w:jc w:val="center"/>
              <w:rPr>
                <w:b/>
                <w:i/>
                <w:sz w:val="24"/>
              </w:rPr>
            </w:pPr>
            <w:r>
              <w:rPr>
                <w:b/>
                <w:i/>
                <w:sz w:val="24"/>
              </w:rPr>
              <w:t>Работа</w:t>
            </w:r>
            <w:r>
              <w:rPr>
                <w:b/>
                <w:i/>
                <w:spacing w:val="1"/>
                <w:sz w:val="24"/>
              </w:rPr>
              <w:t xml:space="preserve"> </w:t>
            </w:r>
            <w:r>
              <w:rPr>
                <w:b/>
                <w:i/>
                <w:sz w:val="24"/>
              </w:rPr>
              <w:t>с</w:t>
            </w:r>
            <w:r>
              <w:rPr>
                <w:b/>
                <w:i/>
                <w:spacing w:val="2"/>
                <w:sz w:val="24"/>
              </w:rPr>
              <w:t xml:space="preserve"> </w:t>
            </w:r>
            <w:r>
              <w:rPr>
                <w:b/>
                <w:i/>
                <w:spacing w:val="-2"/>
                <w:sz w:val="24"/>
              </w:rPr>
              <w:t>семьей</w:t>
            </w:r>
          </w:p>
        </w:tc>
      </w:tr>
      <w:tr w:rsidR="002449A9">
        <w:trPr>
          <w:trHeight w:val="277"/>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3"/>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8"/>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550"/>
        </w:trPr>
        <w:tc>
          <w:tcPr>
            <w:tcW w:w="9530" w:type="dxa"/>
            <w:gridSpan w:val="4"/>
          </w:tcPr>
          <w:p w:rsidR="002449A9" w:rsidRDefault="00695D38">
            <w:pPr>
              <w:pStyle w:val="TableParagraph"/>
              <w:spacing w:line="271" w:lineRule="exact"/>
              <w:ind w:left="2" w:right="3"/>
              <w:jc w:val="center"/>
              <w:rPr>
                <w:b/>
                <w:i/>
                <w:sz w:val="24"/>
              </w:rPr>
            </w:pPr>
            <w:r>
              <w:rPr>
                <w:b/>
                <w:i/>
                <w:sz w:val="24"/>
              </w:rPr>
              <w:t>Совместная</w:t>
            </w:r>
            <w:r>
              <w:rPr>
                <w:b/>
                <w:i/>
                <w:spacing w:val="-5"/>
                <w:sz w:val="24"/>
              </w:rPr>
              <w:t xml:space="preserve"> </w:t>
            </w:r>
            <w:r>
              <w:rPr>
                <w:b/>
                <w:i/>
                <w:sz w:val="24"/>
              </w:rPr>
              <w:t>деятельность</w:t>
            </w:r>
            <w:r>
              <w:rPr>
                <w:b/>
                <w:i/>
                <w:spacing w:val="-4"/>
                <w:sz w:val="24"/>
              </w:rPr>
              <w:t xml:space="preserve"> </w:t>
            </w:r>
            <w:r>
              <w:rPr>
                <w:b/>
                <w:i/>
                <w:sz w:val="24"/>
              </w:rPr>
              <w:t>со</w:t>
            </w:r>
            <w:r>
              <w:rPr>
                <w:b/>
                <w:i/>
                <w:spacing w:val="-7"/>
                <w:sz w:val="24"/>
              </w:rPr>
              <w:t xml:space="preserve"> </w:t>
            </w:r>
            <w:r>
              <w:rPr>
                <w:b/>
                <w:i/>
                <w:sz w:val="24"/>
              </w:rPr>
              <w:t>специалистами</w:t>
            </w:r>
            <w:r>
              <w:rPr>
                <w:b/>
                <w:i/>
                <w:spacing w:val="-4"/>
                <w:sz w:val="24"/>
              </w:rPr>
              <w:t xml:space="preserve"> </w:t>
            </w:r>
            <w:r>
              <w:rPr>
                <w:b/>
                <w:i/>
                <w:sz w:val="24"/>
              </w:rPr>
              <w:t>других</w:t>
            </w:r>
            <w:r>
              <w:rPr>
                <w:b/>
                <w:i/>
                <w:spacing w:val="-2"/>
                <w:sz w:val="24"/>
              </w:rPr>
              <w:t xml:space="preserve"> </w:t>
            </w:r>
            <w:r>
              <w:rPr>
                <w:b/>
                <w:i/>
                <w:sz w:val="24"/>
              </w:rPr>
              <w:t>учреждений</w:t>
            </w:r>
            <w:r>
              <w:rPr>
                <w:b/>
                <w:i/>
                <w:spacing w:val="-4"/>
                <w:sz w:val="24"/>
              </w:rPr>
              <w:t xml:space="preserve"> </w:t>
            </w:r>
            <w:r>
              <w:rPr>
                <w:b/>
                <w:i/>
                <w:sz w:val="24"/>
              </w:rPr>
              <w:t>и</w:t>
            </w:r>
            <w:r>
              <w:rPr>
                <w:b/>
                <w:i/>
                <w:spacing w:val="-3"/>
                <w:sz w:val="24"/>
              </w:rPr>
              <w:t xml:space="preserve"> </w:t>
            </w:r>
            <w:r>
              <w:rPr>
                <w:b/>
                <w:i/>
                <w:spacing w:val="-2"/>
                <w:sz w:val="24"/>
              </w:rPr>
              <w:t>служб</w:t>
            </w:r>
          </w:p>
          <w:p w:rsidR="002449A9" w:rsidRDefault="00695D38">
            <w:pPr>
              <w:pStyle w:val="TableParagraph"/>
              <w:spacing w:line="259" w:lineRule="exact"/>
              <w:ind w:left="2" w:right="2"/>
              <w:jc w:val="center"/>
              <w:rPr>
                <w:b/>
                <w:i/>
              </w:rPr>
            </w:pPr>
            <w:r>
              <w:rPr>
                <w:b/>
                <w:i/>
                <w:sz w:val="24"/>
              </w:rPr>
              <w:t>профилактики</w:t>
            </w:r>
            <w:r>
              <w:rPr>
                <w:b/>
                <w:i/>
                <w:spacing w:val="-5"/>
                <w:sz w:val="24"/>
              </w:rPr>
              <w:t xml:space="preserve"> </w:t>
            </w:r>
            <w:r>
              <w:rPr>
                <w:b/>
                <w:i/>
              </w:rPr>
              <w:t>(ПДН,</w:t>
            </w:r>
            <w:r>
              <w:rPr>
                <w:b/>
                <w:i/>
                <w:spacing w:val="-3"/>
              </w:rPr>
              <w:t xml:space="preserve"> </w:t>
            </w:r>
            <w:r>
              <w:rPr>
                <w:b/>
                <w:i/>
              </w:rPr>
              <w:t>КДН</w:t>
            </w:r>
            <w:r>
              <w:rPr>
                <w:b/>
                <w:i/>
                <w:spacing w:val="-2"/>
              </w:rPr>
              <w:t xml:space="preserve"> </w:t>
            </w:r>
            <w:r>
              <w:rPr>
                <w:b/>
                <w:i/>
              </w:rPr>
              <w:t>и</w:t>
            </w:r>
            <w:r>
              <w:rPr>
                <w:b/>
                <w:i/>
                <w:spacing w:val="-5"/>
              </w:rPr>
              <w:t xml:space="preserve"> </w:t>
            </w:r>
            <w:r>
              <w:rPr>
                <w:b/>
                <w:i/>
              </w:rPr>
              <w:t>ЗП,</w:t>
            </w:r>
            <w:r>
              <w:rPr>
                <w:b/>
                <w:i/>
                <w:spacing w:val="-7"/>
              </w:rPr>
              <w:t xml:space="preserve"> </w:t>
            </w:r>
            <w:r>
              <w:rPr>
                <w:b/>
                <w:i/>
              </w:rPr>
              <w:t>органы</w:t>
            </w:r>
            <w:r>
              <w:rPr>
                <w:b/>
                <w:i/>
                <w:spacing w:val="-3"/>
              </w:rPr>
              <w:t xml:space="preserve"> </w:t>
            </w:r>
            <w:r>
              <w:rPr>
                <w:b/>
                <w:i/>
              </w:rPr>
              <w:t>опеки</w:t>
            </w:r>
            <w:r>
              <w:rPr>
                <w:b/>
                <w:i/>
                <w:spacing w:val="-5"/>
              </w:rPr>
              <w:t xml:space="preserve"> </w:t>
            </w:r>
            <w:r>
              <w:rPr>
                <w:b/>
                <w:i/>
              </w:rPr>
              <w:t>и</w:t>
            </w:r>
            <w:r>
              <w:rPr>
                <w:b/>
                <w:i/>
                <w:spacing w:val="-2"/>
              </w:rPr>
              <w:t xml:space="preserve"> </w:t>
            </w:r>
            <w:r>
              <w:rPr>
                <w:b/>
                <w:i/>
              </w:rPr>
              <w:t>попечительства,</w:t>
            </w:r>
            <w:r>
              <w:rPr>
                <w:b/>
                <w:i/>
                <w:spacing w:val="-2"/>
              </w:rPr>
              <w:t xml:space="preserve"> </w:t>
            </w:r>
            <w:r>
              <w:rPr>
                <w:b/>
                <w:i/>
              </w:rPr>
              <w:t>Центра</w:t>
            </w:r>
            <w:r>
              <w:rPr>
                <w:b/>
                <w:i/>
                <w:spacing w:val="-2"/>
              </w:rPr>
              <w:t xml:space="preserve"> </w:t>
            </w:r>
            <w:r>
              <w:rPr>
                <w:b/>
                <w:i/>
              </w:rPr>
              <w:t>соцпомощи</w:t>
            </w:r>
            <w:r>
              <w:rPr>
                <w:b/>
                <w:i/>
                <w:spacing w:val="-5"/>
              </w:rPr>
              <w:t xml:space="preserve"> </w:t>
            </w:r>
            <w:r>
              <w:rPr>
                <w:b/>
                <w:i/>
              </w:rPr>
              <w:t>и</w:t>
            </w:r>
            <w:r>
              <w:rPr>
                <w:b/>
                <w:i/>
                <w:spacing w:val="-1"/>
              </w:rPr>
              <w:t xml:space="preserve"> </w:t>
            </w:r>
            <w:r>
              <w:rPr>
                <w:b/>
                <w:i/>
                <w:spacing w:val="-4"/>
              </w:rPr>
              <w:t>др.)</w:t>
            </w:r>
          </w:p>
        </w:tc>
      </w:tr>
      <w:tr w:rsidR="002449A9">
        <w:trPr>
          <w:trHeight w:val="278"/>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3"/>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8"/>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3"/>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r w:rsidR="002449A9">
        <w:trPr>
          <w:trHeight w:val="274"/>
        </w:trPr>
        <w:tc>
          <w:tcPr>
            <w:tcW w:w="404" w:type="dxa"/>
          </w:tcPr>
          <w:p w:rsidR="002449A9" w:rsidRDefault="002449A9">
            <w:pPr>
              <w:pStyle w:val="TableParagraph"/>
              <w:rPr>
                <w:sz w:val="20"/>
              </w:rPr>
            </w:pPr>
          </w:p>
        </w:tc>
        <w:tc>
          <w:tcPr>
            <w:tcW w:w="5594" w:type="dxa"/>
          </w:tcPr>
          <w:p w:rsidR="002449A9" w:rsidRDefault="002449A9">
            <w:pPr>
              <w:pStyle w:val="TableParagraph"/>
              <w:rPr>
                <w:sz w:val="20"/>
              </w:rPr>
            </w:pPr>
          </w:p>
        </w:tc>
        <w:tc>
          <w:tcPr>
            <w:tcW w:w="1576" w:type="dxa"/>
          </w:tcPr>
          <w:p w:rsidR="002449A9" w:rsidRDefault="002449A9">
            <w:pPr>
              <w:pStyle w:val="TableParagraph"/>
              <w:rPr>
                <w:sz w:val="20"/>
              </w:rPr>
            </w:pPr>
          </w:p>
        </w:tc>
        <w:tc>
          <w:tcPr>
            <w:tcW w:w="1956" w:type="dxa"/>
          </w:tcPr>
          <w:p w:rsidR="002449A9" w:rsidRDefault="002449A9">
            <w:pPr>
              <w:pStyle w:val="TableParagraph"/>
              <w:rPr>
                <w:sz w:val="20"/>
              </w:rPr>
            </w:pPr>
          </w:p>
        </w:tc>
      </w:tr>
    </w:tbl>
    <w:p w:rsidR="002449A9" w:rsidRDefault="002449A9">
      <w:pPr>
        <w:pStyle w:val="a3"/>
        <w:ind w:left="0"/>
        <w:jc w:val="left"/>
        <w:rPr>
          <w:sz w:val="20"/>
        </w:rPr>
      </w:pPr>
    </w:p>
    <w:p w:rsidR="002449A9" w:rsidRDefault="002449A9">
      <w:pPr>
        <w:pStyle w:val="a3"/>
        <w:spacing w:before="122"/>
        <w:ind w:left="0"/>
        <w:jc w:val="left"/>
        <w:rPr>
          <w:sz w:val="20"/>
        </w:rPr>
      </w:pPr>
    </w:p>
    <w:tbl>
      <w:tblPr>
        <w:tblW w:w="0" w:type="auto"/>
        <w:tblInd w:w="808" w:type="dxa"/>
        <w:tblLayout w:type="fixed"/>
        <w:tblCellMar>
          <w:left w:w="0" w:type="dxa"/>
          <w:right w:w="0" w:type="dxa"/>
        </w:tblCellMar>
        <w:tblLook w:val="04A0" w:firstRow="1" w:lastRow="0" w:firstColumn="1" w:lastColumn="0" w:noHBand="0" w:noVBand="1"/>
      </w:tblPr>
      <w:tblGrid>
        <w:gridCol w:w="4489"/>
        <w:gridCol w:w="3434"/>
        <w:gridCol w:w="1521"/>
      </w:tblGrid>
      <w:tr w:rsidR="002449A9">
        <w:trPr>
          <w:trHeight w:val="276"/>
        </w:trPr>
        <w:tc>
          <w:tcPr>
            <w:tcW w:w="4489" w:type="dxa"/>
          </w:tcPr>
          <w:p w:rsidR="002449A9" w:rsidRDefault="00695D38">
            <w:pPr>
              <w:pStyle w:val="TableParagraph"/>
              <w:tabs>
                <w:tab w:val="left" w:pos="3177"/>
                <w:tab w:val="left" w:pos="6349"/>
              </w:tabs>
              <w:spacing w:line="257" w:lineRule="exact"/>
              <w:ind w:right="-1916"/>
              <w:jc w:val="right"/>
              <w:rPr>
                <w:sz w:val="24"/>
              </w:rPr>
            </w:pPr>
            <w:r>
              <w:rPr>
                <w:spacing w:val="-2"/>
                <w:sz w:val="24"/>
              </w:rPr>
              <w:t>Психолог</w:t>
            </w:r>
            <w:r>
              <w:rPr>
                <w:sz w:val="24"/>
              </w:rPr>
              <w:tab/>
            </w:r>
            <w:r>
              <w:rPr>
                <w:sz w:val="24"/>
                <w:u w:val="single"/>
              </w:rPr>
              <w:tab/>
            </w:r>
          </w:p>
        </w:tc>
        <w:tc>
          <w:tcPr>
            <w:tcW w:w="3434" w:type="dxa"/>
          </w:tcPr>
          <w:p w:rsidR="002449A9" w:rsidRDefault="00695D38">
            <w:pPr>
              <w:pStyle w:val="TableParagraph"/>
              <w:tabs>
                <w:tab w:val="left" w:pos="2823"/>
              </w:tabs>
              <w:spacing w:line="257" w:lineRule="exact"/>
              <w:ind w:right="-1354"/>
              <w:jc w:val="right"/>
              <w:rPr>
                <w:sz w:val="24"/>
              </w:rPr>
            </w:pPr>
            <w:r>
              <w:rPr>
                <w:sz w:val="24"/>
              </w:rPr>
              <w:t>/</w:t>
            </w:r>
            <w:r>
              <w:rPr>
                <w:spacing w:val="77"/>
                <w:sz w:val="24"/>
              </w:rPr>
              <w:t xml:space="preserve"> </w:t>
            </w:r>
            <w:r>
              <w:rPr>
                <w:sz w:val="24"/>
                <w:u w:val="single"/>
              </w:rPr>
              <w:tab/>
            </w:r>
          </w:p>
        </w:tc>
        <w:tc>
          <w:tcPr>
            <w:tcW w:w="1521" w:type="dxa"/>
          </w:tcPr>
          <w:p w:rsidR="002449A9" w:rsidRDefault="00695D38">
            <w:pPr>
              <w:pStyle w:val="TableParagraph"/>
              <w:spacing w:line="257" w:lineRule="exact"/>
              <w:ind w:right="46"/>
              <w:jc w:val="right"/>
              <w:rPr>
                <w:sz w:val="24"/>
              </w:rPr>
            </w:pPr>
            <w:r>
              <w:rPr>
                <w:spacing w:val="-10"/>
                <w:sz w:val="24"/>
              </w:rPr>
              <w:t>/</w:t>
            </w:r>
          </w:p>
        </w:tc>
      </w:tr>
      <w:tr w:rsidR="002449A9">
        <w:trPr>
          <w:trHeight w:val="286"/>
        </w:trPr>
        <w:tc>
          <w:tcPr>
            <w:tcW w:w="4489" w:type="dxa"/>
          </w:tcPr>
          <w:p w:rsidR="002449A9" w:rsidRDefault="00695D38">
            <w:pPr>
              <w:pStyle w:val="TableParagraph"/>
              <w:tabs>
                <w:tab w:val="left" w:pos="3177"/>
                <w:tab w:val="left" w:pos="6349"/>
              </w:tabs>
              <w:spacing w:before="1" w:line="265" w:lineRule="exact"/>
              <w:ind w:right="-1916"/>
              <w:jc w:val="right"/>
              <w:rPr>
                <w:sz w:val="24"/>
              </w:rPr>
            </w:pPr>
            <w:r>
              <w:rPr>
                <w:sz w:val="24"/>
              </w:rPr>
              <w:t>Социальный</w:t>
            </w:r>
            <w:r>
              <w:rPr>
                <w:spacing w:val="-9"/>
                <w:sz w:val="24"/>
              </w:rPr>
              <w:t xml:space="preserve"> </w:t>
            </w:r>
            <w:r>
              <w:rPr>
                <w:spacing w:val="-2"/>
                <w:sz w:val="24"/>
              </w:rPr>
              <w:t>педагог</w:t>
            </w:r>
            <w:r>
              <w:rPr>
                <w:sz w:val="24"/>
              </w:rPr>
              <w:tab/>
            </w:r>
            <w:r>
              <w:rPr>
                <w:sz w:val="24"/>
                <w:u w:val="single"/>
              </w:rPr>
              <w:tab/>
            </w:r>
          </w:p>
        </w:tc>
        <w:tc>
          <w:tcPr>
            <w:tcW w:w="3434" w:type="dxa"/>
          </w:tcPr>
          <w:p w:rsidR="002449A9" w:rsidRDefault="00695D38">
            <w:pPr>
              <w:pStyle w:val="TableParagraph"/>
              <w:tabs>
                <w:tab w:val="left" w:pos="2823"/>
              </w:tabs>
              <w:spacing w:before="1" w:line="265" w:lineRule="exact"/>
              <w:ind w:right="-1354"/>
              <w:jc w:val="right"/>
              <w:rPr>
                <w:sz w:val="24"/>
              </w:rPr>
            </w:pPr>
            <w:r>
              <w:rPr>
                <w:sz w:val="24"/>
              </w:rPr>
              <w:t>/</w:t>
            </w:r>
            <w:r>
              <w:rPr>
                <w:spacing w:val="77"/>
                <w:sz w:val="24"/>
              </w:rPr>
              <w:t xml:space="preserve"> </w:t>
            </w:r>
            <w:r>
              <w:rPr>
                <w:sz w:val="24"/>
                <w:u w:val="single"/>
              </w:rPr>
              <w:tab/>
            </w:r>
          </w:p>
        </w:tc>
        <w:tc>
          <w:tcPr>
            <w:tcW w:w="1521" w:type="dxa"/>
          </w:tcPr>
          <w:p w:rsidR="002449A9" w:rsidRDefault="00695D38">
            <w:pPr>
              <w:pStyle w:val="TableParagraph"/>
              <w:spacing w:before="1" w:line="265" w:lineRule="exact"/>
              <w:ind w:right="46"/>
              <w:jc w:val="right"/>
              <w:rPr>
                <w:sz w:val="24"/>
              </w:rPr>
            </w:pPr>
            <w:r>
              <w:rPr>
                <w:spacing w:val="-10"/>
                <w:sz w:val="24"/>
              </w:rPr>
              <w:t>/</w:t>
            </w:r>
          </w:p>
        </w:tc>
      </w:tr>
      <w:tr w:rsidR="002449A9">
        <w:trPr>
          <w:trHeight w:val="274"/>
        </w:trPr>
        <w:tc>
          <w:tcPr>
            <w:tcW w:w="4489" w:type="dxa"/>
          </w:tcPr>
          <w:p w:rsidR="002449A9" w:rsidRDefault="00695D38">
            <w:pPr>
              <w:pStyle w:val="TableParagraph"/>
              <w:tabs>
                <w:tab w:val="left" w:pos="3165"/>
                <w:tab w:val="left" w:pos="6349"/>
              </w:tabs>
              <w:spacing w:line="255" w:lineRule="exact"/>
              <w:ind w:right="-1916"/>
              <w:jc w:val="right"/>
              <w:rPr>
                <w:sz w:val="24"/>
              </w:rPr>
            </w:pPr>
            <w:r>
              <w:rPr>
                <w:sz w:val="24"/>
              </w:rPr>
              <w:t xml:space="preserve">Классный </w:t>
            </w:r>
            <w:r>
              <w:rPr>
                <w:spacing w:val="-2"/>
                <w:sz w:val="24"/>
              </w:rPr>
              <w:t>руководитель</w:t>
            </w:r>
            <w:r>
              <w:rPr>
                <w:sz w:val="24"/>
              </w:rPr>
              <w:tab/>
            </w:r>
            <w:r>
              <w:rPr>
                <w:sz w:val="24"/>
                <w:u w:val="single"/>
              </w:rPr>
              <w:tab/>
            </w:r>
          </w:p>
        </w:tc>
        <w:tc>
          <w:tcPr>
            <w:tcW w:w="3434" w:type="dxa"/>
          </w:tcPr>
          <w:p w:rsidR="002449A9" w:rsidRDefault="00695D38">
            <w:pPr>
              <w:pStyle w:val="TableParagraph"/>
              <w:tabs>
                <w:tab w:val="left" w:pos="2823"/>
              </w:tabs>
              <w:spacing w:line="255" w:lineRule="exact"/>
              <w:ind w:right="-1354"/>
              <w:jc w:val="right"/>
              <w:rPr>
                <w:sz w:val="24"/>
              </w:rPr>
            </w:pPr>
            <w:r>
              <w:rPr>
                <w:sz w:val="24"/>
              </w:rPr>
              <w:t>/</w:t>
            </w:r>
            <w:r>
              <w:rPr>
                <w:spacing w:val="65"/>
                <w:sz w:val="24"/>
              </w:rPr>
              <w:t xml:space="preserve"> </w:t>
            </w:r>
            <w:r>
              <w:rPr>
                <w:sz w:val="24"/>
                <w:u w:val="single"/>
              </w:rPr>
              <w:tab/>
            </w:r>
          </w:p>
        </w:tc>
        <w:tc>
          <w:tcPr>
            <w:tcW w:w="1521" w:type="dxa"/>
          </w:tcPr>
          <w:p w:rsidR="002449A9" w:rsidRDefault="00695D38">
            <w:pPr>
              <w:pStyle w:val="TableParagraph"/>
              <w:spacing w:line="255" w:lineRule="exact"/>
              <w:ind w:right="46"/>
              <w:jc w:val="right"/>
              <w:rPr>
                <w:sz w:val="24"/>
              </w:rPr>
            </w:pPr>
            <w:r>
              <w:rPr>
                <w:spacing w:val="-10"/>
                <w:sz w:val="24"/>
              </w:rPr>
              <w:t>/</w:t>
            </w:r>
          </w:p>
        </w:tc>
      </w:tr>
    </w:tbl>
    <w:p w:rsidR="002449A9" w:rsidRDefault="002449A9">
      <w:pPr>
        <w:pStyle w:val="a3"/>
        <w:spacing w:before="13"/>
        <w:ind w:left="0"/>
        <w:jc w:val="left"/>
        <w:rPr>
          <w:sz w:val="24"/>
        </w:rPr>
      </w:pPr>
    </w:p>
    <w:p w:rsidR="002449A9" w:rsidRDefault="00695D38">
      <w:pPr>
        <w:tabs>
          <w:tab w:val="left" w:pos="2766"/>
        </w:tabs>
        <w:spacing w:before="1"/>
        <w:ind w:left="850"/>
        <w:jc w:val="both"/>
        <w:rPr>
          <w:sz w:val="24"/>
        </w:rPr>
      </w:pPr>
      <w:r>
        <w:rPr>
          <w:sz w:val="24"/>
        </w:rPr>
        <w:t>«</w:t>
      </w:r>
      <w:r>
        <w:rPr>
          <w:spacing w:val="59"/>
          <w:sz w:val="24"/>
          <w:u w:val="single"/>
        </w:rPr>
        <w:t xml:space="preserve">   </w:t>
      </w:r>
      <w:r>
        <w:rPr>
          <w:spacing w:val="-10"/>
          <w:sz w:val="24"/>
        </w:rPr>
        <w:t>»</w:t>
      </w:r>
      <w:r>
        <w:rPr>
          <w:sz w:val="24"/>
          <w:u w:val="single"/>
        </w:rPr>
        <w:tab/>
      </w:r>
      <w:r>
        <w:rPr>
          <w:sz w:val="24"/>
        </w:rPr>
        <w:t>20</w:t>
      </w:r>
      <w:r>
        <w:rPr>
          <w:spacing w:val="30"/>
          <w:sz w:val="24"/>
        </w:rPr>
        <w:t xml:space="preserve">  </w:t>
      </w:r>
      <w:r>
        <w:rPr>
          <w:spacing w:val="-5"/>
          <w:sz w:val="24"/>
        </w:rPr>
        <w:t>г.</w:t>
      </w: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695D38">
      <w:pPr>
        <w:ind w:left="850" w:right="841"/>
        <w:jc w:val="both"/>
        <w:rPr>
          <w:sz w:val="24"/>
        </w:rPr>
      </w:pPr>
      <w:r>
        <w:rPr>
          <w:sz w:val="24"/>
        </w:rPr>
        <w:t xml:space="preserve">* В план индивидуальной </w:t>
      </w:r>
      <w:r>
        <w:rPr>
          <w:sz w:val="24"/>
        </w:rPr>
        <w:t>профилактической работы могут быть внесены изменения и дополнения с учетом</w:t>
      </w:r>
      <w:r>
        <w:rPr>
          <w:spacing w:val="40"/>
          <w:sz w:val="24"/>
        </w:rPr>
        <w:t xml:space="preserve"> </w:t>
      </w:r>
      <w:r>
        <w:rPr>
          <w:sz w:val="24"/>
        </w:rPr>
        <w:t>социально-психологической ситуации</w:t>
      </w:r>
      <w:r>
        <w:rPr>
          <w:spacing w:val="40"/>
          <w:sz w:val="24"/>
        </w:rPr>
        <w:t xml:space="preserve"> </w:t>
      </w:r>
      <w:r>
        <w:rPr>
          <w:sz w:val="24"/>
        </w:rPr>
        <w:t>сложившейся в семье и специфики образовательной организации</w:t>
      </w:r>
    </w:p>
    <w:p w:rsidR="002449A9" w:rsidRDefault="00695D38">
      <w:pPr>
        <w:spacing w:before="4"/>
        <w:ind w:right="849"/>
        <w:jc w:val="right"/>
        <w:rPr>
          <w:b/>
          <w:sz w:val="24"/>
        </w:rPr>
      </w:pPr>
      <w:r>
        <w:rPr>
          <w:b/>
          <w:sz w:val="24"/>
        </w:rPr>
        <w:t>Форма</w:t>
      </w:r>
      <w:r>
        <w:rPr>
          <w:b/>
          <w:spacing w:val="-6"/>
          <w:sz w:val="24"/>
        </w:rPr>
        <w:t xml:space="preserve"> </w:t>
      </w:r>
      <w:r>
        <w:rPr>
          <w:b/>
          <w:spacing w:val="-10"/>
          <w:sz w:val="24"/>
        </w:rPr>
        <w:t>А</w:t>
      </w:r>
    </w:p>
    <w:p w:rsidR="002449A9" w:rsidRDefault="00695D38">
      <w:pPr>
        <w:spacing w:before="186"/>
        <w:ind w:left="63" w:right="65"/>
        <w:jc w:val="center"/>
        <w:rPr>
          <w:b/>
          <w:sz w:val="26"/>
        </w:rPr>
      </w:pPr>
      <w:r>
        <w:rPr>
          <w:b/>
          <w:spacing w:val="-2"/>
          <w:sz w:val="26"/>
        </w:rPr>
        <w:t>Карта</w:t>
      </w:r>
    </w:p>
    <w:p w:rsidR="002449A9" w:rsidRDefault="00695D38">
      <w:pPr>
        <w:spacing w:before="1"/>
        <w:ind w:left="4619" w:right="859" w:hanging="3470"/>
        <w:rPr>
          <w:b/>
          <w:sz w:val="26"/>
        </w:rPr>
      </w:pPr>
      <w:r>
        <w:rPr>
          <w:b/>
          <w:sz w:val="26"/>
        </w:rPr>
        <w:t>индивидуальной</w:t>
      </w:r>
      <w:r>
        <w:rPr>
          <w:b/>
          <w:spacing w:val="-9"/>
          <w:sz w:val="26"/>
        </w:rPr>
        <w:t xml:space="preserve"> </w:t>
      </w:r>
      <w:r>
        <w:rPr>
          <w:b/>
          <w:sz w:val="26"/>
        </w:rPr>
        <w:t>профилактической</w:t>
      </w:r>
      <w:r>
        <w:rPr>
          <w:b/>
          <w:spacing w:val="-9"/>
          <w:sz w:val="26"/>
        </w:rPr>
        <w:t xml:space="preserve"> </w:t>
      </w:r>
      <w:r>
        <w:rPr>
          <w:b/>
          <w:sz w:val="26"/>
        </w:rPr>
        <w:t>работы</w:t>
      </w:r>
      <w:r>
        <w:rPr>
          <w:b/>
          <w:spacing w:val="-7"/>
          <w:sz w:val="26"/>
        </w:rPr>
        <w:t xml:space="preserve"> </w:t>
      </w:r>
      <w:r>
        <w:rPr>
          <w:b/>
          <w:sz w:val="26"/>
        </w:rPr>
        <w:t>и</w:t>
      </w:r>
      <w:r>
        <w:rPr>
          <w:b/>
          <w:spacing w:val="-9"/>
          <w:sz w:val="26"/>
        </w:rPr>
        <w:t xml:space="preserve"> </w:t>
      </w:r>
      <w:r>
        <w:rPr>
          <w:b/>
          <w:sz w:val="26"/>
        </w:rPr>
        <w:t xml:space="preserve">психолого-педагогического </w:t>
      </w:r>
      <w:r>
        <w:rPr>
          <w:b/>
          <w:spacing w:val="-2"/>
          <w:sz w:val="26"/>
        </w:rPr>
        <w:t>сопровождения</w:t>
      </w:r>
    </w:p>
    <w:p w:rsidR="002449A9" w:rsidRDefault="00695D38">
      <w:pPr>
        <w:tabs>
          <w:tab w:val="left" w:pos="10058"/>
        </w:tabs>
        <w:spacing w:before="4" w:line="289" w:lineRule="exact"/>
        <w:ind w:left="850"/>
        <w:rPr>
          <w:rFonts w:ascii="Calibri" w:hAnsi="Calibri"/>
          <w:b/>
          <w:i/>
          <w:sz w:val="24"/>
        </w:rPr>
      </w:pPr>
      <w:r>
        <w:rPr>
          <w:sz w:val="24"/>
        </w:rPr>
        <w:t xml:space="preserve">Семьи </w:t>
      </w:r>
      <w:r>
        <w:rPr>
          <w:rFonts w:ascii="Calibri" w:hAnsi="Calibri"/>
          <w:b/>
          <w:i/>
          <w:sz w:val="24"/>
          <w:u w:val="thick"/>
        </w:rPr>
        <w:tab/>
      </w:r>
      <w:r>
        <w:rPr>
          <w:rFonts w:ascii="Calibri" w:hAnsi="Calibri"/>
          <w:b/>
          <w:i/>
          <w:spacing w:val="-10"/>
          <w:sz w:val="24"/>
        </w:rPr>
        <w:t>,</w:t>
      </w:r>
    </w:p>
    <w:p w:rsidR="002449A9" w:rsidRDefault="00695D38">
      <w:pPr>
        <w:tabs>
          <w:tab w:val="left" w:pos="10255"/>
        </w:tabs>
        <w:spacing w:line="272" w:lineRule="exact"/>
        <w:ind w:left="850"/>
        <w:rPr>
          <w:sz w:val="24"/>
        </w:rPr>
      </w:pPr>
      <w:r>
        <w:rPr>
          <w:sz w:val="24"/>
        </w:rPr>
        <w:t>состоящей</w:t>
      </w:r>
      <w:r>
        <w:rPr>
          <w:spacing w:val="-6"/>
          <w:sz w:val="24"/>
        </w:rPr>
        <w:t xml:space="preserve"> </w:t>
      </w:r>
      <w:r>
        <w:rPr>
          <w:sz w:val="24"/>
        </w:rPr>
        <w:t>на</w:t>
      </w:r>
      <w:r>
        <w:rPr>
          <w:spacing w:val="-4"/>
          <w:sz w:val="24"/>
        </w:rPr>
        <w:t xml:space="preserve"> </w:t>
      </w:r>
      <w:r>
        <w:rPr>
          <w:sz w:val="24"/>
        </w:rPr>
        <w:t>внутришкольном</w:t>
      </w:r>
      <w:r>
        <w:rPr>
          <w:spacing w:val="-2"/>
          <w:sz w:val="24"/>
        </w:rPr>
        <w:t xml:space="preserve"> </w:t>
      </w:r>
      <w:r>
        <w:rPr>
          <w:spacing w:val="-4"/>
          <w:sz w:val="24"/>
        </w:rPr>
        <w:t>учете</w:t>
      </w:r>
      <w:r>
        <w:rPr>
          <w:sz w:val="24"/>
          <w:u w:val="single"/>
        </w:rPr>
        <w:tab/>
      </w:r>
    </w:p>
    <w:p w:rsidR="002449A9" w:rsidRDefault="00695D38">
      <w:pPr>
        <w:ind w:left="5892"/>
        <w:rPr>
          <w:sz w:val="24"/>
        </w:rPr>
      </w:pPr>
      <w:r>
        <w:rPr>
          <w:sz w:val="24"/>
        </w:rPr>
        <w:t>(причины,</w:t>
      </w:r>
      <w:r>
        <w:rPr>
          <w:spacing w:val="-3"/>
          <w:sz w:val="24"/>
        </w:rPr>
        <w:t xml:space="preserve"> </w:t>
      </w:r>
      <w:r>
        <w:rPr>
          <w:sz w:val="24"/>
        </w:rPr>
        <w:t>дата</w:t>
      </w:r>
      <w:r>
        <w:rPr>
          <w:spacing w:val="56"/>
          <w:sz w:val="24"/>
        </w:rPr>
        <w:t xml:space="preserve"> </w:t>
      </w:r>
      <w:r>
        <w:rPr>
          <w:sz w:val="24"/>
        </w:rPr>
        <w:t>и</w:t>
      </w:r>
      <w:r>
        <w:rPr>
          <w:spacing w:val="-4"/>
          <w:sz w:val="24"/>
        </w:rPr>
        <w:t xml:space="preserve"> </w:t>
      </w:r>
      <w:r>
        <w:rPr>
          <w:sz w:val="24"/>
        </w:rPr>
        <w:t>основания</w:t>
      </w:r>
      <w:r>
        <w:rPr>
          <w:spacing w:val="-1"/>
          <w:sz w:val="24"/>
        </w:rPr>
        <w:t xml:space="preserve"> </w:t>
      </w:r>
      <w:r>
        <w:rPr>
          <w:spacing w:val="-2"/>
          <w:sz w:val="24"/>
        </w:rPr>
        <w:t>постановки)</w:t>
      </w:r>
    </w:p>
    <w:p w:rsidR="002449A9" w:rsidRDefault="002449A9">
      <w:pPr>
        <w:pStyle w:val="a3"/>
        <w:spacing w:before="4"/>
        <w:ind w:left="0"/>
        <w:jc w:val="left"/>
        <w:rPr>
          <w:sz w:val="24"/>
        </w:rPr>
      </w:pPr>
    </w:p>
    <w:p w:rsidR="002449A9" w:rsidRDefault="00695D38">
      <w:pPr>
        <w:ind w:left="63" w:right="64"/>
        <w:jc w:val="center"/>
        <w:rPr>
          <w:b/>
          <w:i/>
          <w:sz w:val="24"/>
        </w:rPr>
      </w:pPr>
      <w:r>
        <w:rPr>
          <w:b/>
          <w:i/>
          <w:sz w:val="24"/>
        </w:rPr>
        <w:t>Психолого-педагогические</w:t>
      </w:r>
      <w:r>
        <w:rPr>
          <w:b/>
          <w:i/>
          <w:spacing w:val="-15"/>
          <w:sz w:val="24"/>
        </w:rPr>
        <w:t xml:space="preserve"> </w:t>
      </w:r>
      <w:r>
        <w:rPr>
          <w:b/>
          <w:i/>
          <w:spacing w:val="-4"/>
          <w:sz w:val="24"/>
        </w:rPr>
        <w:t>меры</w:t>
      </w:r>
    </w:p>
    <w:p w:rsidR="002449A9" w:rsidRDefault="00695D38">
      <w:pPr>
        <w:spacing w:after="5"/>
        <w:jc w:val="center"/>
        <w:rPr>
          <w:b/>
          <w:i/>
          <w:sz w:val="24"/>
        </w:rPr>
      </w:pPr>
      <w:r>
        <w:rPr>
          <w:b/>
          <w:i/>
          <w:sz w:val="24"/>
        </w:rPr>
        <w:t>(заключения</w:t>
      </w:r>
      <w:r>
        <w:rPr>
          <w:b/>
          <w:i/>
          <w:spacing w:val="-6"/>
          <w:sz w:val="24"/>
        </w:rPr>
        <w:t xml:space="preserve"> </w:t>
      </w:r>
      <w:r>
        <w:rPr>
          <w:b/>
          <w:i/>
          <w:sz w:val="24"/>
        </w:rPr>
        <w:t>школьного психолога,</w:t>
      </w:r>
      <w:r>
        <w:rPr>
          <w:b/>
          <w:i/>
          <w:spacing w:val="-2"/>
          <w:sz w:val="24"/>
        </w:rPr>
        <w:t xml:space="preserve"> </w:t>
      </w:r>
      <w:r>
        <w:rPr>
          <w:b/>
          <w:i/>
          <w:sz w:val="24"/>
        </w:rPr>
        <w:t>психолога,</w:t>
      </w:r>
      <w:r>
        <w:rPr>
          <w:b/>
          <w:i/>
          <w:spacing w:val="55"/>
          <w:sz w:val="24"/>
        </w:rPr>
        <w:t xml:space="preserve"> </w:t>
      </w:r>
      <w:r>
        <w:rPr>
          <w:b/>
          <w:i/>
          <w:sz w:val="24"/>
        </w:rPr>
        <w:t>ПМСС</w:t>
      </w:r>
      <w:r>
        <w:rPr>
          <w:b/>
          <w:i/>
          <w:spacing w:val="-3"/>
          <w:sz w:val="24"/>
        </w:rPr>
        <w:t xml:space="preserve"> </w:t>
      </w:r>
      <w:r>
        <w:rPr>
          <w:b/>
          <w:i/>
          <w:sz w:val="24"/>
        </w:rPr>
        <w:t>центра</w:t>
      </w:r>
      <w:r>
        <w:rPr>
          <w:b/>
          <w:i/>
          <w:spacing w:val="55"/>
          <w:sz w:val="24"/>
        </w:rPr>
        <w:t xml:space="preserve"> </w:t>
      </w:r>
      <w:r>
        <w:rPr>
          <w:b/>
          <w:i/>
          <w:sz w:val="24"/>
        </w:rPr>
        <w:t>и</w:t>
      </w:r>
      <w:r>
        <w:rPr>
          <w:b/>
          <w:i/>
          <w:spacing w:val="-4"/>
          <w:sz w:val="24"/>
        </w:rPr>
        <w:t xml:space="preserve"> др.)</w:t>
      </w: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6"/>
        <w:gridCol w:w="2352"/>
        <w:gridCol w:w="3216"/>
        <w:gridCol w:w="2880"/>
      </w:tblGrid>
      <w:tr w:rsidR="002449A9">
        <w:trPr>
          <w:trHeight w:val="550"/>
        </w:trPr>
        <w:tc>
          <w:tcPr>
            <w:tcW w:w="976" w:type="dxa"/>
          </w:tcPr>
          <w:p w:rsidR="002449A9" w:rsidRDefault="00695D38">
            <w:pPr>
              <w:pStyle w:val="TableParagraph"/>
              <w:spacing w:line="267" w:lineRule="exact"/>
              <w:ind w:left="215"/>
              <w:rPr>
                <w:sz w:val="24"/>
              </w:rPr>
            </w:pPr>
            <w:r>
              <w:rPr>
                <w:spacing w:val="-2"/>
                <w:sz w:val="24"/>
              </w:rPr>
              <w:t>Дата,</w:t>
            </w:r>
          </w:p>
          <w:p w:rsidR="002449A9" w:rsidRDefault="00695D38">
            <w:pPr>
              <w:pStyle w:val="TableParagraph"/>
              <w:spacing w:line="263" w:lineRule="exact"/>
              <w:ind w:left="183"/>
              <w:rPr>
                <w:sz w:val="24"/>
              </w:rPr>
            </w:pPr>
            <w:r>
              <w:rPr>
                <w:spacing w:val="-4"/>
                <w:sz w:val="24"/>
              </w:rPr>
              <w:t>время</w:t>
            </w:r>
          </w:p>
        </w:tc>
        <w:tc>
          <w:tcPr>
            <w:tcW w:w="2352" w:type="dxa"/>
          </w:tcPr>
          <w:p w:rsidR="002449A9" w:rsidRDefault="00695D38">
            <w:pPr>
              <w:pStyle w:val="TableParagraph"/>
              <w:spacing w:before="131"/>
              <w:ind w:left="563"/>
              <w:rPr>
                <w:sz w:val="24"/>
              </w:rPr>
            </w:pPr>
            <w:r>
              <w:rPr>
                <w:spacing w:val="-2"/>
                <w:sz w:val="24"/>
              </w:rPr>
              <w:t>Специалист</w:t>
            </w:r>
          </w:p>
        </w:tc>
        <w:tc>
          <w:tcPr>
            <w:tcW w:w="3216" w:type="dxa"/>
          </w:tcPr>
          <w:p w:rsidR="002449A9" w:rsidRDefault="00695D38">
            <w:pPr>
              <w:pStyle w:val="TableParagraph"/>
              <w:spacing w:before="106"/>
              <w:ind w:left="55"/>
              <w:rPr>
                <w:sz w:val="28"/>
              </w:rPr>
            </w:pPr>
            <w:r>
              <w:rPr>
                <w:sz w:val="28"/>
              </w:rPr>
              <w:t>Характер</w:t>
            </w:r>
            <w:r>
              <w:rPr>
                <w:spacing w:val="-3"/>
                <w:sz w:val="28"/>
              </w:rPr>
              <w:t xml:space="preserve"> </w:t>
            </w:r>
            <w:r>
              <w:rPr>
                <w:spacing w:val="-2"/>
                <w:sz w:val="28"/>
              </w:rPr>
              <w:t>диагностики</w:t>
            </w:r>
          </w:p>
        </w:tc>
        <w:tc>
          <w:tcPr>
            <w:tcW w:w="2880" w:type="dxa"/>
          </w:tcPr>
          <w:p w:rsidR="002449A9" w:rsidRDefault="00695D38">
            <w:pPr>
              <w:pStyle w:val="TableParagraph"/>
              <w:spacing w:line="267" w:lineRule="exact"/>
              <w:ind w:left="729"/>
              <w:rPr>
                <w:sz w:val="24"/>
              </w:rPr>
            </w:pPr>
            <w:r>
              <w:rPr>
                <w:sz w:val="24"/>
              </w:rPr>
              <w:t xml:space="preserve">Заключение </w:t>
            </w:r>
            <w:r>
              <w:rPr>
                <w:spacing w:val="-10"/>
                <w:sz w:val="24"/>
              </w:rPr>
              <w:t>и</w:t>
            </w:r>
          </w:p>
          <w:p w:rsidR="002449A9" w:rsidRDefault="00695D38">
            <w:pPr>
              <w:pStyle w:val="TableParagraph"/>
              <w:spacing w:line="263" w:lineRule="exact"/>
              <w:ind w:left="709"/>
              <w:rPr>
                <w:sz w:val="24"/>
              </w:rPr>
            </w:pPr>
            <w:r>
              <w:rPr>
                <w:spacing w:val="-2"/>
                <w:sz w:val="24"/>
              </w:rPr>
              <w:t>рекомендации</w:t>
            </w:r>
          </w:p>
        </w:tc>
      </w:tr>
      <w:tr w:rsidR="002449A9">
        <w:trPr>
          <w:trHeight w:val="277"/>
        </w:trPr>
        <w:tc>
          <w:tcPr>
            <w:tcW w:w="976" w:type="dxa"/>
          </w:tcPr>
          <w:p w:rsidR="002449A9" w:rsidRDefault="002449A9">
            <w:pPr>
              <w:pStyle w:val="TableParagraph"/>
              <w:rPr>
                <w:sz w:val="20"/>
              </w:rPr>
            </w:pPr>
          </w:p>
        </w:tc>
        <w:tc>
          <w:tcPr>
            <w:tcW w:w="2352" w:type="dxa"/>
          </w:tcPr>
          <w:p w:rsidR="002449A9" w:rsidRDefault="002449A9">
            <w:pPr>
              <w:pStyle w:val="TableParagraph"/>
              <w:rPr>
                <w:sz w:val="20"/>
              </w:rPr>
            </w:pPr>
          </w:p>
        </w:tc>
        <w:tc>
          <w:tcPr>
            <w:tcW w:w="3216" w:type="dxa"/>
          </w:tcPr>
          <w:p w:rsidR="002449A9" w:rsidRDefault="002449A9">
            <w:pPr>
              <w:pStyle w:val="TableParagraph"/>
              <w:rPr>
                <w:sz w:val="20"/>
              </w:rPr>
            </w:pPr>
          </w:p>
        </w:tc>
        <w:tc>
          <w:tcPr>
            <w:tcW w:w="2880" w:type="dxa"/>
          </w:tcPr>
          <w:p w:rsidR="002449A9" w:rsidRDefault="002449A9">
            <w:pPr>
              <w:pStyle w:val="TableParagraph"/>
              <w:rPr>
                <w:sz w:val="20"/>
              </w:rPr>
            </w:pPr>
          </w:p>
        </w:tc>
      </w:tr>
      <w:tr w:rsidR="002449A9">
        <w:trPr>
          <w:trHeight w:val="273"/>
        </w:trPr>
        <w:tc>
          <w:tcPr>
            <w:tcW w:w="976" w:type="dxa"/>
          </w:tcPr>
          <w:p w:rsidR="002449A9" w:rsidRDefault="002449A9">
            <w:pPr>
              <w:pStyle w:val="TableParagraph"/>
              <w:rPr>
                <w:sz w:val="20"/>
              </w:rPr>
            </w:pPr>
          </w:p>
        </w:tc>
        <w:tc>
          <w:tcPr>
            <w:tcW w:w="2352" w:type="dxa"/>
          </w:tcPr>
          <w:p w:rsidR="002449A9" w:rsidRDefault="002449A9">
            <w:pPr>
              <w:pStyle w:val="TableParagraph"/>
              <w:rPr>
                <w:sz w:val="20"/>
              </w:rPr>
            </w:pPr>
          </w:p>
        </w:tc>
        <w:tc>
          <w:tcPr>
            <w:tcW w:w="3216" w:type="dxa"/>
          </w:tcPr>
          <w:p w:rsidR="002449A9" w:rsidRDefault="002449A9">
            <w:pPr>
              <w:pStyle w:val="TableParagraph"/>
              <w:rPr>
                <w:sz w:val="20"/>
              </w:rPr>
            </w:pPr>
          </w:p>
        </w:tc>
        <w:tc>
          <w:tcPr>
            <w:tcW w:w="2880" w:type="dxa"/>
          </w:tcPr>
          <w:p w:rsidR="002449A9" w:rsidRDefault="002449A9">
            <w:pPr>
              <w:pStyle w:val="TableParagraph"/>
              <w:rPr>
                <w:sz w:val="20"/>
              </w:rPr>
            </w:pPr>
          </w:p>
        </w:tc>
      </w:tr>
    </w:tbl>
    <w:p w:rsidR="002449A9" w:rsidRDefault="002449A9">
      <w:pPr>
        <w:pStyle w:val="TableParagraph"/>
        <w:rPr>
          <w:sz w:val="20"/>
        </w:rPr>
        <w:sectPr w:rsidR="002449A9">
          <w:footerReference w:type="default" r:id="rId24"/>
          <w:pgSz w:w="11910" w:h="16840"/>
          <w:pgMar w:top="1100" w:right="0" w:bottom="280" w:left="850" w:header="0" w:footer="0" w:gutter="0"/>
          <w:cols w:space="720"/>
        </w:sect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1"/>
        <w:gridCol w:w="2398"/>
        <w:gridCol w:w="2613"/>
        <w:gridCol w:w="524"/>
        <w:gridCol w:w="1396"/>
        <w:gridCol w:w="1564"/>
      </w:tblGrid>
      <w:tr w:rsidR="002449A9">
        <w:trPr>
          <w:trHeight w:val="278"/>
        </w:trPr>
        <w:tc>
          <w:tcPr>
            <w:tcW w:w="9426" w:type="dxa"/>
            <w:gridSpan w:val="6"/>
          </w:tcPr>
          <w:p w:rsidR="002449A9" w:rsidRDefault="00695D38">
            <w:pPr>
              <w:pStyle w:val="TableParagraph"/>
              <w:spacing w:line="258" w:lineRule="exact"/>
              <w:ind w:left="9" w:right="5"/>
              <w:jc w:val="center"/>
              <w:rPr>
                <w:b/>
                <w:i/>
                <w:sz w:val="24"/>
              </w:rPr>
            </w:pPr>
            <w:r>
              <w:rPr>
                <w:b/>
                <w:i/>
                <w:spacing w:val="-2"/>
                <w:sz w:val="24"/>
              </w:rPr>
              <w:lastRenderedPageBreak/>
              <w:t>Консультирование</w:t>
            </w:r>
          </w:p>
        </w:tc>
      </w:tr>
      <w:tr w:rsidR="002449A9">
        <w:trPr>
          <w:trHeight w:val="826"/>
        </w:trPr>
        <w:tc>
          <w:tcPr>
            <w:tcW w:w="931" w:type="dxa"/>
          </w:tcPr>
          <w:p w:rsidR="002449A9" w:rsidRDefault="00695D38">
            <w:pPr>
              <w:pStyle w:val="TableParagraph"/>
              <w:spacing w:before="130"/>
              <w:ind w:left="163" w:firstLine="28"/>
              <w:rPr>
                <w:sz w:val="24"/>
              </w:rPr>
            </w:pPr>
            <w:r>
              <w:rPr>
                <w:spacing w:val="-2"/>
                <w:sz w:val="24"/>
              </w:rPr>
              <w:t xml:space="preserve">Дата, </w:t>
            </w:r>
            <w:r>
              <w:rPr>
                <w:spacing w:val="-4"/>
                <w:sz w:val="24"/>
              </w:rPr>
              <w:t>время</w:t>
            </w:r>
          </w:p>
        </w:tc>
        <w:tc>
          <w:tcPr>
            <w:tcW w:w="2398" w:type="dxa"/>
          </w:tcPr>
          <w:p w:rsidR="002449A9" w:rsidRDefault="00695D38">
            <w:pPr>
              <w:pStyle w:val="TableParagraph"/>
              <w:spacing w:before="266"/>
              <w:ind w:left="588"/>
              <w:rPr>
                <w:sz w:val="24"/>
              </w:rPr>
            </w:pPr>
            <w:r>
              <w:rPr>
                <w:spacing w:val="-2"/>
                <w:sz w:val="24"/>
              </w:rPr>
              <w:t>Специалист</w:t>
            </w:r>
          </w:p>
        </w:tc>
        <w:tc>
          <w:tcPr>
            <w:tcW w:w="3137" w:type="dxa"/>
            <w:gridSpan w:val="2"/>
          </w:tcPr>
          <w:p w:rsidR="002449A9" w:rsidRDefault="00695D38">
            <w:pPr>
              <w:pStyle w:val="TableParagraph"/>
              <w:ind w:left="347" w:right="336" w:firstLine="172"/>
              <w:rPr>
                <w:sz w:val="24"/>
              </w:rPr>
            </w:pPr>
            <w:r>
              <w:rPr>
                <w:sz w:val="24"/>
              </w:rPr>
              <w:t>Причина обращения характер</w:t>
            </w:r>
            <w:r>
              <w:rPr>
                <w:spacing w:val="-15"/>
                <w:sz w:val="24"/>
              </w:rPr>
              <w:t xml:space="preserve"> </w:t>
            </w:r>
            <w:r>
              <w:rPr>
                <w:sz w:val="24"/>
              </w:rPr>
              <w:t>консультации,</w:t>
            </w:r>
          </w:p>
          <w:p w:rsidR="002449A9" w:rsidRDefault="00695D38">
            <w:pPr>
              <w:pStyle w:val="TableParagraph"/>
              <w:spacing w:line="263" w:lineRule="exact"/>
              <w:ind w:left="1099"/>
              <w:rPr>
                <w:sz w:val="24"/>
              </w:rPr>
            </w:pPr>
            <w:r>
              <w:rPr>
                <w:spacing w:val="-2"/>
                <w:sz w:val="24"/>
              </w:rPr>
              <w:t>тематика</w:t>
            </w:r>
          </w:p>
        </w:tc>
        <w:tc>
          <w:tcPr>
            <w:tcW w:w="2960" w:type="dxa"/>
            <w:gridSpan w:val="2"/>
          </w:tcPr>
          <w:p w:rsidR="002449A9" w:rsidRDefault="00695D38">
            <w:pPr>
              <w:pStyle w:val="TableParagraph"/>
              <w:spacing w:before="130"/>
              <w:ind w:left="747" w:firstLine="20"/>
              <w:rPr>
                <w:sz w:val="24"/>
              </w:rPr>
            </w:pPr>
            <w:r>
              <w:rPr>
                <w:sz w:val="24"/>
              </w:rPr>
              <w:t>Заключение</w:t>
            </w:r>
            <w:r>
              <w:rPr>
                <w:spacing w:val="-11"/>
                <w:sz w:val="24"/>
              </w:rPr>
              <w:t xml:space="preserve"> </w:t>
            </w:r>
            <w:r>
              <w:rPr>
                <w:sz w:val="24"/>
              </w:rPr>
              <w:t xml:space="preserve">и </w:t>
            </w:r>
            <w:r>
              <w:rPr>
                <w:spacing w:val="-2"/>
                <w:sz w:val="24"/>
              </w:rPr>
              <w:t>рекомендации</w:t>
            </w:r>
          </w:p>
        </w:tc>
      </w:tr>
      <w:tr w:rsidR="002449A9">
        <w:trPr>
          <w:trHeight w:val="277"/>
        </w:trPr>
        <w:tc>
          <w:tcPr>
            <w:tcW w:w="931" w:type="dxa"/>
          </w:tcPr>
          <w:p w:rsidR="002449A9" w:rsidRDefault="002449A9">
            <w:pPr>
              <w:pStyle w:val="TableParagraph"/>
              <w:rPr>
                <w:sz w:val="20"/>
              </w:rPr>
            </w:pPr>
          </w:p>
        </w:tc>
        <w:tc>
          <w:tcPr>
            <w:tcW w:w="2398" w:type="dxa"/>
          </w:tcPr>
          <w:p w:rsidR="002449A9" w:rsidRDefault="002449A9">
            <w:pPr>
              <w:pStyle w:val="TableParagraph"/>
              <w:rPr>
                <w:sz w:val="20"/>
              </w:rPr>
            </w:pPr>
          </w:p>
        </w:tc>
        <w:tc>
          <w:tcPr>
            <w:tcW w:w="3137" w:type="dxa"/>
            <w:gridSpan w:val="2"/>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4"/>
        </w:trPr>
        <w:tc>
          <w:tcPr>
            <w:tcW w:w="931" w:type="dxa"/>
          </w:tcPr>
          <w:p w:rsidR="002449A9" w:rsidRDefault="002449A9">
            <w:pPr>
              <w:pStyle w:val="TableParagraph"/>
              <w:rPr>
                <w:sz w:val="20"/>
              </w:rPr>
            </w:pPr>
          </w:p>
        </w:tc>
        <w:tc>
          <w:tcPr>
            <w:tcW w:w="2398" w:type="dxa"/>
          </w:tcPr>
          <w:p w:rsidR="002449A9" w:rsidRDefault="002449A9">
            <w:pPr>
              <w:pStyle w:val="TableParagraph"/>
              <w:rPr>
                <w:sz w:val="20"/>
              </w:rPr>
            </w:pPr>
          </w:p>
        </w:tc>
        <w:tc>
          <w:tcPr>
            <w:tcW w:w="3137" w:type="dxa"/>
            <w:gridSpan w:val="2"/>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7"/>
        </w:trPr>
        <w:tc>
          <w:tcPr>
            <w:tcW w:w="9426" w:type="dxa"/>
            <w:gridSpan w:val="6"/>
          </w:tcPr>
          <w:p w:rsidR="002449A9" w:rsidRDefault="00695D38">
            <w:pPr>
              <w:pStyle w:val="TableParagraph"/>
              <w:spacing w:line="258" w:lineRule="exact"/>
              <w:ind w:left="9" w:right="3"/>
              <w:jc w:val="center"/>
              <w:rPr>
                <w:b/>
                <w:i/>
                <w:sz w:val="24"/>
              </w:rPr>
            </w:pPr>
            <w:r>
              <w:rPr>
                <w:b/>
                <w:i/>
                <w:sz w:val="24"/>
              </w:rPr>
              <w:t>Учебно-воспитательная</w:t>
            </w:r>
            <w:r>
              <w:rPr>
                <w:b/>
                <w:i/>
                <w:spacing w:val="-10"/>
                <w:sz w:val="24"/>
              </w:rPr>
              <w:t xml:space="preserve"> </w:t>
            </w:r>
            <w:r>
              <w:rPr>
                <w:b/>
                <w:i/>
                <w:spacing w:val="-2"/>
                <w:sz w:val="24"/>
              </w:rPr>
              <w:t>деятельность</w:t>
            </w:r>
          </w:p>
        </w:tc>
      </w:tr>
      <w:tr w:rsidR="002449A9">
        <w:trPr>
          <w:trHeight w:val="550"/>
        </w:trPr>
        <w:tc>
          <w:tcPr>
            <w:tcW w:w="931" w:type="dxa"/>
          </w:tcPr>
          <w:p w:rsidR="002449A9" w:rsidRDefault="00695D38">
            <w:pPr>
              <w:pStyle w:val="TableParagraph"/>
              <w:spacing w:line="267" w:lineRule="exact"/>
              <w:ind w:left="175"/>
              <w:rPr>
                <w:sz w:val="24"/>
              </w:rPr>
            </w:pPr>
            <w:r>
              <w:rPr>
                <w:spacing w:val="-2"/>
                <w:sz w:val="24"/>
              </w:rPr>
              <w:t>Дата,</w:t>
            </w:r>
          </w:p>
          <w:p w:rsidR="002449A9" w:rsidRDefault="00695D38">
            <w:pPr>
              <w:pStyle w:val="TableParagraph"/>
              <w:spacing w:line="263" w:lineRule="exact"/>
              <w:ind w:left="55"/>
              <w:rPr>
                <w:sz w:val="24"/>
              </w:rPr>
            </w:pPr>
            <w:r>
              <w:rPr>
                <w:spacing w:val="-4"/>
                <w:sz w:val="24"/>
              </w:rPr>
              <w:t>время</w:t>
            </w:r>
          </w:p>
        </w:tc>
        <w:tc>
          <w:tcPr>
            <w:tcW w:w="5535" w:type="dxa"/>
            <w:gridSpan w:val="3"/>
          </w:tcPr>
          <w:p w:rsidR="002449A9" w:rsidRDefault="00695D38">
            <w:pPr>
              <w:pStyle w:val="TableParagraph"/>
              <w:spacing w:before="131"/>
              <w:ind w:left="1769"/>
              <w:rPr>
                <w:sz w:val="24"/>
              </w:rPr>
            </w:pPr>
            <w:r>
              <w:rPr>
                <w:sz w:val="24"/>
              </w:rPr>
              <w:t>Виды</w:t>
            </w:r>
            <w:r>
              <w:rPr>
                <w:spacing w:val="-6"/>
                <w:sz w:val="24"/>
              </w:rPr>
              <w:t xml:space="preserve"> </w:t>
            </w:r>
            <w:r>
              <w:rPr>
                <w:spacing w:val="-2"/>
                <w:sz w:val="24"/>
              </w:rPr>
              <w:t>деятельности</w:t>
            </w:r>
          </w:p>
        </w:tc>
        <w:tc>
          <w:tcPr>
            <w:tcW w:w="2960" w:type="dxa"/>
            <w:gridSpan w:val="2"/>
          </w:tcPr>
          <w:p w:rsidR="002449A9" w:rsidRDefault="00695D38">
            <w:pPr>
              <w:pStyle w:val="TableParagraph"/>
              <w:spacing w:before="131"/>
              <w:ind w:left="767"/>
              <w:rPr>
                <w:sz w:val="24"/>
              </w:rPr>
            </w:pPr>
            <w:r>
              <w:rPr>
                <w:sz w:val="24"/>
              </w:rPr>
              <w:t>Итоги</w:t>
            </w:r>
            <w:r>
              <w:rPr>
                <w:spacing w:val="-4"/>
                <w:sz w:val="24"/>
              </w:rPr>
              <w:t xml:space="preserve"> </w:t>
            </w:r>
            <w:r>
              <w:rPr>
                <w:spacing w:val="-2"/>
                <w:sz w:val="24"/>
              </w:rPr>
              <w:t>работы</w:t>
            </w:r>
          </w:p>
        </w:tc>
      </w:tr>
      <w:tr w:rsidR="002449A9">
        <w:trPr>
          <w:trHeight w:val="277"/>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4"/>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8"/>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3"/>
        </w:trPr>
        <w:tc>
          <w:tcPr>
            <w:tcW w:w="9426" w:type="dxa"/>
            <w:gridSpan w:val="6"/>
          </w:tcPr>
          <w:p w:rsidR="002449A9" w:rsidRDefault="00695D38">
            <w:pPr>
              <w:pStyle w:val="TableParagraph"/>
              <w:spacing w:line="254" w:lineRule="exact"/>
              <w:ind w:left="9"/>
              <w:jc w:val="center"/>
              <w:rPr>
                <w:b/>
                <w:i/>
                <w:sz w:val="24"/>
              </w:rPr>
            </w:pPr>
            <w:r>
              <w:rPr>
                <w:b/>
                <w:i/>
                <w:sz w:val="24"/>
              </w:rPr>
              <w:t>Работа</w:t>
            </w:r>
            <w:r>
              <w:rPr>
                <w:b/>
                <w:i/>
                <w:spacing w:val="1"/>
                <w:sz w:val="24"/>
              </w:rPr>
              <w:t xml:space="preserve"> </w:t>
            </w:r>
            <w:r>
              <w:rPr>
                <w:b/>
                <w:i/>
                <w:sz w:val="24"/>
              </w:rPr>
              <w:t>с</w:t>
            </w:r>
            <w:r>
              <w:rPr>
                <w:b/>
                <w:i/>
                <w:spacing w:val="2"/>
                <w:sz w:val="24"/>
              </w:rPr>
              <w:t xml:space="preserve"> </w:t>
            </w:r>
            <w:r>
              <w:rPr>
                <w:b/>
                <w:i/>
                <w:spacing w:val="-2"/>
                <w:sz w:val="24"/>
              </w:rPr>
              <w:t>семьей</w:t>
            </w:r>
          </w:p>
        </w:tc>
      </w:tr>
      <w:tr w:rsidR="002449A9">
        <w:trPr>
          <w:trHeight w:val="277"/>
        </w:trPr>
        <w:tc>
          <w:tcPr>
            <w:tcW w:w="931" w:type="dxa"/>
          </w:tcPr>
          <w:p w:rsidR="002449A9" w:rsidRDefault="00695D38">
            <w:pPr>
              <w:pStyle w:val="TableParagraph"/>
              <w:spacing w:line="258" w:lineRule="exact"/>
              <w:ind w:left="7"/>
              <w:jc w:val="center"/>
              <w:rPr>
                <w:sz w:val="24"/>
              </w:rPr>
            </w:pPr>
            <w:r>
              <w:rPr>
                <w:spacing w:val="-4"/>
                <w:sz w:val="24"/>
              </w:rPr>
              <w:t>Дата</w:t>
            </w:r>
          </w:p>
        </w:tc>
        <w:tc>
          <w:tcPr>
            <w:tcW w:w="5535" w:type="dxa"/>
            <w:gridSpan w:val="3"/>
          </w:tcPr>
          <w:p w:rsidR="002449A9" w:rsidRDefault="00695D38">
            <w:pPr>
              <w:pStyle w:val="TableParagraph"/>
              <w:spacing w:line="258" w:lineRule="exact"/>
              <w:ind w:left="13"/>
              <w:jc w:val="center"/>
              <w:rPr>
                <w:sz w:val="24"/>
              </w:rPr>
            </w:pPr>
            <w:r>
              <w:rPr>
                <w:sz w:val="24"/>
              </w:rPr>
              <w:t>Формы</w:t>
            </w:r>
            <w:r>
              <w:rPr>
                <w:spacing w:val="-4"/>
                <w:sz w:val="24"/>
              </w:rPr>
              <w:t xml:space="preserve"> </w:t>
            </w:r>
            <w:r>
              <w:rPr>
                <w:spacing w:val="-2"/>
                <w:sz w:val="24"/>
              </w:rPr>
              <w:t>работы</w:t>
            </w:r>
          </w:p>
        </w:tc>
        <w:tc>
          <w:tcPr>
            <w:tcW w:w="2960" w:type="dxa"/>
            <w:gridSpan w:val="2"/>
          </w:tcPr>
          <w:p w:rsidR="002449A9" w:rsidRDefault="00695D38">
            <w:pPr>
              <w:pStyle w:val="TableParagraph"/>
              <w:spacing w:line="258" w:lineRule="exact"/>
              <w:ind w:left="807"/>
              <w:rPr>
                <w:sz w:val="24"/>
              </w:rPr>
            </w:pPr>
            <w:r>
              <w:rPr>
                <w:spacing w:val="-2"/>
                <w:sz w:val="24"/>
              </w:rPr>
              <w:t>Исполнитель</w:t>
            </w:r>
          </w:p>
        </w:tc>
      </w:tr>
      <w:tr w:rsidR="002449A9">
        <w:trPr>
          <w:trHeight w:val="273"/>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8"/>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3"/>
        </w:trPr>
        <w:tc>
          <w:tcPr>
            <w:tcW w:w="931" w:type="dxa"/>
          </w:tcPr>
          <w:p w:rsidR="002449A9" w:rsidRDefault="002449A9">
            <w:pPr>
              <w:pStyle w:val="TableParagraph"/>
              <w:rPr>
                <w:sz w:val="20"/>
              </w:rPr>
            </w:pPr>
          </w:p>
        </w:tc>
        <w:tc>
          <w:tcPr>
            <w:tcW w:w="5535" w:type="dxa"/>
            <w:gridSpan w:val="3"/>
          </w:tcPr>
          <w:p w:rsidR="002449A9" w:rsidRDefault="002449A9">
            <w:pPr>
              <w:pStyle w:val="TableParagraph"/>
              <w:rPr>
                <w:sz w:val="20"/>
              </w:rPr>
            </w:pPr>
          </w:p>
        </w:tc>
        <w:tc>
          <w:tcPr>
            <w:tcW w:w="2960" w:type="dxa"/>
            <w:gridSpan w:val="2"/>
          </w:tcPr>
          <w:p w:rsidR="002449A9" w:rsidRDefault="002449A9">
            <w:pPr>
              <w:pStyle w:val="TableParagraph"/>
              <w:rPr>
                <w:sz w:val="20"/>
              </w:rPr>
            </w:pPr>
          </w:p>
        </w:tc>
      </w:tr>
      <w:tr w:rsidR="002449A9">
        <w:trPr>
          <w:trHeight w:val="278"/>
        </w:trPr>
        <w:tc>
          <w:tcPr>
            <w:tcW w:w="9426" w:type="dxa"/>
            <w:gridSpan w:val="6"/>
          </w:tcPr>
          <w:p w:rsidR="002449A9" w:rsidRDefault="00695D38">
            <w:pPr>
              <w:pStyle w:val="TableParagraph"/>
              <w:spacing w:line="258" w:lineRule="exact"/>
              <w:ind w:left="358"/>
              <w:rPr>
                <w:b/>
                <w:i/>
                <w:sz w:val="24"/>
              </w:rPr>
            </w:pPr>
            <w:r>
              <w:rPr>
                <w:b/>
                <w:i/>
                <w:sz w:val="24"/>
              </w:rPr>
              <w:t>Взаимодействие</w:t>
            </w:r>
            <w:r>
              <w:rPr>
                <w:b/>
                <w:i/>
                <w:spacing w:val="-9"/>
                <w:sz w:val="24"/>
              </w:rPr>
              <w:t xml:space="preserve"> </w:t>
            </w:r>
            <w:r>
              <w:rPr>
                <w:b/>
                <w:i/>
                <w:sz w:val="24"/>
              </w:rPr>
              <w:t>с</w:t>
            </w:r>
            <w:r>
              <w:rPr>
                <w:b/>
                <w:i/>
                <w:spacing w:val="-2"/>
                <w:sz w:val="24"/>
              </w:rPr>
              <w:t xml:space="preserve"> </w:t>
            </w:r>
            <w:r>
              <w:rPr>
                <w:b/>
                <w:i/>
                <w:sz w:val="24"/>
              </w:rPr>
              <w:t>другими</w:t>
            </w:r>
            <w:r>
              <w:rPr>
                <w:b/>
                <w:i/>
                <w:spacing w:val="-5"/>
                <w:sz w:val="24"/>
              </w:rPr>
              <w:t xml:space="preserve"> </w:t>
            </w:r>
            <w:r>
              <w:rPr>
                <w:b/>
                <w:i/>
                <w:sz w:val="24"/>
              </w:rPr>
              <w:t>органами,</w:t>
            </w:r>
            <w:r>
              <w:rPr>
                <w:b/>
                <w:i/>
                <w:spacing w:val="-1"/>
                <w:sz w:val="24"/>
              </w:rPr>
              <w:t xml:space="preserve"> </w:t>
            </w:r>
            <w:r>
              <w:rPr>
                <w:b/>
                <w:i/>
                <w:sz w:val="24"/>
              </w:rPr>
              <w:t>службами</w:t>
            </w:r>
            <w:r>
              <w:rPr>
                <w:b/>
                <w:i/>
                <w:spacing w:val="-6"/>
                <w:sz w:val="24"/>
              </w:rPr>
              <w:t xml:space="preserve"> </w:t>
            </w:r>
            <w:r>
              <w:rPr>
                <w:b/>
                <w:i/>
                <w:sz w:val="24"/>
              </w:rPr>
              <w:t>и</w:t>
            </w:r>
            <w:r>
              <w:rPr>
                <w:b/>
                <w:i/>
                <w:spacing w:val="-5"/>
                <w:sz w:val="24"/>
              </w:rPr>
              <w:t xml:space="preserve"> </w:t>
            </w:r>
            <w:r>
              <w:rPr>
                <w:b/>
                <w:i/>
                <w:sz w:val="24"/>
              </w:rPr>
              <w:t>учреждениями</w:t>
            </w:r>
            <w:r>
              <w:rPr>
                <w:b/>
                <w:i/>
                <w:spacing w:val="-5"/>
                <w:sz w:val="24"/>
              </w:rPr>
              <w:t xml:space="preserve"> </w:t>
            </w:r>
            <w:r>
              <w:rPr>
                <w:b/>
                <w:i/>
                <w:spacing w:val="-2"/>
                <w:sz w:val="24"/>
              </w:rPr>
              <w:t>профилактики</w:t>
            </w:r>
          </w:p>
        </w:tc>
      </w:tr>
      <w:tr w:rsidR="002449A9">
        <w:trPr>
          <w:trHeight w:val="273"/>
        </w:trPr>
        <w:tc>
          <w:tcPr>
            <w:tcW w:w="931" w:type="dxa"/>
          </w:tcPr>
          <w:p w:rsidR="002449A9" w:rsidRDefault="00695D38">
            <w:pPr>
              <w:pStyle w:val="TableParagraph"/>
              <w:spacing w:line="254" w:lineRule="exact"/>
              <w:ind w:left="7"/>
              <w:jc w:val="center"/>
              <w:rPr>
                <w:sz w:val="24"/>
              </w:rPr>
            </w:pPr>
            <w:r>
              <w:rPr>
                <w:spacing w:val="-4"/>
                <w:sz w:val="24"/>
              </w:rPr>
              <w:t>Дата</w:t>
            </w:r>
          </w:p>
        </w:tc>
        <w:tc>
          <w:tcPr>
            <w:tcW w:w="5011" w:type="dxa"/>
            <w:gridSpan w:val="2"/>
          </w:tcPr>
          <w:p w:rsidR="002449A9" w:rsidRDefault="00695D38">
            <w:pPr>
              <w:pStyle w:val="TableParagraph"/>
              <w:spacing w:line="254" w:lineRule="exact"/>
              <w:ind w:left="1156"/>
              <w:rPr>
                <w:sz w:val="24"/>
              </w:rPr>
            </w:pPr>
            <w:r>
              <w:rPr>
                <w:sz w:val="24"/>
              </w:rPr>
              <w:t xml:space="preserve">Содержание </w:t>
            </w:r>
            <w:r>
              <w:rPr>
                <w:spacing w:val="-2"/>
                <w:sz w:val="24"/>
              </w:rPr>
              <w:t>деятельности</w:t>
            </w:r>
          </w:p>
        </w:tc>
        <w:tc>
          <w:tcPr>
            <w:tcW w:w="1920" w:type="dxa"/>
            <w:gridSpan w:val="2"/>
          </w:tcPr>
          <w:p w:rsidR="002449A9" w:rsidRDefault="00695D38">
            <w:pPr>
              <w:pStyle w:val="TableParagraph"/>
              <w:spacing w:line="254" w:lineRule="exact"/>
              <w:ind w:left="287"/>
              <w:rPr>
                <w:sz w:val="24"/>
              </w:rPr>
            </w:pPr>
            <w:r>
              <w:rPr>
                <w:spacing w:val="-2"/>
                <w:sz w:val="24"/>
              </w:rPr>
              <w:t>Исполнитель</w:t>
            </w:r>
          </w:p>
        </w:tc>
        <w:tc>
          <w:tcPr>
            <w:tcW w:w="1564" w:type="dxa"/>
          </w:tcPr>
          <w:p w:rsidR="002449A9" w:rsidRDefault="002449A9">
            <w:pPr>
              <w:pStyle w:val="TableParagraph"/>
              <w:rPr>
                <w:sz w:val="20"/>
              </w:rPr>
            </w:pPr>
          </w:p>
        </w:tc>
      </w:tr>
      <w:tr w:rsidR="002449A9">
        <w:trPr>
          <w:trHeight w:val="278"/>
        </w:trPr>
        <w:tc>
          <w:tcPr>
            <w:tcW w:w="931" w:type="dxa"/>
          </w:tcPr>
          <w:p w:rsidR="002449A9" w:rsidRDefault="002449A9">
            <w:pPr>
              <w:pStyle w:val="TableParagraph"/>
              <w:rPr>
                <w:sz w:val="20"/>
              </w:rPr>
            </w:pPr>
          </w:p>
        </w:tc>
        <w:tc>
          <w:tcPr>
            <w:tcW w:w="5011" w:type="dxa"/>
            <w:gridSpan w:val="2"/>
          </w:tcPr>
          <w:p w:rsidR="002449A9" w:rsidRDefault="002449A9">
            <w:pPr>
              <w:pStyle w:val="TableParagraph"/>
              <w:rPr>
                <w:sz w:val="20"/>
              </w:rPr>
            </w:pPr>
          </w:p>
        </w:tc>
        <w:tc>
          <w:tcPr>
            <w:tcW w:w="1920" w:type="dxa"/>
            <w:gridSpan w:val="2"/>
          </w:tcPr>
          <w:p w:rsidR="002449A9" w:rsidRDefault="002449A9">
            <w:pPr>
              <w:pStyle w:val="TableParagraph"/>
              <w:rPr>
                <w:sz w:val="20"/>
              </w:rPr>
            </w:pPr>
          </w:p>
        </w:tc>
        <w:tc>
          <w:tcPr>
            <w:tcW w:w="1564" w:type="dxa"/>
          </w:tcPr>
          <w:p w:rsidR="002449A9" w:rsidRDefault="002449A9">
            <w:pPr>
              <w:pStyle w:val="TableParagraph"/>
              <w:rPr>
                <w:sz w:val="20"/>
              </w:rPr>
            </w:pPr>
          </w:p>
        </w:tc>
      </w:tr>
      <w:tr w:rsidR="002449A9">
        <w:trPr>
          <w:trHeight w:val="274"/>
        </w:trPr>
        <w:tc>
          <w:tcPr>
            <w:tcW w:w="931" w:type="dxa"/>
          </w:tcPr>
          <w:p w:rsidR="002449A9" w:rsidRDefault="002449A9">
            <w:pPr>
              <w:pStyle w:val="TableParagraph"/>
              <w:rPr>
                <w:sz w:val="20"/>
              </w:rPr>
            </w:pPr>
          </w:p>
        </w:tc>
        <w:tc>
          <w:tcPr>
            <w:tcW w:w="5011" w:type="dxa"/>
            <w:gridSpan w:val="2"/>
          </w:tcPr>
          <w:p w:rsidR="002449A9" w:rsidRDefault="002449A9">
            <w:pPr>
              <w:pStyle w:val="TableParagraph"/>
              <w:rPr>
                <w:sz w:val="20"/>
              </w:rPr>
            </w:pPr>
          </w:p>
        </w:tc>
        <w:tc>
          <w:tcPr>
            <w:tcW w:w="1920" w:type="dxa"/>
            <w:gridSpan w:val="2"/>
          </w:tcPr>
          <w:p w:rsidR="002449A9" w:rsidRDefault="002449A9">
            <w:pPr>
              <w:pStyle w:val="TableParagraph"/>
              <w:rPr>
                <w:sz w:val="20"/>
              </w:rPr>
            </w:pPr>
          </w:p>
        </w:tc>
        <w:tc>
          <w:tcPr>
            <w:tcW w:w="1564" w:type="dxa"/>
          </w:tcPr>
          <w:p w:rsidR="002449A9" w:rsidRDefault="002449A9">
            <w:pPr>
              <w:pStyle w:val="TableParagraph"/>
              <w:rPr>
                <w:sz w:val="20"/>
              </w:rPr>
            </w:pPr>
          </w:p>
        </w:tc>
      </w:tr>
      <w:tr w:rsidR="002449A9">
        <w:trPr>
          <w:trHeight w:val="278"/>
        </w:trPr>
        <w:tc>
          <w:tcPr>
            <w:tcW w:w="931" w:type="dxa"/>
          </w:tcPr>
          <w:p w:rsidR="002449A9" w:rsidRDefault="002449A9">
            <w:pPr>
              <w:pStyle w:val="TableParagraph"/>
              <w:rPr>
                <w:sz w:val="20"/>
              </w:rPr>
            </w:pPr>
          </w:p>
        </w:tc>
        <w:tc>
          <w:tcPr>
            <w:tcW w:w="5011" w:type="dxa"/>
            <w:gridSpan w:val="2"/>
          </w:tcPr>
          <w:p w:rsidR="002449A9" w:rsidRDefault="002449A9">
            <w:pPr>
              <w:pStyle w:val="TableParagraph"/>
              <w:rPr>
                <w:sz w:val="20"/>
              </w:rPr>
            </w:pPr>
          </w:p>
        </w:tc>
        <w:tc>
          <w:tcPr>
            <w:tcW w:w="1920" w:type="dxa"/>
            <w:gridSpan w:val="2"/>
          </w:tcPr>
          <w:p w:rsidR="002449A9" w:rsidRDefault="002449A9">
            <w:pPr>
              <w:pStyle w:val="TableParagraph"/>
              <w:rPr>
                <w:sz w:val="20"/>
              </w:rPr>
            </w:pPr>
          </w:p>
        </w:tc>
        <w:tc>
          <w:tcPr>
            <w:tcW w:w="1564" w:type="dxa"/>
          </w:tcPr>
          <w:p w:rsidR="002449A9" w:rsidRDefault="002449A9">
            <w:pPr>
              <w:pStyle w:val="TableParagraph"/>
              <w:rPr>
                <w:sz w:val="20"/>
              </w:rPr>
            </w:pPr>
          </w:p>
        </w:tc>
      </w:tr>
      <w:tr w:rsidR="002449A9">
        <w:trPr>
          <w:trHeight w:val="321"/>
        </w:trPr>
        <w:tc>
          <w:tcPr>
            <w:tcW w:w="9426" w:type="dxa"/>
            <w:gridSpan w:val="6"/>
          </w:tcPr>
          <w:p w:rsidR="002449A9" w:rsidRDefault="00695D38">
            <w:pPr>
              <w:pStyle w:val="TableParagraph"/>
              <w:spacing w:line="302" w:lineRule="exact"/>
              <w:ind w:left="9" w:right="5"/>
              <w:jc w:val="center"/>
              <w:rPr>
                <w:b/>
                <w:i/>
                <w:sz w:val="28"/>
              </w:rPr>
            </w:pPr>
            <w:r>
              <w:rPr>
                <w:b/>
                <w:i/>
                <w:sz w:val="28"/>
              </w:rPr>
              <w:t>Сведения</w:t>
            </w:r>
            <w:r>
              <w:rPr>
                <w:b/>
                <w:i/>
                <w:spacing w:val="-7"/>
                <w:sz w:val="28"/>
              </w:rPr>
              <w:t xml:space="preserve"> </w:t>
            </w:r>
            <w:r>
              <w:rPr>
                <w:b/>
                <w:i/>
                <w:sz w:val="28"/>
              </w:rPr>
              <w:t>о</w:t>
            </w:r>
            <w:r>
              <w:rPr>
                <w:b/>
                <w:i/>
                <w:spacing w:val="-5"/>
                <w:sz w:val="28"/>
              </w:rPr>
              <w:t xml:space="preserve"> </w:t>
            </w:r>
            <w:r>
              <w:rPr>
                <w:b/>
                <w:i/>
                <w:sz w:val="28"/>
              </w:rPr>
              <w:t>получении</w:t>
            </w:r>
            <w:r>
              <w:rPr>
                <w:b/>
                <w:i/>
                <w:spacing w:val="-4"/>
                <w:sz w:val="28"/>
              </w:rPr>
              <w:t xml:space="preserve"> </w:t>
            </w:r>
            <w:r>
              <w:rPr>
                <w:b/>
                <w:i/>
                <w:sz w:val="28"/>
              </w:rPr>
              <w:t>информации</w:t>
            </w:r>
            <w:r>
              <w:rPr>
                <w:b/>
                <w:i/>
                <w:spacing w:val="-4"/>
                <w:sz w:val="28"/>
              </w:rPr>
              <w:t xml:space="preserve"> </w:t>
            </w:r>
            <w:r>
              <w:rPr>
                <w:b/>
                <w:i/>
                <w:sz w:val="28"/>
              </w:rPr>
              <w:t>из</w:t>
            </w:r>
            <w:r>
              <w:rPr>
                <w:b/>
                <w:i/>
                <w:spacing w:val="-5"/>
                <w:sz w:val="28"/>
              </w:rPr>
              <w:t xml:space="preserve"> </w:t>
            </w:r>
            <w:r>
              <w:rPr>
                <w:b/>
                <w:i/>
                <w:spacing w:val="-2"/>
                <w:sz w:val="28"/>
              </w:rPr>
              <w:t>ведомств</w:t>
            </w:r>
          </w:p>
        </w:tc>
      </w:tr>
      <w:tr w:rsidR="002449A9">
        <w:trPr>
          <w:trHeight w:val="274"/>
        </w:trPr>
        <w:tc>
          <w:tcPr>
            <w:tcW w:w="931" w:type="dxa"/>
          </w:tcPr>
          <w:p w:rsidR="002449A9" w:rsidRDefault="00695D38">
            <w:pPr>
              <w:pStyle w:val="TableParagraph"/>
              <w:spacing w:line="254" w:lineRule="exact"/>
              <w:ind w:left="7" w:right="7"/>
              <w:jc w:val="center"/>
              <w:rPr>
                <w:sz w:val="24"/>
              </w:rPr>
            </w:pPr>
            <w:r>
              <w:rPr>
                <w:spacing w:val="-4"/>
                <w:sz w:val="24"/>
              </w:rPr>
              <w:t>Дата</w:t>
            </w:r>
          </w:p>
        </w:tc>
        <w:tc>
          <w:tcPr>
            <w:tcW w:w="5011" w:type="dxa"/>
            <w:gridSpan w:val="2"/>
          </w:tcPr>
          <w:p w:rsidR="002449A9" w:rsidRDefault="00695D38">
            <w:pPr>
              <w:pStyle w:val="TableParagraph"/>
              <w:spacing w:line="254" w:lineRule="exact"/>
              <w:ind w:left="912"/>
              <w:rPr>
                <w:sz w:val="24"/>
              </w:rPr>
            </w:pPr>
            <w:r>
              <w:rPr>
                <w:sz w:val="24"/>
              </w:rPr>
              <w:t>Краткие</w:t>
            </w:r>
            <w:r>
              <w:rPr>
                <w:spacing w:val="-2"/>
                <w:sz w:val="24"/>
              </w:rPr>
              <w:t xml:space="preserve"> </w:t>
            </w:r>
            <w:r>
              <w:rPr>
                <w:sz w:val="24"/>
              </w:rPr>
              <w:t>сведения</w:t>
            </w:r>
            <w:r>
              <w:rPr>
                <w:spacing w:val="-2"/>
                <w:sz w:val="24"/>
              </w:rPr>
              <w:t xml:space="preserve"> информации</w:t>
            </w:r>
          </w:p>
        </w:tc>
        <w:tc>
          <w:tcPr>
            <w:tcW w:w="3484" w:type="dxa"/>
            <w:gridSpan w:val="3"/>
          </w:tcPr>
          <w:p w:rsidR="002449A9" w:rsidRDefault="00695D38">
            <w:pPr>
              <w:pStyle w:val="TableParagraph"/>
              <w:spacing w:line="254" w:lineRule="exact"/>
              <w:ind w:left="1070"/>
              <w:rPr>
                <w:sz w:val="24"/>
              </w:rPr>
            </w:pPr>
            <w:r>
              <w:rPr>
                <w:spacing w:val="-2"/>
                <w:sz w:val="24"/>
              </w:rPr>
              <w:t>Исполнитель</w:t>
            </w:r>
          </w:p>
        </w:tc>
      </w:tr>
      <w:tr w:rsidR="002449A9">
        <w:trPr>
          <w:trHeight w:val="277"/>
        </w:trPr>
        <w:tc>
          <w:tcPr>
            <w:tcW w:w="931" w:type="dxa"/>
          </w:tcPr>
          <w:p w:rsidR="002449A9" w:rsidRDefault="002449A9">
            <w:pPr>
              <w:pStyle w:val="TableParagraph"/>
              <w:rPr>
                <w:sz w:val="20"/>
              </w:rPr>
            </w:pPr>
          </w:p>
        </w:tc>
        <w:tc>
          <w:tcPr>
            <w:tcW w:w="5011" w:type="dxa"/>
            <w:gridSpan w:val="2"/>
          </w:tcPr>
          <w:p w:rsidR="002449A9" w:rsidRDefault="002449A9">
            <w:pPr>
              <w:pStyle w:val="TableParagraph"/>
              <w:rPr>
                <w:sz w:val="20"/>
              </w:rPr>
            </w:pPr>
          </w:p>
        </w:tc>
        <w:tc>
          <w:tcPr>
            <w:tcW w:w="3484" w:type="dxa"/>
            <w:gridSpan w:val="3"/>
          </w:tcPr>
          <w:p w:rsidR="002449A9" w:rsidRDefault="002449A9">
            <w:pPr>
              <w:pStyle w:val="TableParagraph"/>
              <w:rPr>
                <w:sz w:val="20"/>
              </w:rPr>
            </w:pPr>
          </w:p>
        </w:tc>
      </w:tr>
      <w:tr w:rsidR="002449A9">
        <w:trPr>
          <w:trHeight w:val="273"/>
        </w:trPr>
        <w:tc>
          <w:tcPr>
            <w:tcW w:w="931" w:type="dxa"/>
          </w:tcPr>
          <w:p w:rsidR="002449A9" w:rsidRDefault="002449A9">
            <w:pPr>
              <w:pStyle w:val="TableParagraph"/>
              <w:rPr>
                <w:sz w:val="20"/>
              </w:rPr>
            </w:pPr>
          </w:p>
        </w:tc>
        <w:tc>
          <w:tcPr>
            <w:tcW w:w="5011" w:type="dxa"/>
            <w:gridSpan w:val="2"/>
          </w:tcPr>
          <w:p w:rsidR="002449A9" w:rsidRDefault="002449A9">
            <w:pPr>
              <w:pStyle w:val="TableParagraph"/>
              <w:rPr>
                <w:sz w:val="20"/>
              </w:rPr>
            </w:pPr>
          </w:p>
        </w:tc>
        <w:tc>
          <w:tcPr>
            <w:tcW w:w="3484" w:type="dxa"/>
            <w:gridSpan w:val="3"/>
          </w:tcPr>
          <w:p w:rsidR="002449A9" w:rsidRDefault="002449A9">
            <w:pPr>
              <w:pStyle w:val="TableParagraph"/>
              <w:rPr>
                <w:sz w:val="20"/>
              </w:rPr>
            </w:pPr>
          </w:p>
        </w:tc>
      </w:tr>
    </w:tbl>
    <w:p w:rsidR="002449A9" w:rsidRDefault="00695D38">
      <w:pPr>
        <w:spacing w:before="29"/>
        <w:ind w:left="63" w:right="65"/>
        <w:jc w:val="center"/>
        <w:rPr>
          <w:b/>
          <w:i/>
          <w:sz w:val="28"/>
        </w:rPr>
      </w:pPr>
      <w:r>
        <w:rPr>
          <w:b/>
          <w:i/>
          <w:spacing w:val="-2"/>
          <w:sz w:val="28"/>
        </w:rPr>
        <w:t>Социализация</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44"/>
        <w:gridCol w:w="1764"/>
        <w:gridCol w:w="1600"/>
        <w:gridCol w:w="1780"/>
        <w:gridCol w:w="1644"/>
        <w:gridCol w:w="1672"/>
      </w:tblGrid>
      <w:tr w:rsidR="002449A9">
        <w:trPr>
          <w:trHeight w:val="506"/>
        </w:trPr>
        <w:tc>
          <w:tcPr>
            <w:tcW w:w="1744" w:type="dxa"/>
          </w:tcPr>
          <w:p w:rsidR="002449A9" w:rsidRDefault="00695D38">
            <w:pPr>
              <w:pStyle w:val="TableParagraph"/>
              <w:spacing w:line="250" w:lineRule="exact"/>
              <w:ind w:left="12"/>
              <w:jc w:val="center"/>
            </w:pPr>
            <w:r>
              <w:rPr>
                <w:spacing w:val="-5"/>
              </w:rPr>
              <w:t>ФИО</w:t>
            </w:r>
          </w:p>
          <w:p w:rsidR="002449A9" w:rsidRDefault="00695D38">
            <w:pPr>
              <w:pStyle w:val="TableParagraph"/>
              <w:spacing w:line="236" w:lineRule="exact"/>
              <w:ind w:left="12" w:right="4"/>
              <w:jc w:val="center"/>
            </w:pPr>
            <w:r>
              <w:rPr>
                <w:spacing w:val="-2"/>
              </w:rPr>
              <w:t>специалиста</w:t>
            </w:r>
          </w:p>
        </w:tc>
        <w:tc>
          <w:tcPr>
            <w:tcW w:w="1764" w:type="dxa"/>
          </w:tcPr>
          <w:p w:rsidR="002449A9" w:rsidRDefault="00695D38">
            <w:pPr>
              <w:pStyle w:val="TableParagraph"/>
              <w:spacing w:line="251" w:lineRule="exact"/>
              <w:ind w:left="243"/>
            </w:pPr>
            <w:r>
              <w:rPr>
                <w:spacing w:val="-2"/>
              </w:rPr>
              <w:t>Мероприятие</w:t>
            </w:r>
          </w:p>
        </w:tc>
        <w:tc>
          <w:tcPr>
            <w:tcW w:w="1600" w:type="dxa"/>
          </w:tcPr>
          <w:p w:rsidR="002449A9" w:rsidRDefault="00695D38">
            <w:pPr>
              <w:pStyle w:val="TableParagraph"/>
              <w:spacing w:line="252" w:lineRule="exact"/>
              <w:ind w:left="255" w:right="251" w:firstLine="324"/>
            </w:pPr>
            <w:r>
              <w:rPr>
                <w:spacing w:val="-4"/>
              </w:rPr>
              <w:t xml:space="preserve">Дата </w:t>
            </w:r>
            <w:r>
              <w:rPr>
                <w:spacing w:val="-2"/>
              </w:rPr>
              <w:t>проведения</w:t>
            </w:r>
          </w:p>
        </w:tc>
        <w:tc>
          <w:tcPr>
            <w:tcW w:w="1780" w:type="dxa"/>
          </w:tcPr>
          <w:p w:rsidR="002449A9" w:rsidRDefault="00695D38">
            <w:pPr>
              <w:pStyle w:val="TableParagraph"/>
              <w:spacing w:line="252" w:lineRule="exact"/>
              <w:ind w:left="552" w:right="263" w:hanging="272"/>
            </w:pPr>
            <w:r>
              <w:rPr>
                <w:spacing w:val="-2"/>
              </w:rPr>
              <w:t>Направления работы</w:t>
            </w:r>
          </w:p>
        </w:tc>
        <w:tc>
          <w:tcPr>
            <w:tcW w:w="1644" w:type="dxa"/>
          </w:tcPr>
          <w:p w:rsidR="002449A9" w:rsidRDefault="00695D38">
            <w:pPr>
              <w:pStyle w:val="TableParagraph"/>
              <w:spacing w:line="252" w:lineRule="exact"/>
              <w:ind w:left="261" w:right="254" w:firstLine="104"/>
            </w:pPr>
            <w:r>
              <w:rPr>
                <w:spacing w:val="-2"/>
              </w:rPr>
              <w:t>Критерий достижения</w:t>
            </w:r>
          </w:p>
        </w:tc>
        <w:tc>
          <w:tcPr>
            <w:tcW w:w="1672" w:type="dxa"/>
          </w:tcPr>
          <w:p w:rsidR="002449A9" w:rsidRDefault="00695D38">
            <w:pPr>
              <w:pStyle w:val="TableParagraph"/>
              <w:spacing w:line="252" w:lineRule="exact"/>
              <w:ind w:left="277" w:right="254" w:hanging="12"/>
            </w:pPr>
            <w:r>
              <w:rPr>
                <w:spacing w:val="-2"/>
              </w:rPr>
              <w:t>Оценивание достижения</w:t>
            </w:r>
          </w:p>
        </w:tc>
      </w:tr>
      <w:tr w:rsidR="002449A9">
        <w:trPr>
          <w:trHeight w:val="321"/>
        </w:trPr>
        <w:tc>
          <w:tcPr>
            <w:tcW w:w="10204" w:type="dxa"/>
            <w:gridSpan w:val="6"/>
          </w:tcPr>
          <w:p w:rsidR="002449A9" w:rsidRDefault="00695D38">
            <w:pPr>
              <w:pStyle w:val="TableParagraph"/>
              <w:spacing w:line="302" w:lineRule="exact"/>
              <w:ind w:left="15" w:right="3"/>
              <w:jc w:val="center"/>
              <w:rPr>
                <w:sz w:val="28"/>
              </w:rPr>
            </w:pPr>
            <w:r>
              <w:rPr>
                <w:sz w:val="28"/>
              </w:rPr>
              <w:t>Дополнительное</w:t>
            </w:r>
            <w:r>
              <w:rPr>
                <w:spacing w:val="-7"/>
                <w:sz w:val="28"/>
              </w:rPr>
              <w:t xml:space="preserve"> </w:t>
            </w:r>
            <w:r>
              <w:rPr>
                <w:spacing w:val="-2"/>
                <w:sz w:val="28"/>
              </w:rPr>
              <w:t>образование</w:t>
            </w:r>
          </w:p>
        </w:tc>
      </w:tr>
      <w:tr w:rsidR="002449A9">
        <w:trPr>
          <w:trHeight w:val="322"/>
        </w:trPr>
        <w:tc>
          <w:tcPr>
            <w:tcW w:w="1744" w:type="dxa"/>
          </w:tcPr>
          <w:p w:rsidR="002449A9" w:rsidRDefault="002449A9">
            <w:pPr>
              <w:pStyle w:val="TableParagraph"/>
            </w:pPr>
          </w:p>
        </w:tc>
        <w:tc>
          <w:tcPr>
            <w:tcW w:w="1764" w:type="dxa"/>
          </w:tcPr>
          <w:p w:rsidR="002449A9" w:rsidRDefault="002449A9">
            <w:pPr>
              <w:pStyle w:val="TableParagraph"/>
            </w:pPr>
          </w:p>
        </w:tc>
        <w:tc>
          <w:tcPr>
            <w:tcW w:w="1600" w:type="dxa"/>
          </w:tcPr>
          <w:p w:rsidR="002449A9" w:rsidRDefault="002449A9">
            <w:pPr>
              <w:pStyle w:val="TableParagraph"/>
            </w:pPr>
          </w:p>
        </w:tc>
        <w:tc>
          <w:tcPr>
            <w:tcW w:w="1780" w:type="dxa"/>
          </w:tcPr>
          <w:p w:rsidR="002449A9" w:rsidRDefault="002449A9">
            <w:pPr>
              <w:pStyle w:val="TableParagraph"/>
            </w:pPr>
          </w:p>
        </w:tc>
        <w:tc>
          <w:tcPr>
            <w:tcW w:w="1644" w:type="dxa"/>
          </w:tcPr>
          <w:p w:rsidR="002449A9" w:rsidRDefault="002449A9">
            <w:pPr>
              <w:pStyle w:val="TableParagraph"/>
            </w:pPr>
          </w:p>
        </w:tc>
        <w:tc>
          <w:tcPr>
            <w:tcW w:w="1672" w:type="dxa"/>
          </w:tcPr>
          <w:p w:rsidR="002449A9" w:rsidRDefault="002449A9">
            <w:pPr>
              <w:pStyle w:val="TableParagraph"/>
            </w:pPr>
          </w:p>
        </w:tc>
      </w:tr>
      <w:tr w:rsidR="002449A9">
        <w:trPr>
          <w:trHeight w:val="321"/>
        </w:trPr>
        <w:tc>
          <w:tcPr>
            <w:tcW w:w="10204" w:type="dxa"/>
            <w:gridSpan w:val="6"/>
          </w:tcPr>
          <w:p w:rsidR="002449A9" w:rsidRDefault="00695D38">
            <w:pPr>
              <w:pStyle w:val="TableParagraph"/>
              <w:spacing w:line="302" w:lineRule="exact"/>
              <w:ind w:left="15" w:right="7"/>
              <w:jc w:val="center"/>
              <w:rPr>
                <w:sz w:val="28"/>
              </w:rPr>
            </w:pPr>
            <w:r>
              <w:rPr>
                <w:sz w:val="28"/>
              </w:rPr>
              <w:t>Фестивали,</w:t>
            </w:r>
            <w:r>
              <w:rPr>
                <w:spacing w:val="-6"/>
                <w:sz w:val="28"/>
              </w:rPr>
              <w:t xml:space="preserve"> </w:t>
            </w:r>
            <w:r>
              <w:rPr>
                <w:sz w:val="28"/>
              </w:rPr>
              <w:t>праздники,</w:t>
            </w:r>
            <w:r>
              <w:rPr>
                <w:spacing w:val="-6"/>
                <w:sz w:val="28"/>
              </w:rPr>
              <w:t xml:space="preserve"> </w:t>
            </w:r>
            <w:r>
              <w:rPr>
                <w:spacing w:val="-2"/>
                <w:sz w:val="28"/>
              </w:rPr>
              <w:t>конкурсы</w:t>
            </w:r>
          </w:p>
        </w:tc>
      </w:tr>
      <w:tr w:rsidR="002449A9">
        <w:trPr>
          <w:trHeight w:val="322"/>
        </w:trPr>
        <w:tc>
          <w:tcPr>
            <w:tcW w:w="1744" w:type="dxa"/>
          </w:tcPr>
          <w:p w:rsidR="002449A9" w:rsidRDefault="002449A9">
            <w:pPr>
              <w:pStyle w:val="TableParagraph"/>
            </w:pPr>
          </w:p>
        </w:tc>
        <w:tc>
          <w:tcPr>
            <w:tcW w:w="1764" w:type="dxa"/>
          </w:tcPr>
          <w:p w:rsidR="002449A9" w:rsidRDefault="002449A9">
            <w:pPr>
              <w:pStyle w:val="TableParagraph"/>
            </w:pPr>
          </w:p>
        </w:tc>
        <w:tc>
          <w:tcPr>
            <w:tcW w:w="1600" w:type="dxa"/>
          </w:tcPr>
          <w:p w:rsidR="002449A9" w:rsidRDefault="002449A9">
            <w:pPr>
              <w:pStyle w:val="TableParagraph"/>
            </w:pPr>
          </w:p>
        </w:tc>
        <w:tc>
          <w:tcPr>
            <w:tcW w:w="1780" w:type="dxa"/>
          </w:tcPr>
          <w:p w:rsidR="002449A9" w:rsidRDefault="002449A9">
            <w:pPr>
              <w:pStyle w:val="TableParagraph"/>
            </w:pPr>
          </w:p>
        </w:tc>
        <w:tc>
          <w:tcPr>
            <w:tcW w:w="1644" w:type="dxa"/>
          </w:tcPr>
          <w:p w:rsidR="002449A9" w:rsidRDefault="002449A9">
            <w:pPr>
              <w:pStyle w:val="TableParagraph"/>
            </w:pPr>
          </w:p>
        </w:tc>
        <w:tc>
          <w:tcPr>
            <w:tcW w:w="1672" w:type="dxa"/>
          </w:tcPr>
          <w:p w:rsidR="002449A9" w:rsidRDefault="002449A9">
            <w:pPr>
              <w:pStyle w:val="TableParagraph"/>
            </w:pPr>
          </w:p>
        </w:tc>
      </w:tr>
      <w:tr w:rsidR="002449A9">
        <w:trPr>
          <w:trHeight w:val="322"/>
        </w:trPr>
        <w:tc>
          <w:tcPr>
            <w:tcW w:w="1744" w:type="dxa"/>
          </w:tcPr>
          <w:p w:rsidR="002449A9" w:rsidRDefault="002449A9">
            <w:pPr>
              <w:pStyle w:val="TableParagraph"/>
            </w:pPr>
          </w:p>
        </w:tc>
        <w:tc>
          <w:tcPr>
            <w:tcW w:w="1764" w:type="dxa"/>
          </w:tcPr>
          <w:p w:rsidR="002449A9" w:rsidRDefault="002449A9">
            <w:pPr>
              <w:pStyle w:val="TableParagraph"/>
            </w:pPr>
          </w:p>
        </w:tc>
        <w:tc>
          <w:tcPr>
            <w:tcW w:w="1600" w:type="dxa"/>
          </w:tcPr>
          <w:p w:rsidR="002449A9" w:rsidRDefault="002449A9">
            <w:pPr>
              <w:pStyle w:val="TableParagraph"/>
            </w:pPr>
          </w:p>
        </w:tc>
        <w:tc>
          <w:tcPr>
            <w:tcW w:w="1780" w:type="dxa"/>
          </w:tcPr>
          <w:p w:rsidR="002449A9" w:rsidRDefault="002449A9">
            <w:pPr>
              <w:pStyle w:val="TableParagraph"/>
            </w:pPr>
          </w:p>
        </w:tc>
        <w:tc>
          <w:tcPr>
            <w:tcW w:w="1644" w:type="dxa"/>
          </w:tcPr>
          <w:p w:rsidR="002449A9" w:rsidRDefault="002449A9">
            <w:pPr>
              <w:pStyle w:val="TableParagraph"/>
            </w:pPr>
          </w:p>
        </w:tc>
        <w:tc>
          <w:tcPr>
            <w:tcW w:w="1672" w:type="dxa"/>
          </w:tcPr>
          <w:p w:rsidR="002449A9" w:rsidRDefault="002449A9">
            <w:pPr>
              <w:pStyle w:val="TableParagraph"/>
            </w:pPr>
          </w:p>
        </w:tc>
      </w:tr>
      <w:tr w:rsidR="002449A9">
        <w:trPr>
          <w:trHeight w:val="321"/>
        </w:trPr>
        <w:tc>
          <w:tcPr>
            <w:tcW w:w="10204" w:type="dxa"/>
            <w:gridSpan w:val="6"/>
          </w:tcPr>
          <w:p w:rsidR="002449A9" w:rsidRDefault="00695D38">
            <w:pPr>
              <w:pStyle w:val="TableParagraph"/>
              <w:spacing w:line="302" w:lineRule="exact"/>
              <w:ind w:left="15"/>
              <w:jc w:val="center"/>
              <w:rPr>
                <w:sz w:val="28"/>
              </w:rPr>
            </w:pPr>
            <w:r>
              <w:rPr>
                <w:spacing w:val="-2"/>
                <w:sz w:val="28"/>
              </w:rPr>
              <w:t>Экскурсии</w:t>
            </w:r>
          </w:p>
        </w:tc>
      </w:tr>
      <w:tr w:rsidR="002449A9">
        <w:trPr>
          <w:trHeight w:val="505"/>
        </w:trPr>
        <w:tc>
          <w:tcPr>
            <w:tcW w:w="1744" w:type="dxa"/>
          </w:tcPr>
          <w:p w:rsidR="002449A9" w:rsidRDefault="002449A9">
            <w:pPr>
              <w:pStyle w:val="TableParagraph"/>
            </w:pPr>
          </w:p>
        </w:tc>
        <w:tc>
          <w:tcPr>
            <w:tcW w:w="1764" w:type="dxa"/>
          </w:tcPr>
          <w:p w:rsidR="002449A9" w:rsidRDefault="002449A9">
            <w:pPr>
              <w:pStyle w:val="TableParagraph"/>
            </w:pPr>
          </w:p>
        </w:tc>
        <w:tc>
          <w:tcPr>
            <w:tcW w:w="1600" w:type="dxa"/>
          </w:tcPr>
          <w:p w:rsidR="002449A9" w:rsidRDefault="002449A9">
            <w:pPr>
              <w:pStyle w:val="TableParagraph"/>
            </w:pPr>
          </w:p>
        </w:tc>
        <w:tc>
          <w:tcPr>
            <w:tcW w:w="1780" w:type="dxa"/>
          </w:tcPr>
          <w:p w:rsidR="002449A9" w:rsidRDefault="002449A9">
            <w:pPr>
              <w:pStyle w:val="TableParagraph"/>
            </w:pPr>
          </w:p>
        </w:tc>
        <w:tc>
          <w:tcPr>
            <w:tcW w:w="1644" w:type="dxa"/>
          </w:tcPr>
          <w:p w:rsidR="002449A9" w:rsidRDefault="002449A9">
            <w:pPr>
              <w:pStyle w:val="TableParagraph"/>
            </w:pPr>
          </w:p>
        </w:tc>
        <w:tc>
          <w:tcPr>
            <w:tcW w:w="1672" w:type="dxa"/>
          </w:tcPr>
          <w:p w:rsidR="002449A9" w:rsidRDefault="002449A9">
            <w:pPr>
              <w:pStyle w:val="TableParagraph"/>
            </w:pPr>
          </w:p>
        </w:tc>
      </w:tr>
      <w:tr w:rsidR="002449A9">
        <w:trPr>
          <w:trHeight w:val="322"/>
        </w:trPr>
        <w:tc>
          <w:tcPr>
            <w:tcW w:w="1744" w:type="dxa"/>
          </w:tcPr>
          <w:p w:rsidR="002449A9" w:rsidRDefault="002449A9">
            <w:pPr>
              <w:pStyle w:val="TableParagraph"/>
            </w:pPr>
          </w:p>
        </w:tc>
        <w:tc>
          <w:tcPr>
            <w:tcW w:w="1764" w:type="dxa"/>
          </w:tcPr>
          <w:p w:rsidR="002449A9" w:rsidRDefault="002449A9">
            <w:pPr>
              <w:pStyle w:val="TableParagraph"/>
            </w:pPr>
          </w:p>
        </w:tc>
        <w:tc>
          <w:tcPr>
            <w:tcW w:w="1600" w:type="dxa"/>
          </w:tcPr>
          <w:p w:rsidR="002449A9" w:rsidRDefault="002449A9">
            <w:pPr>
              <w:pStyle w:val="TableParagraph"/>
            </w:pPr>
          </w:p>
        </w:tc>
        <w:tc>
          <w:tcPr>
            <w:tcW w:w="1780" w:type="dxa"/>
          </w:tcPr>
          <w:p w:rsidR="002449A9" w:rsidRDefault="002449A9">
            <w:pPr>
              <w:pStyle w:val="TableParagraph"/>
            </w:pPr>
          </w:p>
        </w:tc>
        <w:tc>
          <w:tcPr>
            <w:tcW w:w="1644" w:type="dxa"/>
          </w:tcPr>
          <w:p w:rsidR="002449A9" w:rsidRDefault="002449A9">
            <w:pPr>
              <w:pStyle w:val="TableParagraph"/>
            </w:pPr>
          </w:p>
        </w:tc>
        <w:tc>
          <w:tcPr>
            <w:tcW w:w="1672" w:type="dxa"/>
          </w:tcPr>
          <w:p w:rsidR="002449A9" w:rsidRDefault="002449A9">
            <w:pPr>
              <w:pStyle w:val="TableParagraph"/>
            </w:pPr>
          </w:p>
        </w:tc>
      </w:tr>
    </w:tbl>
    <w:p w:rsidR="002449A9" w:rsidRDefault="00695D38">
      <w:pPr>
        <w:spacing w:before="275"/>
        <w:ind w:left="63" w:right="65"/>
        <w:jc w:val="center"/>
        <w:rPr>
          <w:sz w:val="24"/>
        </w:rPr>
      </w:pPr>
      <w:r>
        <w:rPr>
          <w:sz w:val="24"/>
        </w:rPr>
        <w:t>Отместка</w:t>
      </w:r>
      <w:r>
        <w:rPr>
          <w:spacing w:val="54"/>
          <w:sz w:val="24"/>
        </w:rPr>
        <w:t xml:space="preserve"> </w:t>
      </w:r>
      <w:r>
        <w:rPr>
          <w:sz w:val="24"/>
        </w:rPr>
        <w:t>о</w:t>
      </w:r>
      <w:r>
        <w:rPr>
          <w:spacing w:val="54"/>
          <w:sz w:val="24"/>
        </w:rPr>
        <w:t xml:space="preserve"> </w:t>
      </w:r>
      <w:r>
        <w:rPr>
          <w:sz w:val="24"/>
        </w:rPr>
        <w:t>снятии</w:t>
      </w:r>
      <w:r>
        <w:rPr>
          <w:spacing w:val="52"/>
          <w:sz w:val="24"/>
        </w:rPr>
        <w:t xml:space="preserve"> </w:t>
      </w:r>
      <w:r>
        <w:rPr>
          <w:sz w:val="24"/>
        </w:rPr>
        <w:t>с</w:t>
      </w:r>
      <w:r>
        <w:rPr>
          <w:spacing w:val="52"/>
          <w:sz w:val="24"/>
        </w:rPr>
        <w:t xml:space="preserve"> </w:t>
      </w:r>
      <w:r>
        <w:rPr>
          <w:sz w:val="24"/>
        </w:rPr>
        <w:t>учета</w:t>
      </w:r>
      <w:r>
        <w:rPr>
          <w:spacing w:val="54"/>
          <w:sz w:val="24"/>
        </w:rPr>
        <w:t xml:space="preserve"> </w:t>
      </w:r>
      <w:r>
        <w:rPr>
          <w:sz w:val="24"/>
        </w:rPr>
        <w:t>семьи,</w:t>
      </w:r>
      <w:r>
        <w:rPr>
          <w:spacing w:val="54"/>
          <w:sz w:val="24"/>
        </w:rPr>
        <w:t xml:space="preserve"> </w:t>
      </w:r>
      <w:r>
        <w:rPr>
          <w:sz w:val="24"/>
        </w:rPr>
        <w:t>как</w:t>
      </w:r>
      <w:r>
        <w:rPr>
          <w:spacing w:val="53"/>
          <w:sz w:val="24"/>
        </w:rPr>
        <w:t xml:space="preserve"> </w:t>
      </w:r>
      <w:r>
        <w:rPr>
          <w:sz w:val="24"/>
        </w:rPr>
        <w:t>находящегося</w:t>
      </w:r>
      <w:r>
        <w:rPr>
          <w:spacing w:val="56"/>
          <w:sz w:val="24"/>
        </w:rPr>
        <w:t xml:space="preserve"> </w:t>
      </w:r>
      <w:r>
        <w:rPr>
          <w:sz w:val="24"/>
        </w:rPr>
        <w:t>в</w:t>
      </w:r>
      <w:r>
        <w:rPr>
          <w:spacing w:val="52"/>
          <w:sz w:val="24"/>
        </w:rPr>
        <w:t xml:space="preserve"> </w:t>
      </w:r>
      <w:r>
        <w:rPr>
          <w:sz w:val="24"/>
        </w:rPr>
        <w:t>социально</w:t>
      </w:r>
      <w:r>
        <w:rPr>
          <w:spacing w:val="54"/>
          <w:sz w:val="24"/>
        </w:rPr>
        <w:t xml:space="preserve"> </w:t>
      </w:r>
      <w:r>
        <w:rPr>
          <w:sz w:val="24"/>
        </w:rPr>
        <w:t>опасном</w:t>
      </w:r>
      <w:r>
        <w:rPr>
          <w:spacing w:val="50"/>
          <w:sz w:val="24"/>
        </w:rPr>
        <w:t xml:space="preserve"> </w:t>
      </w:r>
      <w:r>
        <w:rPr>
          <w:spacing w:val="-2"/>
          <w:sz w:val="24"/>
        </w:rPr>
        <w:t>положении</w:t>
      </w:r>
    </w:p>
    <w:p w:rsidR="002449A9" w:rsidRDefault="00695D38">
      <w:pPr>
        <w:pStyle w:val="a3"/>
        <w:spacing w:before="16"/>
        <w:ind w:left="0"/>
        <w:jc w:val="left"/>
        <w:rPr>
          <w:sz w:val="20"/>
        </w:rPr>
      </w:pPr>
      <w:r>
        <w:rPr>
          <w:noProof/>
          <w:sz w:val="20"/>
          <w:lang w:eastAsia="ru-RU"/>
        </w:rPr>
        <mc:AlternateContent>
          <mc:Choice Requires="wps">
            <w:drawing>
              <wp:anchor distT="0" distB="0" distL="0" distR="0" simplePos="0" relativeHeight="251673600" behindDoc="1" locked="0" layoutInCell="1" allowOverlap="1">
                <wp:simplePos x="0" y="0"/>
                <wp:positionH relativeFrom="page">
                  <wp:posOffset>1079500</wp:posOffset>
                </wp:positionH>
                <wp:positionV relativeFrom="paragraph">
                  <wp:posOffset>171450</wp:posOffset>
                </wp:positionV>
                <wp:extent cx="586740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77E46273" id="Graphic 51" o:spid="_x0000_s1026" style="position:absolute;margin-left:85pt;margin-top:13.5pt;width:46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" path="m,l5867400,e" filled="f" strokeweight=".17361mm">
                <v:path arrowok="t"/>
                <w10:wrap type="topAndBottom" anchorx="page"/>
              </v:shape>
            </w:pict>
          </mc:Fallback>
        </mc:AlternateContent>
      </w:r>
    </w:p>
    <w:p w:rsidR="002449A9" w:rsidRDefault="002449A9">
      <w:pPr>
        <w:pStyle w:val="a3"/>
        <w:spacing w:before="56"/>
        <w:ind w:left="0"/>
        <w:jc w:val="left"/>
        <w:rPr>
          <w:sz w:val="20"/>
        </w:rPr>
      </w:pPr>
    </w:p>
    <w:tbl>
      <w:tblPr>
        <w:tblW w:w="0" w:type="auto"/>
        <w:tblInd w:w="808" w:type="dxa"/>
        <w:tblLayout w:type="fixed"/>
        <w:tblCellMar>
          <w:left w:w="0" w:type="dxa"/>
          <w:right w:w="0" w:type="dxa"/>
        </w:tblCellMar>
        <w:tblLook w:val="04A0" w:firstRow="1" w:lastRow="0" w:firstColumn="1" w:lastColumn="0" w:noHBand="0" w:noVBand="1"/>
      </w:tblPr>
      <w:tblGrid>
        <w:gridCol w:w="4487"/>
        <w:gridCol w:w="3434"/>
        <w:gridCol w:w="1523"/>
      </w:tblGrid>
      <w:tr w:rsidR="002449A9">
        <w:trPr>
          <w:trHeight w:val="274"/>
        </w:trPr>
        <w:tc>
          <w:tcPr>
            <w:tcW w:w="4487" w:type="dxa"/>
          </w:tcPr>
          <w:p w:rsidR="002449A9" w:rsidRDefault="00695D38">
            <w:pPr>
              <w:pStyle w:val="TableParagraph"/>
              <w:tabs>
                <w:tab w:val="left" w:pos="3173"/>
                <w:tab w:val="left" w:pos="6345"/>
              </w:tabs>
              <w:spacing w:line="255" w:lineRule="exact"/>
              <w:ind w:right="-1916"/>
              <w:jc w:val="right"/>
              <w:rPr>
                <w:sz w:val="24"/>
              </w:rPr>
            </w:pPr>
            <w:r>
              <w:rPr>
                <w:spacing w:val="-2"/>
                <w:sz w:val="24"/>
              </w:rPr>
              <w:t>Психолог</w:t>
            </w:r>
            <w:r>
              <w:rPr>
                <w:sz w:val="24"/>
              </w:rPr>
              <w:tab/>
            </w:r>
            <w:r>
              <w:rPr>
                <w:sz w:val="24"/>
                <w:u w:val="single"/>
              </w:rPr>
              <w:tab/>
            </w:r>
          </w:p>
        </w:tc>
        <w:tc>
          <w:tcPr>
            <w:tcW w:w="3434" w:type="dxa"/>
          </w:tcPr>
          <w:p w:rsidR="002449A9" w:rsidRDefault="00695D38">
            <w:pPr>
              <w:pStyle w:val="TableParagraph"/>
              <w:tabs>
                <w:tab w:val="left" w:pos="2828"/>
              </w:tabs>
              <w:spacing w:line="255" w:lineRule="exact"/>
              <w:ind w:right="-1368"/>
              <w:jc w:val="right"/>
              <w:rPr>
                <w:sz w:val="24"/>
              </w:rPr>
            </w:pPr>
            <w:r>
              <w:rPr>
                <w:sz w:val="24"/>
              </w:rPr>
              <w:t>/</w:t>
            </w:r>
            <w:r>
              <w:rPr>
                <w:spacing w:val="81"/>
                <w:sz w:val="24"/>
              </w:rPr>
              <w:t xml:space="preserve"> </w:t>
            </w:r>
            <w:r>
              <w:rPr>
                <w:sz w:val="24"/>
                <w:u w:val="single"/>
              </w:rPr>
              <w:tab/>
            </w:r>
          </w:p>
        </w:tc>
        <w:tc>
          <w:tcPr>
            <w:tcW w:w="1523" w:type="dxa"/>
          </w:tcPr>
          <w:p w:rsidR="002449A9" w:rsidRDefault="00695D38">
            <w:pPr>
              <w:pStyle w:val="TableParagraph"/>
              <w:spacing w:line="255" w:lineRule="exact"/>
              <w:ind w:right="46"/>
              <w:jc w:val="right"/>
              <w:rPr>
                <w:sz w:val="24"/>
              </w:rPr>
            </w:pPr>
            <w:r>
              <w:rPr>
                <w:spacing w:val="-10"/>
                <w:sz w:val="24"/>
              </w:rPr>
              <w:t>/</w:t>
            </w:r>
          </w:p>
        </w:tc>
      </w:tr>
      <w:tr w:rsidR="002449A9">
        <w:trPr>
          <w:trHeight w:val="285"/>
        </w:trPr>
        <w:tc>
          <w:tcPr>
            <w:tcW w:w="4487" w:type="dxa"/>
          </w:tcPr>
          <w:p w:rsidR="002449A9" w:rsidRDefault="00695D38">
            <w:pPr>
              <w:pStyle w:val="TableParagraph"/>
              <w:tabs>
                <w:tab w:val="left" w:pos="3173"/>
                <w:tab w:val="left" w:pos="6345"/>
              </w:tabs>
              <w:spacing w:line="266" w:lineRule="exact"/>
              <w:ind w:right="-1916"/>
              <w:jc w:val="right"/>
              <w:rPr>
                <w:sz w:val="24"/>
              </w:rPr>
            </w:pPr>
            <w:r>
              <w:rPr>
                <w:sz w:val="24"/>
              </w:rPr>
              <w:t>Социальный</w:t>
            </w:r>
            <w:r>
              <w:rPr>
                <w:spacing w:val="-9"/>
                <w:sz w:val="24"/>
              </w:rPr>
              <w:t xml:space="preserve"> </w:t>
            </w:r>
            <w:r>
              <w:rPr>
                <w:spacing w:val="-2"/>
                <w:sz w:val="24"/>
              </w:rPr>
              <w:t>педагог</w:t>
            </w:r>
            <w:r>
              <w:rPr>
                <w:sz w:val="24"/>
              </w:rPr>
              <w:tab/>
            </w:r>
            <w:r>
              <w:rPr>
                <w:sz w:val="24"/>
                <w:u w:val="single"/>
              </w:rPr>
              <w:tab/>
            </w:r>
          </w:p>
        </w:tc>
        <w:tc>
          <w:tcPr>
            <w:tcW w:w="3434" w:type="dxa"/>
          </w:tcPr>
          <w:p w:rsidR="002449A9" w:rsidRDefault="00695D38">
            <w:pPr>
              <w:pStyle w:val="TableParagraph"/>
              <w:tabs>
                <w:tab w:val="left" w:pos="2828"/>
              </w:tabs>
              <w:spacing w:line="266" w:lineRule="exact"/>
              <w:ind w:right="-1368"/>
              <w:jc w:val="right"/>
              <w:rPr>
                <w:sz w:val="24"/>
              </w:rPr>
            </w:pPr>
            <w:r>
              <w:rPr>
                <w:sz w:val="24"/>
              </w:rPr>
              <w:t>/</w:t>
            </w:r>
            <w:r>
              <w:rPr>
                <w:spacing w:val="81"/>
                <w:sz w:val="24"/>
              </w:rPr>
              <w:t xml:space="preserve"> </w:t>
            </w:r>
            <w:r>
              <w:rPr>
                <w:sz w:val="24"/>
                <w:u w:val="single"/>
              </w:rPr>
              <w:tab/>
            </w:r>
          </w:p>
        </w:tc>
        <w:tc>
          <w:tcPr>
            <w:tcW w:w="1523" w:type="dxa"/>
          </w:tcPr>
          <w:p w:rsidR="002449A9" w:rsidRDefault="00695D38">
            <w:pPr>
              <w:pStyle w:val="TableParagraph"/>
              <w:spacing w:line="266" w:lineRule="exact"/>
              <w:ind w:right="46"/>
              <w:jc w:val="right"/>
              <w:rPr>
                <w:sz w:val="24"/>
              </w:rPr>
            </w:pPr>
            <w:r>
              <w:rPr>
                <w:spacing w:val="-10"/>
                <w:sz w:val="24"/>
              </w:rPr>
              <w:t>/</w:t>
            </w:r>
          </w:p>
        </w:tc>
      </w:tr>
      <w:tr w:rsidR="002449A9">
        <w:trPr>
          <w:trHeight w:val="276"/>
        </w:trPr>
        <w:tc>
          <w:tcPr>
            <w:tcW w:w="4487" w:type="dxa"/>
          </w:tcPr>
          <w:p w:rsidR="002449A9" w:rsidRDefault="00695D38">
            <w:pPr>
              <w:pStyle w:val="TableParagraph"/>
              <w:tabs>
                <w:tab w:val="left" w:pos="3161"/>
                <w:tab w:val="left" w:pos="6345"/>
              </w:tabs>
              <w:spacing w:before="1" w:line="256" w:lineRule="exact"/>
              <w:ind w:right="-1916"/>
              <w:jc w:val="right"/>
              <w:rPr>
                <w:sz w:val="24"/>
              </w:rPr>
            </w:pPr>
            <w:r>
              <w:rPr>
                <w:sz w:val="24"/>
              </w:rPr>
              <w:t xml:space="preserve">Классный </w:t>
            </w:r>
            <w:r>
              <w:rPr>
                <w:spacing w:val="-2"/>
                <w:sz w:val="24"/>
              </w:rPr>
              <w:t>руководитель</w:t>
            </w:r>
            <w:r>
              <w:rPr>
                <w:sz w:val="24"/>
              </w:rPr>
              <w:tab/>
            </w:r>
            <w:r>
              <w:rPr>
                <w:sz w:val="24"/>
                <w:u w:val="single"/>
              </w:rPr>
              <w:tab/>
            </w:r>
          </w:p>
        </w:tc>
        <w:tc>
          <w:tcPr>
            <w:tcW w:w="3434" w:type="dxa"/>
          </w:tcPr>
          <w:p w:rsidR="002449A9" w:rsidRDefault="00695D38">
            <w:pPr>
              <w:pStyle w:val="TableParagraph"/>
              <w:tabs>
                <w:tab w:val="left" w:pos="2828"/>
              </w:tabs>
              <w:spacing w:before="1" w:line="256" w:lineRule="exact"/>
              <w:ind w:right="-1368"/>
              <w:jc w:val="right"/>
              <w:rPr>
                <w:sz w:val="24"/>
              </w:rPr>
            </w:pPr>
            <w:r>
              <w:rPr>
                <w:sz w:val="24"/>
              </w:rPr>
              <w:t>/</w:t>
            </w:r>
            <w:r>
              <w:rPr>
                <w:spacing w:val="69"/>
                <w:sz w:val="24"/>
              </w:rPr>
              <w:t xml:space="preserve"> </w:t>
            </w:r>
            <w:r>
              <w:rPr>
                <w:sz w:val="24"/>
                <w:u w:val="single"/>
              </w:rPr>
              <w:tab/>
            </w:r>
          </w:p>
        </w:tc>
        <w:tc>
          <w:tcPr>
            <w:tcW w:w="1523" w:type="dxa"/>
          </w:tcPr>
          <w:p w:rsidR="002449A9" w:rsidRDefault="00695D38">
            <w:pPr>
              <w:pStyle w:val="TableParagraph"/>
              <w:spacing w:before="1" w:line="256" w:lineRule="exact"/>
              <w:ind w:right="46"/>
              <w:jc w:val="right"/>
              <w:rPr>
                <w:sz w:val="24"/>
              </w:rPr>
            </w:pPr>
            <w:r>
              <w:rPr>
                <w:spacing w:val="-10"/>
                <w:sz w:val="24"/>
              </w:rPr>
              <w:t>/</w:t>
            </w:r>
          </w:p>
        </w:tc>
      </w:tr>
    </w:tbl>
    <w:p w:rsidR="002449A9" w:rsidRDefault="002449A9">
      <w:pPr>
        <w:pStyle w:val="a3"/>
        <w:spacing w:before="221"/>
        <w:ind w:left="0"/>
        <w:jc w:val="left"/>
        <w:rPr>
          <w:sz w:val="22"/>
        </w:rPr>
      </w:pPr>
    </w:p>
    <w:p w:rsidR="002449A9" w:rsidRDefault="00695D38">
      <w:pPr>
        <w:ind w:left="850" w:right="859"/>
      </w:pPr>
      <w:r>
        <w:rPr>
          <w:sz w:val="20"/>
        </w:rPr>
        <w:t>*</w:t>
      </w:r>
      <w:r>
        <w:rPr>
          <w:spacing w:val="80"/>
          <w:sz w:val="20"/>
        </w:rPr>
        <w:t xml:space="preserve"> </w:t>
      </w:r>
      <w:r>
        <w:t>Карта</w:t>
      </w:r>
      <w:r>
        <w:rPr>
          <w:spacing w:val="24"/>
        </w:rPr>
        <w:t xml:space="preserve"> </w:t>
      </w:r>
      <w:r>
        <w:t>заводится</w:t>
      </w:r>
      <w:r>
        <w:rPr>
          <w:spacing w:val="24"/>
        </w:rPr>
        <w:t xml:space="preserve"> </w:t>
      </w:r>
      <w:r>
        <w:t>на</w:t>
      </w:r>
      <w:r>
        <w:rPr>
          <w:spacing w:val="24"/>
        </w:rPr>
        <w:t xml:space="preserve"> </w:t>
      </w:r>
      <w:r>
        <w:t>каждую</w:t>
      </w:r>
      <w:r>
        <w:rPr>
          <w:spacing w:val="25"/>
        </w:rPr>
        <w:t xml:space="preserve"> </w:t>
      </w:r>
      <w:r>
        <w:t>семью,</w:t>
      </w:r>
      <w:r>
        <w:rPr>
          <w:spacing w:val="26"/>
        </w:rPr>
        <w:t xml:space="preserve"> </w:t>
      </w:r>
      <w:r>
        <w:t>состоящей</w:t>
      </w:r>
      <w:r>
        <w:rPr>
          <w:spacing w:val="24"/>
        </w:rPr>
        <w:t xml:space="preserve"> </w:t>
      </w:r>
      <w:r>
        <w:t>на</w:t>
      </w:r>
      <w:r>
        <w:rPr>
          <w:spacing w:val="24"/>
        </w:rPr>
        <w:t xml:space="preserve"> </w:t>
      </w:r>
      <w:r>
        <w:t>внутришкольном</w:t>
      </w:r>
      <w:r>
        <w:rPr>
          <w:spacing w:val="26"/>
        </w:rPr>
        <w:t xml:space="preserve"> </w:t>
      </w:r>
      <w:r>
        <w:t>учете,</w:t>
      </w:r>
      <w:r>
        <w:rPr>
          <w:spacing w:val="26"/>
        </w:rPr>
        <w:t xml:space="preserve"> </w:t>
      </w:r>
      <w:r>
        <w:t>и</w:t>
      </w:r>
      <w:r>
        <w:rPr>
          <w:spacing w:val="24"/>
        </w:rPr>
        <w:t xml:space="preserve"> </w:t>
      </w:r>
      <w:r>
        <w:t>в</w:t>
      </w:r>
      <w:r>
        <w:rPr>
          <w:spacing w:val="26"/>
        </w:rPr>
        <w:t xml:space="preserve"> </w:t>
      </w:r>
      <w:r>
        <w:t>нее</w:t>
      </w:r>
      <w:r>
        <w:rPr>
          <w:spacing w:val="24"/>
        </w:rPr>
        <w:t xml:space="preserve"> </w:t>
      </w:r>
      <w:r>
        <w:t>могут</w:t>
      </w:r>
      <w:r>
        <w:rPr>
          <w:spacing w:val="25"/>
        </w:rPr>
        <w:t xml:space="preserve"> </w:t>
      </w:r>
      <w:r>
        <w:t>быть внесены изменения и дополнения с учетом</w:t>
      </w:r>
      <w:r>
        <w:rPr>
          <w:spacing w:val="40"/>
        </w:rPr>
        <w:t xml:space="preserve"> </w:t>
      </w:r>
      <w:r>
        <w:t>социально-психологической ситуации в семье.</w:t>
      </w:r>
    </w:p>
    <w:p w:rsidR="002449A9" w:rsidRDefault="002449A9">
      <w:pPr>
        <w:sectPr w:rsidR="002449A9">
          <w:footerReference w:type="default" r:id="rId25"/>
          <w:pgSz w:w="11910" w:h="16840"/>
          <w:pgMar w:top="1100" w:right="0" w:bottom="280" w:left="850" w:header="0" w:footer="0" w:gutter="0"/>
          <w:cols w:space="720"/>
        </w:sectPr>
      </w:pPr>
    </w:p>
    <w:p w:rsidR="002449A9" w:rsidRDefault="002449A9">
      <w:pPr>
        <w:pStyle w:val="a3"/>
        <w:ind w:left="0"/>
        <w:jc w:val="left"/>
      </w:pPr>
    </w:p>
    <w:p w:rsidR="002449A9" w:rsidRDefault="002449A9">
      <w:pPr>
        <w:pStyle w:val="a3"/>
        <w:spacing w:before="63"/>
        <w:ind w:left="0"/>
        <w:jc w:val="left"/>
      </w:pPr>
    </w:p>
    <w:p w:rsidR="002449A9" w:rsidRDefault="00695D38">
      <w:pPr>
        <w:pStyle w:val="a3"/>
        <w:jc w:val="left"/>
      </w:pPr>
      <w:r>
        <w:rPr>
          <w:spacing w:val="-2"/>
        </w:rPr>
        <w:t>работы:</w:t>
      </w:r>
    </w:p>
    <w:p w:rsidR="002449A9" w:rsidRDefault="00695D38">
      <w:pPr>
        <w:pStyle w:val="2"/>
        <w:spacing w:before="71" w:line="319" w:lineRule="exact"/>
        <w:ind w:left="0" w:right="839"/>
        <w:jc w:val="center"/>
      </w:pPr>
      <w:r>
        <w:rPr>
          <w:b w:val="0"/>
        </w:rPr>
        <w:br w:type="column"/>
      </w:r>
      <w:r>
        <w:lastRenderedPageBreak/>
        <w:t>Реализация</w:t>
      </w:r>
      <w:r>
        <w:rPr>
          <w:spacing w:val="-5"/>
        </w:rPr>
        <w:t xml:space="preserve"> </w:t>
      </w:r>
      <w:r>
        <w:t>индивидуальных</w:t>
      </w:r>
      <w:r>
        <w:rPr>
          <w:spacing w:val="-5"/>
        </w:rPr>
        <w:t xml:space="preserve"> </w:t>
      </w:r>
      <w:r>
        <w:t>программ</w:t>
      </w:r>
      <w:r>
        <w:rPr>
          <w:spacing w:val="-7"/>
        </w:rPr>
        <w:t xml:space="preserve"> </w:t>
      </w:r>
      <w:r>
        <w:rPr>
          <w:spacing w:val="-2"/>
        </w:rPr>
        <w:t>(планов)</w:t>
      </w:r>
    </w:p>
    <w:p w:rsidR="002449A9" w:rsidRDefault="00695D38">
      <w:pPr>
        <w:pStyle w:val="a3"/>
        <w:spacing w:line="319" w:lineRule="exact"/>
        <w:ind w:left="463"/>
        <w:jc w:val="left"/>
      </w:pPr>
      <w:r>
        <w:t>Данная</w:t>
      </w:r>
      <w:r>
        <w:rPr>
          <w:spacing w:val="18"/>
        </w:rPr>
        <w:t xml:space="preserve"> </w:t>
      </w:r>
      <w:r>
        <w:t>функция</w:t>
      </w:r>
      <w:r>
        <w:rPr>
          <w:spacing w:val="20"/>
        </w:rPr>
        <w:t xml:space="preserve"> </w:t>
      </w:r>
      <w:r>
        <w:t>предполагает,</w:t>
      </w:r>
      <w:r>
        <w:rPr>
          <w:spacing w:val="23"/>
        </w:rPr>
        <w:t xml:space="preserve"> </w:t>
      </w:r>
      <w:r>
        <w:t>что</w:t>
      </w:r>
      <w:r>
        <w:rPr>
          <w:spacing w:val="18"/>
        </w:rPr>
        <w:t xml:space="preserve"> </w:t>
      </w:r>
      <w:r>
        <w:t>члены</w:t>
      </w:r>
      <w:r>
        <w:rPr>
          <w:spacing w:val="21"/>
        </w:rPr>
        <w:t xml:space="preserve"> </w:t>
      </w:r>
      <w:r>
        <w:t>штаба</w:t>
      </w:r>
      <w:r>
        <w:rPr>
          <w:spacing w:val="22"/>
        </w:rPr>
        <w:t xml:space="preserve"> </w:t>
      </w:r>
      <w:r>
        <w:rPr>
          <w:spacing w:val="-2"/>
        </w:rPr>
        <w:t>воспитательной</w:t>
      </w:r>
    </w:p>
    <w:p w:rsidR="002449A9" w:rsidRDefault="002449A9">
      <w:pPr>
        <w:pStyle w:val="a3"/>
        <w:ind w:left="0"/>
        <w:jc w:val="left"/>
      </w:pPr>
    </w:p>
    <w:p w:rsidR="002449A9" w:rsidRDefault="00695D38">
      <w:pPr>
        <w:pStyle w:val="a4"/>
        <w:numPr>
          <w:ilvl w:val="0"/>
          <w:numId w:val="15"/>
        </w:numPr>
        <w:tabs>
          <w:tab w:val="left" w:pos="211"/>
        </w:tabs>
        <w:ind w:left="211" w:right="837" w:hanging="211"/>
        <w:jc w:val="center"/>
        <w:rPr>
          <w:sz w:val="28"/>
        </w:rPr>
      </w:pPr>
      <w:r>
        <w:rPr>
          <w:sz w:val="28"/>
        </w:rPr>
        <w:t>распределяют</w:t>
      </w:r>
      <w:r>
        <w:rPr>
          <w:spacing w:val="48"/>
          <w:sz w:val="28"/>
        </w:rPr>
        <w:t xml:space="preserve"> </w:t>
      </w:r>
      <w:r>
        <w:rPr>
          <w:sz w:val="28"/>
        </w:rPr>
        <w:t>(сообразно</w:t>
      </w:r>
      <w:r>
        <w:rPr>
          <w:spacing w:val="44"/>
          <w:sz w:val="28"/>
        </w:rPr>
        <w:t xml:space="preserve"> </w:t>
      </w:r>
      <w:r>
        <w:rPr>
          <w:sz w:val="28"/>
        </w:rPr>
        <w:t>целям</w:t>
      </w:r>
      <w:r>
        <w:rPr>
          <w:spacing w:val="46"/>
          <w:sz w:val="28"/>
        </w:rPr>
        <w:t xml:space="preserve"> </w:t>
      </w:r>
      <w:r>
        <w:rPr>
          <w:sz w:val="28"/>
        </w:rPr>
        <w:t>и</w:t>
      </w:r>
      <w:r>
        <w:rPr>
          <w:spacing w:val="46"/>
          <w:sz w:val="28"/>
        </w:rPr>
        <w:t xml:space="preserve"> </w:t>
      </w:r>
      <w:r>
        <w:rPr>
          <w:sz w:val="28"/>
        </w:rPr>
        <w:t>задачам</w:t>
      </w:r>
      <w:r>
        <w:rPr>
          <w:spacing w:val="46"/>
          <w:sz w:val="28"/>
        </w:rPr>
        <w:t xml:space="preserve"> </w:t>
      </w:r>
      <w:r>
        <w:rPr>
          <w:sz w:val="28"/>
        </w:rPr>
        <w:t>программы)</w:t>
      </w:r>
      <w:r>
        <w:rPr>
          <w:spacing w:val="50"/>
          <w:sz w:val="28"/>
        </w:rPr>
        <w:t xml:space="preserve"> </w:t>
      </w:r>
      <w:r>
        <w:rPr>
          <w:sz w:val="28"/>
        </w:rPr>
        <w:t>участие</w:t>
      </w:r>
      <w:r>
        <w:rPr>
          <w:spacing w:val="47"/>
          <w:sz w:val="28"/>
        </w:rPr>
        <w:t xml:space="preserve"> </w:t>
      </w:r>
      <w:r>
        <w:rPr>
          <w:spacing w:val="-10"/>
          <w:sz w:val="28"/>
        </w:rPr>
        <w:t>и</w:t>
      </w:r>
    </w:p>
    <w:p w:rsidR="002449A9" w:rsidRDefault="002449A9">
      <w:pPr>
        <w:pStyle w:val="a4"/>
        <w:jc w:val="center"/>
        <w:rPr>
          <w:sz w:val="28"/>
        </w:rPr>
        <w:sectPr w:rsidR="002449A9">
          <w:footerReference w:type="default" r:id="rId26"/>
          <w:pgSz w:w="11910" w:h="16840"/>
          <w:pgMar w:top="1320" w:right="0" w:bottom="280" w:left="850" w:header="0" w:footer="0" w:gutter="0"/>
          <w:cols w:num="2" w:space="720" w:equalWidth="0">
            <w:col w:w="1788" w:space="40"/>
            <w:col w:w="9232"/>
          </w:cols>
        </w:sectPr>
      </w:pPr>
    </w:p>
    <w:p w:rsidR="002449A9" w:rsidRDefault="00695D38">
      <w:pPr>
        <w:pStyle w:val="a3"/>
        <w:spacing w:line="320" w:lineRule="exact"/>
      </w:pPr>
      <w:r>
        <w:lastRenderedPageBreak/>
        <w:t>ответственность</w:t>
      </w:r>
      <w:r>
        <w:rPr>
          <w:spacing w:val="-8"/>
        </w:rPr>
        <w:t xml:space="preserve"> </w:t>
      </w:r>
      <w:r>
        <w:t>всех</w:t>
      </w:r>
      <w:r>
        <w:rPr>
          <w:spacing w:val="-5"/>
        </w:rPr>
        <w:t xml:space="preserve"> </w:t>
      </w:r>
      <w:r>
        <w:t>привлечѐнных</w:t>
      </w:r>
      <w:r>
        <w:rPr>
          <w:spacing w:val="-5"/>
        </w:rPr>
        <w:t xml:space="preserve"> </w:t>
      </w:r>
      <w:r>
        <w:t>к</w:t>
      </w:r>
      <w:r>
        <w:rPr>
          <w:spacing w:val="-5"/>
        </w:rPr>
        <w:t xml:space="preserve"> </w:t>
      </w:r>
      <w:r>
        <w:t>реализации</w:t>
      </w:r>
      <w:r>
        <w:rPr>
          <w:spacing w:val="-7"/>
        </w:rPr>
        <w:t xml:space="preserve"> </w:t>
      </w:r>
      <w:r>
        <w:t>программы</w:t>
      </w:r>
      <w:r>
        <w:rPr>
          <w:spacing w:val="-5"/>
        </w:rPr>
        <w:t xml:space="preserve"> </w:t>
      </w:r>
      <w:r>
        <w:rPr>
          <w:spacing w:val="-2"/>
        </w:rPr>
        <w:t>сторон;</w:t>
      </w:r>
    </w:p>
    <w:p w:rsidR="002449A9" w:rsidRDefault="00695D38">
      <w:pPr>
        <w:pStyle w:val="a4"/>
        <w:numPr>
          <w:ilvl w:val="1"/>
          <w:numId w:val="15"/>
        </w:numPr>
        <w:tabs>
          <w:tab w:val="left" w:pos="2017"/>
        </w:tabs>
        <w:spacing w:before="2"/>
        <w:ind w:right="851" w:firstLine="992"/>
        <w:rPr>
          <w:b/>
          <w:sz w:val="28"/>
        </w:rPr>
      </w:pPr>
      <w:r>
        <w:rPr>
          <w:sz w:val="28"/>
        </w:rPr>
        <w:t xml:space="preserve">организуют и исполняют индивидуальные методы и формы работы с несовершеннолетним и его окружением по улучшению трудной жизненной </w:t>
      </w:r>
      <w:r>
        <w:rPr>
          <w:spacing w:val="-2"/>
          <w:sz w:val="28"/>
        </w:rPr>
        <w:t>ситуации;</w:t>
      </w:r>
    </w:p>
    <w:p w:rsidR="002449A9" w:rsidRDefault="00695D38">
      <w:pPr>
        <w:pStyle w:val="a4"/>
        <w:numPr>
          <w:ilvl w:val="1"/>
          <w:numId w:val="15"/>
        </w:numPr>
        <w:tabs>
          <w:tab w:val="left" w:pos="2117"/>
        </w:tabs>
        <w:ind w:right="857" w:firstLine="992"/>
        <w:rPr>
          <w:b/>
          <w:sz w:val="28"/>
        </w:rPr>
      </w:pPr>
      <w:r>
        <w:rPr>
          <w:sz w:val="28"/>
        </w:rPr>
        <w:t>содействуют в получении</w:t>
      </w:r>
      <w:r>
        <w:rPr>
          <w:spacing w:val="40"/>
          <w:sz w:val="28"/>
        </w:rPr>
        <w:t xml:space="preserve"> </w:t>
      </w:r>
      <w:r>
        <w:rPr>
          <w:sz w:val="28"/>
        </w:rPr>
        <w:t>несовершеннолетним необходимых видов помощи и поддержки в разрешении трудной жизненной ситуации;</w:t>
      </w:r>
    </w:p>
    <w:p w:rsidR="002449A9" w:rsidRDefault="00695D38">
      <w:pPr>
        <w:pStyle w:val="a4"/>
        <w:numPr>
          <w:ilvl w:val="1"/>
          <w:numId w:val="15"/>
        </w:numPr>
        <w:tabs>
          <w:tab w:val="left" w:pos="2085"/>
        </w:tabs>
        <w:ind w:right="854" w:firstLine="992"/>
        <w:rPr>
          <w:b/>
          <w:sz w:val="28"/>
        </w:rPr>
      </w:pPr>
      <w:r>
        <w:rPr>
          <w:sz w:val="28"/>
        </w:rPr>
        <w:t xml:space="preserve">отслеживают результаты и вносит корректировку в реализацию </w:t>
      </w:r>
      <w:r>
        <w:rPr>
          <w:spacing w:val="-2"/>
          <w:sz w:val="28"/>
        </w:rPr>
        <w:t>программы.</w:t>
      </w:r>
    </w:p>
    <w:p w:rsidR="002449A9" w:rsidRDefault="002449A9">
      <w:pPr>
        <w:pStyle w:val="a3"/>
        <w:spacing w:before="5"/>
        <w:ind w:left="0"/>
        <w:jc w:val="left"/>
      </w:pPr>
    </w:p>
    <w:p w:rsidR="002449A9" w:rsidRDefault="00695D38">
      <w:pPr>
        <w:pStyle w:val="2"/>
        <w:spacing w:line="319" w:lineRule="exact"/>
        <w:ind w:left="1843"/>
      </w:pPr>
      <w:r>
        <w:t>Примерный</w:t>
      </w:r>
      <w:r>
        <w:rPr>
          <w:spacing w:val="-9"/>
        </w:rPr>
        <w:t xml:space="preserve"> </w:t>
      </w:r>
      <w:r>
        <w:t>анализ</w:t>
      </w:r>
      <w:r>
        <w:rPr>
          <w:spacing w:val="-5"/>
        </w:rPr>
        <w:t xml:space="preserve"> </w:t>
      </w:r>
      <w:r>
        <w:t>эффективности</w:t>
      </w:r>
      <w:r>
        <w:rPr>
          <w:spacing w:val="-6"/>
        </w:rPr>
        <w:t xml:space="preserve"> </w:t>
      </w:r>
      <w:r>
        <w:t>проведенной</w:t>
      </w:r>
      <w:r>
        <w:rPr>
          <w:spacing w:val="-6"/>
        </w:rPr>
        <w:t xml:space="preserve"> </w:t>
      </w:r>
      <w:r>
        <w:rPr>
          <w:spacing w:val="-2"/>
        </w:rPr>
        <w:t>работы</w:t>
      </w:r>
    </w:p>
    <w:p w:rsidR="002449A9" w:rsidRDefault="00695D38">
      <w:pPr>
        <w:pStyle w:val="a3"/>
        <w:ind w:right="851" w:firstLine="992"/>
      </w:pPr>
      <w:r>
        <w:t xml:space="preserve">По </w:t>
      </w:r>
      <w:r>
        <w:t>выполнению программы (плана) индивидуальной профилактической</w:t>
      </w:r>
      <w:r>
        <w:rPr>
          <w:spacing w:val="-2"/>
        </w:rPr>
        <w:t xml:space="preserve"> </w:t>
      </w:r>
      <w:r>
        <w:t>работы специалисты</w:t>
      </w:r>
      <w:r>
        <w:rPr>
          <w:spacing w:val="40"/>
        </w:rPr>
        <w:t xml:space="preserve"> </w:t>
      </w:r>
      <w:r>
        <w:t>оценивают и</w:t>
      </w:r>
      <w:r>
        <w:rPr>
          <w:spacing w:val="-2"/>
        </w:rPr>
        <w:t xml:space="preserve"> </w:t>
      </w:r>
      <w:r>
        <w:t>анализируют результат проведенной работы с несовершеннолетним.</w:t>
      </w:r>
    </w:p>
    <w:p w:rsidR="002449A9" w:rsidRDefault="00695D38">
      <w:pPr>
        <w:ind w:left="850" w:right="852" w:firstLine="992"/>
        <w:jc w:val="both"/>
        <w:rPr>
          <w:b/>
          <w:sz w:val="28"/>
        </w:rPr>
      </w:pPr>
      <w:r>
        <w:rPr>
          <w:sz w:val="28"/>
        </w:rPr>
        <w:t>Основным критерием в установлении сроков проведения индивидуальной профилактической работы должна быт</w:t>
      </w:r>
      <w:r>
        <w:rPr>
          <w:sz w:val="28"/>
        </w:rPr>
        <w:t xml:space="preserve">ь сравнительная </w:t>
      </w:r>
      <w:r>
        <w:rPr>
          <w:b/>
          <w:sz w:val="28"/>
        </w:rPr>
        <w:t xml:space="preserve">динамика позитивных изменений в жизни </w:t>
      </w:r>
      <w:r>
        <w:rPr>
          <w:sz w:val="28"/>
        </w:rPr>
        <w:t>несовершеннолетнего</w:t>
      </w:r>
      <w:r>
        <w:rPr>
          <w:b/>
          <w:sz w:val="28"/>
        </w:rPr>
        <w:t xml:space="preserve">, оказавшегося в социально-опасной ситуации. </w:t>
      </w:r>
      <w:r>
        <w:rPr>
          <w:sz w:val="28"/>
        </w:rPr>
        <w:t>Минимальный срок для наблюдения динамики позитивных изменений в поведении несовершеннолетнего в соответствии с рекомендациями психологов и</w:t>
      </w:r>
      <w:r>
        <w:rPr>
          <w:sz w:val="28"/>
        </w:rPr>
        <w:t xml:space="preserve"> социальных педагогов необходимо устанавливать </w:t>
      </w:r>
      <w:r>
        <w:rPr>
          <w:b/>
          <w:sz w:val="28"/>
        </w:rPr>
        <w:t>не менее 6-ти месяцев.</w:t>
      </w:r>
    </w:p>
    <w:p w:rsidR="002449A9" w:rsidRDefault="00695D38">
      <w:pPr>
        <w:pStyle w:val="a3"/>
        <w:spacing w:line="242" w:lineRule="auto"/>
        <w:ind w:right="849" w:firstLine="992"/>
      </w:pPr>
      <w:r>
        <w:t>Основной критерий оценки эффективности индивидуальной профи- лактической работы:</w:t>
      </w:r>
    </w:p>
    <w:p w:rsidR="002449A9" w:rsidRDefault="00695D38">
      <w:pPr>
        <w:pStyle w:val="a4"/>
        <w:numPr>
          <w:ilvl w:val="0"/>
          <w:numId w:val="16"/>
        </w:numPr>
        <w:tabs>
          <w:tab w:val="left" w:pos="1568"/>
        </w:tabs>
        <w:ind w:right="848" w:firstLine="567"/>
        <w:rPr>
          <w:sz w:val="28"/>
        </w:rPr>
      </w:pPr>
      <w:r>
        <w:rPr>
          <w:sz w:val="28"/>
        </w:rPr>
        <w:t>уровень жизни семьи доведѐн до средних показателей (родители пытаются вести нормальный образ жизни, улучш</w:t>
      </w:r>
      <w:r>
        <w:rPr>
          <w:sz w:val="28"/>
        </w:rPr>
        <w:t xml:space="preserve">илась бытовая обстановка в </w:t>
      </w:r>
      <w:r>
        <w:rPr>
          <w:spacing w:val="-2"/>
          <w:sz w:val="28"/>
        </w:rPr>
        <w:t>семье);</w:t>
      </w:r>
    </w:p>
    <w:p w:rsidR="002449A9" w:rsidRDefault="00695D38">
      <w:pPr>
        <w:pStyle w:val="a4"/>
        <w:numPr>
          <w:ilvl w:val="0"/>
          <w:numId w:val="16"/>
        </w:numPr>
        <w:tabs>
          <w:tab w:val="left" w:pos="1569"/>
        </w:tabs>
        <w:spacing w:line="340" w:lineRule="exact"/>
        <w:ind w:left="1569" w:hanging="151"/>
        <w:jc w:val="left"/>
        <w:rPr>
          <w:sz w:val="28"/>
        </w:rPr>
      </w:pPr>
      <w:r>
        <w:rPr>
          <w:sz w:val="28"/>
        </w:rPr>
        <w:t>родители</w:t>
      </w:r>
      <w:r>
        <w:rPr>
          <w:spacing w:val="-3"/>
          <w:sz w:val="28"/>
        </w:rPr>
        <w:t xml:space="preserve"> </w:t>
      </w:r>
      <w:r>
        <w:rPr>
          <w:sz w:val="28"/>
        </w:rPr>
        <w:t>проявляют</w:t>
      </w:r>
      <w:r>
        <w:rPr>
          <w:spacing w:val="1"/>
          <w:sz w:val="28"/>
        </w:rPr>
        <w:t xml:space="preserve"> </w:t>
      </w:r>
      <w:r>
        <w:rPr>
          <w:sz w:val="28"/>
        </w:rPr>
        <w:t>заботу</w:t>
      </w:r>
      <w:r>
        <w:rPr>
          <w:spacing w:val="-9"/>
          <w:sz w:val="28"/>
        </w:rPr>
        <w:t xml:space="preserve"> </w:t>
      </w:r>
      <w:r>
        <w:rPr>
          <w:sz w:val="28"/>
        </w:rPr>
        <w:t>о</w:t>
      </w:r>
      <w:r>
        <w:rPr>
          <w:spacing w:val="-4"/>
          <w:sz w:val="28"/>
        </w:rPr>
        <w:t xml:space="preserve"> </w:t>
      </w:r>
      <w:r>
        <w:rPr>
          <w:spacing w:val="-2"/>
          <w:sz w:val="28"/>
        </w:rPr>
        <w:t>детях;</w:t>
      </w:r>
    </w:p>
    <w:p w:rsidR="002449A9" w:rsidRDefault="00695D38">
      <w:pPr>
        <w:pStyle w:val="a4"/>
        <w:numPr>
          <w:ilvl w:val="0"/>
          <w:numId w:val="16"/>
        </w:numPr>
        <w:tabs>
          <w:tab w:val="left" w:pos="1569"/>
        </w:tabs>
        <w:spacing w:line="342" w:lineRule="exact"/>
        <w:ind w:left="1569" w:hanging="151"/>
        <w:jc w:val="left"/>
        <w:rPr>
          <w:sz w:val="28"/>
        </w:rPr>
      </w:pPr>
      <w:r>
        <w:rPr>
          <w:sz w:val="28"/>
        </w:rPr>
        <w:t>дети</w:t>
      </w:r>
      <w:r>
        <w:rPr>
          <w:spacing w:val="-7"/>
          <w:sz w:val="28"/>
        </w:rPr>
        <w:t xml:space="preserve"> </w:t>
      </w:r>
      <w:r>
        <w:rPr>
          <w:sz w:val="28"/>
        </w:rPr>
        <w:t>посещают</w:t>
      </w:r>
      <w:r>
        <w:rPr>
          <w:spacing w:val="-2"/>
          <w:sz w:val="28"/>
        </w:rPr>
        <w:t xml:space="preserve"> </w:t>
      </w:r>
      <w:r>
        <w:rPr>
          <w:sz w:val="28"/>
        </w:rPr>
        <w:t>образовательное</w:t>
      </w:r>
      <w:r>
        <w:rPr>
          <w:spacing w:val="-4"/>
          <w:sz w:val="28"/>
        </w:rPr>
        <w:t xml:space="preserve"> </w:t>
      </w:r>
      <w:r>
        <w:rPr>
          <w:spacing w:val="-2"/>
          <w:sz w:val="28"/>
        </w:rPr>
        <w:t>учреждение;</w:t>
      </w:r>
    </w:p>
    <w:p w:rsidR="002449A9" w:rsidRDefault="00695D38">
      <w:pPr>
        <w:pStyle w:val="a4"/>
        <w:numPr>
          <w:ilvl w:val="0"/>
          <w:numId w:val="16"/>
        </w:numPr>
        <w:tabs>
          <w:tab w:val="left" w:pos="1569"/>
        </w:tabs>
        <w:spacing w:line="342" w:lineRule="exact"/>
        <w:ind w:left="1569" w:hanging="151"/>
        <w:jc w:val="left"/>
        <w:rPr>
          <w:sz w:val="28"/>
        </w:rPr>
      </w:pPr>
      <w:r>
        <w:rPr>
          <w:sz w:val="28"/>
        </w:rPr>
        <w:t>уменьшилось</w:t>
      </w:r>
      <w:r>
        <w:rPr>
          <w:spacing w:val="-8"/>
          <w:sz w:val="28"/>
        </w:rPr>
        <w:t xml:space="preserve"> </w:t>
      </w:r>
      <w:r>
        <w:rPr>
          <w:sz w:val="28"/>
        </w:rPr>
        <w:t>потребление</w:t>
      </w:r>
      <w:r>
        <w:rPr>
          <w:spacing w:val="-9"/>
          <w:sz w:val="28"/>
        </w:rPr>
        <w:t xml:space="preserve"> </w:t>
      </w:r>
      <w:r>
        <w:rPr>
          <w:sz w:val="28"/>
        </w:rPr>
        <w:t>родителями</w:t>
      </w:r>
      <w:r>
        <w:rPr>
          <w:spacing w:val="-8"/>
          <w:sz w:val="28"/>
        </w:rPr>
        <w:t xml:space="preserve"> </w:t>
      </w:r>
      <w:r>
        <w:rPr>
          <w:sz w:val="28"/>
        </w:rPr>
        <w:t>алкогольных</w:t>
      </w:r>
      <w:r>
        <w:rPr>
          <w:spacing w:val="-5"/>
          <w:sz w:val="28"/>
        </w:rPr>
        <w:t xml:space="preserve"> </w:t>
      </w:r>
      <w:r>
        <w:rPr>
          <w:spacing w:val="-2"/>
          <w:sz w:val="28"/>
        </w:rPr>
        <w:t>напитков;</w:t>
      </w:r>
    </w:p>
    <w:p w:rsidR="002449A9" w:rsidRDefault="00695D38">
      <w:pPr>
        <w:pStyle w:val="a4"/>
        <w:numPr>
          <w:ilvl w:val="0"/>
          <w:numId w:val="16"/>
        </w:numPr>
        <w:tabs>
          <w:tab w:val="left" w:pos="1569"/>
        </w:tabs>
        <w:spacing w:line="342" w:lineRule="exact"/>
        <w:ind w:left="1569" w:hanging="151"/>
        <w:jc w:val="left"/>
        <w:rPr>
          <w:sz w:val="28"/>
        </w:rPr>
      </w:pPr>
      <w:r>
        <w:rPr>
          <w:sz w:val="28"/>
        </w:rPr>
        <w:t>восстановлены</w:t>
      </w:r>
      <w:r>
        <w:rPr>
          <w:spacing w:val="-5"/>
          <w:sz w:val="28"/>
        </w:rPr>
        <w:t xml:space="preserve"> </w:t>
      </w:r>
      <w:r>
        <w:rPr>
          <w:sz w:val="28"/>
        </w:rPr>
        <w:t>связи</w:t>
      </w:r>
      <w:r>
        <w:rPr>
          <w:spacing w:val="-4"/>
          <w:sz w:val="28"/>
        </w:rPr>
        <w:t xml:space="preserve"> </w:t>
      </w:r>
      <w:r>
        <w:rPr>
          <w:sz w:val="28"/>
        </w:rPr>
        <w:t>семьи</w:t>
      </w:r>
      <w:r>
        <w:rPr>
          <w:spacing w:val="-4"/>
          <w:sz w:val="28"/>
        </w:rPr>
        <w:t xml:space="preserve"> </w:t>
      </w:r>
      <w:r>
        <w:rPr>
          <w:sz w:val="28"/>
        </w:rPr>
        <w:t>с</w:t>
      </w:r>
      <w:r>
        <w:rPr>
          <w:spacing w:val="-2"/>
          <w:sz w:val="28"/>
        </w:rPr>
        <w:t xml:space="preserve"> </w:t>
      </w:r>
      <w:r>
        <w:rPr>
          <w:sz w:val="28"/>
        </w:rPr>
        <w:t>детским</w:t>
      </w:r>
      <w:r>
        <w:rPr>
          <w:spacing w:val="-4"/>
          <w:sz w:val="28"/>
        </w:rPr>
        <w:t xml:space="preserve"> </w:t>
      </w:r>
      <w:r>
        <w:rPr>
          <w:sz w:val="28"/>
        </w:rPr>
        <w:t>лечебным</w:t>
      </w:r>
      <w:r>
        <w:rPr>
          <w:spacing w:val="1"/>
          <w:sz w:val="28"/>
        </w:rPr>
        <w:t xml:space="preserve"> </w:t>
      </w:r>
      <w:r>
        <w:rPr>
          <w:spacing w:val="-2"/>
          <w:sz w:val="28"/>
        </w:rPr>
        <w:t>учреждением;</w:t>
      </w:r>
    </w:p>
    <w:p w:rsidR="002449A9" w:rsidRDefault="00695D38">
      <w:pPr>
        <w:pStyle w:val="a4"/>
        <w:numPr>
          <w:ilvl w:val="0"/>
          <w:numId w:val="16"/>
        </w:numPr>
        <w:tabs>
          <w:tab w:val="left" w:pos="1568"/>
        </w:tabs>
        <w:ind w:right="853" w:firstLine="567"/>
        <w:rPr>
          <w:sz w:val="28"/>
        </w:rPr>
      </w:pPr>
      <w:r>
        <w:rPr>
          <w:sz w:val="28"/>
        </w:rPr>
        <w:t>семья поддерживает контакты с</w:t>
      </w:r>
      <w:r>
        <w:rPr>
          <w:sz w:val="28"/>
        </w:rPr>
        <w:t xml:space="preserve"> образовательным учреждением, центром социальной помощи и т.д.;</w:t>
      </w:r>
    </w:p>
    <w:p w:rsidR="002449A9" w:rsidRDefault="00695D38">
      <w:pPr>
        <w:pStyle w:val="a4"/>
        <w:numPr>
          <w:ilvl w:val="0"/>
          <w:numId w:val="16"/>
        </w:numPr>
        <w:tabs>
          <w:tab w:val="left" w:pos="1568"/>
        </w:tabs>
        <w:ind w:right="854" w:firstLine="567"/>
        <w:rPr>
          <w:sz w:val="28"/>
        </w:rPr>
      </w:pPr>
      <w:r>
        <w:rPr>
          <w:sz w:val="28"/>
        </w:rPr>
        <w:t>в социальном окружении семьи появились другие значимые взрослые (родственники, близкие знакомые), помощь которых семья принимает и позитивно настроена на взаимодействие с ними;</w:t>
      </w:r>
    </w:p>
    <w:p w:rsidR="002449A9" w:rsidRDefault="00695D38">
      <w:pPr>
        <w:pStyle w:val="a4"/>
        <w:numPr>
          <w:ilvl w:val="0"/>
          <w:numId w:val="16"/>
        </w:numPr>
        <w:tabs>
          <w:tab w:val="left" w:pos="1568"/>
        </w:tabs>
        <w:ind w:right="848" w:firstLine="567"/>
        <w:rPr>
          <w:sz w:val="28"/>
        </w:rPr>
      </w:pPr>
      <w:r>
        <w:rPr>
          <w:sz w:val="28"/>
        </w:rPr>
        <w:t>семья позитивно</w:t>
      </w:r>
      <w:r>
        <w:rPr>
          <w:sz w:val="28"/>
        </w:rPr>
        <w:t xml:space="preserve"> принимает помощь и социальные контакты с лицами, осуществляющими патронаж.</w:t>
      </w:r>
    </w:p>
    <w:p w:rsidR="002449A9" w:rsidRDefault="00695D38">
      <w:pPr>
        <w:pStyle w:val="a3"/>
        <w:ind w:right="855" w:firstLine="992"/>
      </w:pPr>
      <w:r>
        <w:t>Отчет о выполнении программы (плана) индивидуальной профилактической</w:t>
      </w:r>
      <w:r>
        <w:rPr>
          <w:spacing w:val="79"/>
        </w:rPr>
        <w:t xml:space="preserve">  </w:t>
      </w:r>
      <w:r>
        <w:t>работы</w:t>
      </w:r>
      <w:r>
        <w:rPr>
          <w:spacing w:val="46"/>
          <w:w w:val="150"/>
        </w:rPr>
        <w:t xml:space="preserve">  </w:t>
      </w:r>
      <w:r>
        <w:t>и</w:t>
      </w:r>
      <w:r>
        <w:rPr>
          <w:spacing w:val="46"/>
          <w:w w:val="150"/>
        </w:rPr>
        <w:t xml:space="preserve">  </w:t>
      </w:r>
      <w:r>
        <w:t>наметившейся</w:t>
      </w:r>
      <w:r>
        <w:rPr>
          <w:spacing w:val="45"/>
          <w:w w:val="150"/>
        </w:rPr>
        <w:t xml:space="preserve">  </w:t>
      </w:r>
      <w:r>
        <w:t>динамике</w:t>
      </w:r>
      <w:r>
        <w:rPr>
          <w:spacing w:val="45"/>
          <w:w w:val="150"/>
        </w:rPr>
        <w:t xml:space="preserve">  </w:t>
      </w:r>
      <w:r>
        <w:t>в</w:t>
      </w:r>
      <w:r>
        <w:rPr>
          <w:spacing w:val="47"/>
          <w:w w:val="150"/>
        </w:rPr>
        <w:t xml:space="preserve">  </w:t>
      </w:r>
      <w:r>
        <w:rPr>
          <w:spacing w:val="-2"/>
        </w:rPr>
        <w:t>поведении</w:t>
      </w:r>
    </w:p>
    <w:p w:rsidR="002449A9" w:rsidRDefault="002449A9">
      <w:pPr>
        <w:pStyle w:val="a3"/>
        <w:sectPr w:rsidR="002449A9">
          <w:type w:val="continuous"/>
          <w:pgSz w:w="11910" w:h="16840"/>
          <w:pgMar w:top="420" w:right="0" w:bottom="0" w:left="850" w:header="0" w:footer="0" w:gutter="0"/>
          <w:cols w:space="720"/>
        </w:sectPr>
      </w:pPr>
    </w:p>
    <w:p w:rsidR="002449A9" w:rsidRDefault="00695D38">
      <w:pPr>
        <w:pStyle w:val="a3"/>
        <w:spacing w:before="67" w:line="242" w:lineRule="auto"/>
        <w:ind w:right="859"/>
      </w:pPr>
      <w:r>
        <w:lastRenderedPageBreak/>
        <w:t>несовершеннолетнего и его семьи заслушивае</w:t>
      </w:r>
      <w:r>
        <w:t>тся на заседании Совета Профилактики. После чего Совет принимает следующие решения:</w:t>
      </w:r>
    </w:p>
    <w:p w:rsidR="002449A9" w:rsidRDefault="00695D38">
      <w:pPr>
        <w:pStyle w:val="a4"/>
        <w:numPr>
          <w:ilvl w:val="0"/>
          <w:numId w:val="17"/>
        </w:numPr>
        <w:tabs>
          <w:tab w:val="left" w:pos="1725"/>
        </w:tabs>
        <w:spacing w:line="242" w:lineRule="auto"/>
        <w:ind w:right="859" w:firstLine="567"/>
        <w:rPr>
          <w:sz w:val="28"/>
        </w:rPr>
      </w:pPr>
      <w:r>
        <w:rPr>
          <w:sz w:val="28"/>
        </w:rPr>
        <w:t>о продлении сроков проведения мероприятий, предусмотренных программой (планом) индивидуальной профилактической работы;</w:t>
      </w:r>
    </w:p>
    <w:p w:rsidR="002449A9" w:rsidRDefault="00695D38">
      <w:pPr>
        <w:pStyle w:val="a4"/>
        <w:numPr>
          <w:ilvl w:val="0"/>
          <w:numId w:val="17"/>
        </w:numPr>
        <w:tabs>
          <w:tab w:val="left" w:pos="1717"/>
        </w:tabs>
        <w:ind w:right="854" w:firstLine="567"/>
        <w:rPr>
          <w:sz w:val="28"/>
        </w:rPr>
      </w:pPr>
      <w:r>
        <w:rPr>
          <w:sz w:val="28"/>
        </w:rPr>
        <w:t>о направлении представлений в органы и учреждения сис</w:t>
      </w:r>
      <w:r>
        <w:rPr>
          <w:sz w:val="28"/>
        </w:rPr>
        <w:t>темы профилактики по фактам бездействия или ненадлежащего исполнения своих обязанностей должностными лицами в отношении несовершеннолетнего;</w:t>
      </w:r>
    </w:p>
    <w:p w:rsidR="002449A9" w:rsidRDefault="00695D38">
      <w:pPr>
        <w:pStyle w:val="a4"/>
        <w:numPr>
          <w:ilvl w:val="0"/>
          <w:numId w:val="17"/>
        </w:numPr>
        <w:tabs>
          <w:tab w:val="left" w:pos="1797"/>
        </w:tabs>
        <w:ind w:right="852" w:firstLine="567"/>
        <w:rPr>
          <w:sz w:val="28"/>
        </w:rPr>
      </w:pPr>
      <w:r>
        <w:rPr>
          <w:sz w:val="28"/>
        </w:rPr>
        <w:t>о прекращении индивидуальной профилактической работы в отношении несовершеннолетнего и снятии его с учета в связи с</w:t>
      </w:r>
      <w:r>
        <w:rPr>
          <w:sz w:val="28"/>
        </w:rPr>
        <w:t xml:space="preserve"> успешной </w:t>
      </w:r>
      <w:r>
        <w:rPr>
          <w:spacing w:val="-2"/>
          <w:sz w:val="28"/>
        </w:rPr>
        <w:t>ресоциализацией.</w:t>
      </w:r>
    </w:p>
    <w:p w:rsidR="002449A9" w:rsidRDefault="00695D38">
      <w:pPr>
        <w:pStyle w:val="a3"/>
        <w:ind w:right="853" w:firstLine="992"/>
      </w:pPr>
      <w:r>
        <w:t>Кроме того, основаниями прекращения индивидуальной профилактической работы в отношении несовершеннолетнего и снятии его с учета может быть</w:t>
      </w:r>
      <w:r>
        <w:rPr>
          <w:spacing w:val="40"/>
        </w:rPr>
        <w:t xml:space="preserve"> </w:t>
      </w:r>
      <w:r>
        <w:t xml:space="preserve">выезд несовершеннолетних на другое постоянное место жительство, достижение ими </w:t>
      </w:r>
      <w:r>
        <w:t>совершеннолетия и т.п.</w:t>
      </w:r>
    </w:p>
    <w:p w:rsidR="002449A9" w:rsidRDefault="00695D38">
      <w:pPr>
        <w:pStyle w:val="2"/>
        <w:numPr>
          <w:ilvl w:val="0"/>
          <w:numId w:val="18"/>
        </w:numPr>
        <w:tabs>
          <w:tab w:val="left" w:pos="1369"/>
        </w:tabs>
        <w:spacing w:before="320"/>
        <w:ind w:right="852" w:firstLine="0"/>
      </w:pPr>
      <w:r>
        <w:t>рекомендации педагога-психолога классному руководителю, социальному педагогу, педагогам по работе с несовершеннолетним, сведения об их реализации;</w:t>
      </w:r>
    </w:p>
    <w:p w:rsidR="002449A9" w:rsidRDefault="00695D38">
      <w:pPr>
        <w:spacing w:line="242" w:lineRule="auto"/>
        <w:ind w:left="850" w:right="852" w:firstLine="567"/>
        <w:jc w:val="both"/>
        <w:rPr>
          <w:b/>
          <w:i/>
          <w:sz w:val="28"/>
        </w:rPr>
      </w:pPr>
      <w:r>
        <w:rPr>
          <w:b/>
          <w:i/>
          <w:sz w:val="28"/>
        </w:rPr>
        <w:t>Психологические рекомендации педагогам по взаимодействию с подростками группы риска</w:t>
      </w:r>
    </w:p>
    <w:p w:rsidR="002449A9" w:rsidRDefault="00695D38">
      <w:pPr>
        <w:pStyle w:val="a4"/>
        <w:numPr>
          <w:ilvl w:val="1"/>
          <w:numId w:val="18"/>
        </w:numPr>
        <w:tabs>
          <w:tab w:val="left" w:pos="1916"/>
        </w:tabs>
        <w:ind w:right="841" w:firstLine="567"/>
        <w:jc w:val="both"/>
        <w:rPr>
          <w:sz w:val="28"/>
        </w:rPr>
      </w:pPr>
      <w:r>
        <w:rPr>
          <w:i/>
          <w:sz w:val="28"/>
        </w:rPr>
        <w:t>Со</w:t>
      </w:r>
      <w:r>
        <w:rPr>
          <w:i/>
          <w:sz w:val="28"/>
        </w:rPr>
        <w:t xml:space="preserve">здавать теплую, доброжелательную атмосферу, избегать критики, насмешек не только со стороны учителя, но и от сверстников; формировать у себя и своих учеников установку "Я - хороший, ты - </w:t>
      </w:r>
      <w:r>
        <w:rPr>
          <w:i/>
          <w:spacing w:val="-2"/>
          <w:sz w:val="28"/>
        </w:rPr>
        <w:t>хороший".</w:t>
      </w:r>
    </w:p>
    <w:p w:rsidR="002449A9" w:rsidRDefault="00695D38">
      <w:pPr>
        <w:pStyle w:val="a4"/>
        <w:numPr>
          <w:ilvl w:val="1"/>
          <w:numId w:val="18"/>
        </w:numPr>
        <w:tabs>
          <w:tab w:val="left" w:pos="1940"/>
        </w:tabs>
        <w:ind w:right="850" w:firstLine="567"/>
        <w:jc w:val="both"/>
        <w:rPr>
          <w:i/>
          <w:sz w:val="28"/>
        </w:rPr>
      </w:pPr>
      <w:r>
        <w:rPr>
          <w:i/>
          <w:sz w:val="28"/>
        </w:rPr>
        <w:t>Принимать подростка таким, какой он есть. Видеть в отрицате</w:t>
      </w:r>
      <w:r>
        <w:rPr>
          <w:i/>
          <w:sz w:val="28"/>
        </w:rPr>
        <w:t xml:space="preserve">льных качествах учащегося позитивную сторону и обозначать ему, где данные черты личности могут быть полезны и привести к </w:t>
      </w:r>
      <w:r>
        <w:rPr>
          <w:i/>
          <w:spacing w:val="-2"/>
          <w:sz w:val="28"/>
        </w:rPr>
        <w:t>успешности.</w:t>
      </w:r>
    </w:p>
    <w:p w:rsidR="002449A9" w:rsidRDefault="00695D38">
      <w:pPr>
        <w:pStyle w:val="a4"/>
        <w:numPr>
          <w:ilvl w:val="1"/>
          <w:numId w:val="18"/>
        </w:numPr>
        <w:tabs>
          <w:tab w:val="left" w:pos="1736"/>
        </w:tabs>
        <w:ind w:right="853" w:firstLine="567"/>
        <w:jc w:val="both"/>
        <w:rPr>
          <w:i/>
          <w:sz w:val="28"/>
        </w:rPr>
      </w:pPr>
      <w:r>
        <w:rPr>
          <w:i/>
          <w:sz w:val="28"/>
        </w:rPr>
        <w:t>Не просто хвалить подростка, а высказывать одобрение именно его действий (не подкреплять желаемое кому-либо поведение, а вы</w:t>
      </w:r>
      <w:r>
        <w:rPr>
          <w:i/>
          <w:sz w:val="28"/>
        </w:rPr>
        <w:t>ражать свое позитивное отношение к его деятельности и результату в частности).</w:t>
      </w:r>
    </w:p>
    <w:p w:rsidR="002449A9" w:rsidRDefault="00695D38">
      <w:pPr>
        <w:pStyle w:val="a4"/>
        <w:numPr>
          <w:ilvl w:val="1"/>
          <w:numId w:val="18"/>
        </w:numPr>
        <w:tabs>
          <w:tab w:val="left" w:pos="1728"/>
        </w:tabs>
        <w:ind w:right="850" w:firstLine="567"/>
        <w:jc w:val="both"/>
        <w:rPr>
          <w:i/>
          <w:sz w:val="28"/>
        </w:rPr>
      </w:pPr>
      <w:r>
        <w:rPr>
          <w:i/>
          <w:sz w:val="28"/>
        </w:rPr>
        <w:t>Сравнивать достижения учащегося только с его собственными, а не с эталоном (требованиями программы) и образцом взрослых, т. е. хвалить</w:t>
      </w:r>
      <w:r>
        <w:rPr>
          <w:i/>
          <w:spacing w:val="40"/>
          <w:sz w:val="28"/>
        </w:rPr>
        <w:t xml:space="preserve"> </w:t>
      </w:r>
      <w:r>
        <w:rPr>
          <w:i/>
          <w:sz w:val="28"/>
        </w:rPr>
        <w:t>за улучшение именно его результатов.</w:t>
      </w:r>
    </w:p>
    <w:p w:rsidR="002449A9" w:rsidRDefault="00695D38">
      <w:pPr>
        <w:pStyle w:val="a4"/>
        <w:numPr>
          <w:ilvl w:val="1"/>
          <w:numId w:val="18"/>
        </w:numPr>
        <w:tabs>
          <w:tab w:val="left" w:pos="1804"/>
        </w:tabs>
        <w:ind w:right="850" w:firstLine="567"/>
        <w:jc w:val="both"/>
        <w:rPr>
          <w:i/>
          <w:sz w:val="28"/>
        </w:rPr>
      </w:pPr>
      <w:r>
        <w:rPr>
          <w:i/>
          <w:sz w:val="28"/>
        </w:rPr>
        <w:t>Не де</w:t>
      </w:r>
      <w:r>
        <w:rPr>
          <w:i/>
          <w:sz w:val="28"/>
        </w:rPr>
        <w:t>лать акцент только на школьных обязанностях (брать во внимание сферу его интересов, личную жизнь - отношения в семье, общение с друзьями, с противоположным</w:t>
      </w:r>
      <w:r>
        <w:rPr>
          <w:i/>
          <w:spacing w:val="-2"/>
          <w:sz w:val="28"/>
        </w:rPr>
        <w:t xml:space="preserve"> </w:t>
      </w:r>
      <w:r>
        <w:rPr>
          <w:i/>
          <w:sz w:val="28"/>
        </w:rPr>
        <w:t>полом) - это важный момент в дальнейшей успешности ребенка.</w:t>
      </w:r>
    </w:p>
    <w:p w:rsidR="002449A9" w:rsidRDefault="00695D38">
      <w:pPr>
        <w:pStyle w:val="a4"/>
        <w:numPr>
          <w:ilvl w:val="1"/>
          <w:numId w:val="18"/>
        </w:numPr>
        <w:tabs>
          <w:tab w:val="left" w:pos="1784"/>
        </w:tabs>
        <w:ind w:right="850" w:firstLine="567"/>
        <w:jc w:val="both"/>
        <w:rPr>
          <w:i/>
          <w:sz w:val="28"/>
        </w:rPr>
      </w:pPr>
      <w:r>
        <w:rPr>
          <w:i/>
          <w:sz w:val="28"/>
        </w:rPr>
        <w:t>Не допускать, чтобы подросток был замкну</w:t>
      </w:r>
      <w:r>
        <w:rPr>
          <w:i/>
          <w:sz w:val="28"/>
        </w:rPr>
        <w:t>т и сосредоточен на своих неудачах, необходимо найти такую внеучебную деятельность, в которой он способен утверждаться.</w:t>
      </w:r>
    </w:p>
    <w:p w:rsidR="002449A9" w:rsidRDefault="00695D38">
      <w:pPr>
        <w:pStyle w:val="a4"/>
        <w:numPr>
          <w:ilvl w:val="1"/>
          <w:numId w:val="18"/>
        </w:numPr>
        <w:tabs>
          <w:tab w:val="left" w:pos="1872"/>
        </w:tabs>
        <w:ind w:right="849" w:firstLine="567"/>
        <w:jc w:val="both"/>
        <w:rPr>
          <w:i/>
          <w:sz w:val="28"/>
        </w:rPr>
      </w:pPr>
      <w:r>
        <w:rPr>
          <w:i/>
          <w:sz w:val="28"/>
        </w:rPr>
        <w:t>Давать позитивную обратную связь (эмоциональную: "верно", "замечательно", "отлично", "супер!"; и содержательную: "я всегда знала, что</w:t>
      </w:r>
      <w:r>
        <w:rPr>
          <w:i/>
          <w:spacing w:val="42"/>
          <w:sz w:val="28"/>
        </w:rPr>
        <w:t xml:space="preserve"> </w:t>
      </w:r>
      <w:r>
        <w:rPr>
          <w:i/>
          <w:sz w:val="28"/>
        </w:rPr>
        <w:t>у</w:t>
      </w:r>
      <w:r>
        <w:rPr>
          <w:i/>
          <w:spacing w:val="43"/>
          <w:sz w:val="28"/>
        </w:rPr>
        <w:t xml:space="preserve"> </w:t>
      </w:r>
      <w:r>
        <w:rPr>
          <w:i/>
          <w:sz w:val="28"/>
        </w:rPr>
        <w:t>тебя</w:t>
      </w:r>
      <w:r>
        <w:rPr>
          <w:i/>
          <w:spacing w:val="45"/>
          <w:sz w:val="28"/>
        </w:rPr>
        <w:t xml:space="preserve"> </w:t>
      </w:r>
      <w:r>
        <w:rPr>
          <w:i/>
          <w:sz w:val="28"/>
        </w:rPr>
        <w:t>хорошо</w:t>
      </w:r>
      <w:r>
        <w:rPr>
          <w:i/>
          <w:spacing w:val="40"/>
          <w:sz w:val="28"/>
        </w:rPr>
        <w:t xml:space="preserve"> </w:t>
      </w:r>
      <w:r>
        <w:rPr>
          <w:i/>
          <w:sz w:val="28"/>
        </w:rPr>
        <w:t>получается...",</w:t>
      </w:r>
      <w:r>
        <w:rPr>
          <w:i/>
          <w:spacing w:val="41"/>
          <w:sz w:val="28"/>
        </w:rPr>
        <w:t xml:space="preserve"> </w:t>
      </w:r>
      <w:r>
        <w:rPr>
          <w:i/>
          <w:sz w:val="28"/>
        </w:rPr>
        <w:t>"я</w:t>
      </w:r>
      <w:r>
        <w:rPr>
          <w:i/>
          <w:spacing w:val="42"/>
          <w:sz w:val="28"/>
        </w:rPr>
        <w:t xml:space="preserve"> </w:t>
      </w:r>
      <w:r>
        <w:rPr>
          <w:i/>
          <w:sz w:val="28"/>
        </w:rPr>
        <w:t>уверена,</w:t>
      </w:r>
      <w:r>
        <w:rPr>
          <w:i/>
          <w:spacing w:val="44"/>
          <w:sz w:val="28"/>
        </w:rPr>
        <w:t xml:space="preserve"> </w:t>
      </w:r>
      <w:r>
        <w:rPr>
          <w:i/>
          <w:sz w:val="28"/>
        </w:rPr>
        <w:t>что</w:t>
      </w:r>
      <w:r>
        <w:rPr>
          <w:i/>
          <w:spacing w:val="40"/>
          <w:sz w:val="28"/>
        </w:rPr>
        <w:t xml:space="preserve"> </w:t>
      </w:r>
      <w:r>
        <w:rPr>
          <w:i/>
          <w:sz w:val="28"/>
        </w:rPr>
        <w:t>ты</w:t>
      </w:r>
      <w:r>
        <w:rPr>
          <w:i/>
          <w:spacing w:val="41"/>
          <w:sz w:val="28"/>
        </w:rPr>
        <w:t xml:space="preserve"> </w:t>
      </w:r>
      <w:r>
        <w:rPr>
          <w:i/>
          <w:sz w:val="28"/>
        </w:rPr>
        <w:t>справишься</w:t>
      </w:r>
      <w:r>
        <w:rPr>
          <w:i/>
          <w:spacing w:val="44"/>
          <w:sz w:val="28"/>
        </w:rPr>
        <w:t xml:space="preserve"> </w:t>
      </w:r>
      <w:r>
        <w:rPr>
          <w:i/>
          <w:sz w:val="28"/>
        </w:rPr>
        <w:t>с</w:t>
      </w:r>
      <w:r>
        <w:rPr>
          <w:i/>
          <w:spacing w:val="43"/>
          <w:sz w:val="28"/>
        </w:rPr>
        <w:t xml:space="preserve"> </w:t>
      </w:r>
      <w:r>
        <w:rPr>
          <w:i/>
          <w:spacing w:val="-4"/>
          <w:sz w:val="28"/>
        </w:rPr>
        <w:t>этой</w:t>
      </w:r>
    </w:p>
    <w:p w:rsidR="002449A9" w:rsidRDefault="002449A9">
      <w:pPr>
        <w:pStyle w:val="a4"/>
        <w:rPr>
          <w:i/>
          <w:sz w:val="28"/>
        </w:rPr>
        <w:sectPr w:rsidR="002449A9">
          <w:footerReference w:type="default" r:id="rId27"/>
          <w:pgSz w:w="11910" w:h="16840"/>
          <w:pgMar w:top="1040" w:right="0" w:bottom="280" w:left="850" w:header="0" w:footer="0" w:gutter="0"/>
          <w:cols w:space="720"/>
        </w:sectPr>
      </w:pPr>
    </w:p>
    <w:p w:rsidR="002449A9" w:rsidRDefault="00695D38">
      <w:pPr>
        <w:spacing w:before="67" w:line="242" w:lineRule="auto"/>
        <w:ind w:left="850" w:right="856"/>
        <w:jc w:val="both"/>
        <w:rPr>
          <w:i/>
          <w:sz w:val="28"/>
        </w:rPr>
      </w:pPr>
      <w:r>
        <w:rPr>
          <w:i/>
          <w:sz w:val="28"/>
        </w:rPr>
        <w:lastRenderedPageBreak/>
        <w:t xml:space="preserve">контрольной работой, так как ты добросовестно выполняешь домашнее </w:t>
      </w:r>
      <w:r>
        <w:rPr>
          <w:i/>
          <w:spacing w:val="-2"/>
          <w:sz w:val="28"/>
        </w:rPr>
        <w:t>задание").</w:t>
      </w:r>
    </w:p>
    <w:p w:rsidR="002449A9" w:rsidRDefault="00695D38">
      <w:pPr>
        <w:pStyle w:val="a4"/>
        <w:numPr>
          <w:ilvl w:val="1"/>
          <w:numId w:val="18"/>
        </w:numPr>
        <w:tabs>
          <w:tab w:val="left" w:pos="1756"/>
        </w:tabs>
        <w:ind w:right="844" w:firstLine="567"/>
        <w:jc w:val="both"/>
        <w:rPr>
          <w:i/>
          <w:sz w:val="28"/>
        </w:rPr>
      </w:pPr>
      <w:r>
        <w:rPr>
          <w:i/>
          <w:sz w:val="28"/>
        </w:rPr>
        <w:t>Проблемные точки превращать в зоны развития (например: "У нас проблема: нет дисциплины в классе</w:t>
      </w:r>
      <w:r>
        <w:rPr>
          <w:i/>
          <w:sz w:val="28"/>
        </w:rPr>
        <w:t>, и это приводит к тому, что многие из вас не слышат, что говорит учитель, и не могут хорошо усвоить предложенный материал, как следствие - вряд ли справятся с контрольной работой. Что вы можете предложить для разрешения данной проблемы?". Далее учитель ст</w:t>
      </w:r>
      <w:r>
        <w:rPr>
          <w:i/>
          <w:sz w:val="28"/>
        </w:rPr>
        <w:t>имулирует подростков высказываться, уважительно относясь к каждому мнению).</w:t>
      </w:r>
    </w:p>
    <w:p w:rsidR="002449A9" w:rsidRDefault="00695D38">
      <w:pPr>
        <w:pStyle w:val="a4"/>
        <w:numPr>
          <w:ilvl w:val="1"/>
          <w:numId w:val="18"/>
        </w:numPr>
        <w:tabs>
          <w:tab w:val="left" w:pos="1740"/>
        </w:tabs>
        <w:ind w:right="841" w:firstLine="567"/>
        <w:jc w:val="both"/>
        <w:rPr>
          <w:i/>
          <w:sz w:val="28"/>
        </w:rPr>
      </w:pPr>
      <w:r>
        <w:rPr>
          <w:i/>
          <w:sz w:val="28"/>
        </w:rPr>
        <w:t>Не только применять индивидуальный подход к каждому подростку</w:t>
      </w:r>
      <w:r>
        <w:rPr>
          <w:i/>
          <w:spacing w:val="40"/>
          <w:sz w:val="28"/>
        </w:rPr>
        <w:t xml:space="preserve"> </w:t>
      </w:r>
      <w:r>
        <w:rPr>
          <w:i/>
          <w:sz w:val="28"/>
        </w:rPr>
        <w:t xml:space="preserve">с учетом его способностей, особенностей познавательной, эмоционально- волевой сфер, поведения и т. д., но и учитывать </w:t>
      </w:r>
      <w:r>
        <w:rPr>
          <w:i/>
          <w:sz w:val="28"/>
        </w:rPr>
        <w:t>его прошлый, отличный от всех других, опыт.</w:t>
      </w:r>
    </w:p>
    <w:p w:rsidR="002449A9" w:rsidRDefault="00695D38">
      <w:pPr>
        <w:pStyle w:val="a4"/>
        <w:numPr>
          <w:ilvl w:val="1"/>
          <w:numId w:val="18"/>
        </w:numPr>
        <w:tabs>
          <w:tab w:val="left" w:pos="1928"/>
        </w:tabs>
        <w:ind w:right="852" w:firstLine="567"/>
        <w:jc w:val="both"/>
        <w:rPr>
          <w:i/>
          <w:sz w:val="28"/>
        </w:rPr>
      </w:pPr>
      <w:r>
        <w:rPr>
          <w:i/>
          <w:sz w:val="28"/>
        </w:rPr>
        <w:t>Уделять внимание по формуле: «Не тогда, когда он "плохой", а когда "хороший"».</w:t>
      </w:r>
    </w:p>
    <w:p w:rsidR="002449A9" w:rsidRDefault="00695D38">
      <w:pPr>
        <w:pStyle w:val="a4"/>
        <w:numPr>
          <w:ilvl w:val="1"/>
          <w:numId w:val="18"/>
        </w:numPr>
        <w:tabs>
          <w:tab w:val="left" w:pos="2128"/>
        </w:tabs>
        <w:ind w:right="848" w:firstLine="567"/>
        <w:jc w:val="both"/>
        <w:rPr>
          <w:i/>
          <w:sz w:val="28"/>
        </w:rPr>
      </w:pPr>
      <w:r>
        <w:rPr>
          <w:i/>
          <w:sz w:val="28"/>
        </w:rPr>
        <w:t>Во время эмоциональных всплесков (иногда означающих потребность в общении) обратить на подростка внимание, выразить заинтересованност</w:t>
      </w:r>
      <w:r>
        <w:rPr>
          <w:i/>
          <w:sz w:val="28"/>
        </w:rPr>
        <w:t>ь в нем и его деятельности и показать свое доброжелательное отношение.</w:t>
      </w:r>
    </w:p>
    <w:p w:rsidR="002449A9" w:rsidRDefault="00695D38">
      <w:pPr>
        <w:spacing w:line="321" w:lineRule="exact"/>
        <w:ind w:left="1418"/>
        <w:jc w:val="both"/>
        <w:rPr>
          <w:i/>
          <w:sz w:val="28"/>
        </w:rPr>
      </w:pPr>
      <w:r>
        <w:rPr>
          <w:i/>
          <w:sz w:val="28"/>
        </w:rPr>
        <w:t>Рекомендации</w:t>
      </w:r>
      <w:r>
        <w:rPr>
          <w:i/>
          <w:spacing w:val="-2"/>
          <w:sz w:val="28"/>
        </w:rPr>
        <w:t xml:space="preserve"> родителям:</w:t>
      </w:r>
    </w:p>
    <w:p w:rsidR="002449A9" w:rsidRDefault="00695D38">
      <w:pPr>
        <w:pStyle w:val="a4"/>
        <w:numPr>
          <w:ilvl w:val="0"/>
          <w:numId w:val="19"/>
        </w:numPr>
        <w:tabs>
          <w:tab w:val="left" w:pos="1841"/>
        </w:tabs>
        <w:ind w:right="854" w:firstLine="567"/>
        <w:jc w:val="both"/>
        <w:rPr>
          <w:i/>
          <w:sz w:val="28"/>
        </w:rPr>
      </w:pPr>
      <w:r>
        <w:rPr>
          <w:i/>
          <w:sz w:val="28"/>
        </w:rPr>
        <w:t>Способствуйте снижению социальной враждебности, выражающейся в асоциальном</w:t>
      </w:r>
      <w:r>
        <w:rPr>
          <w:i/>
          <w:spacing w:val="-1"/>
          <w:sz w:val="28"/>
        </w:rPr>
        <w:t xml:space="preserve"> </w:t>
      </w:r>
      <w:r>
        <w:rPr>
          <w:i/>
          <w:sz w:val="28"/>
        </w:rPr>
        <w:t>поведении, путѐм</w:t>
      </w:r>
      <w:r>
        <w:rPr>
          <w:i/>
          <w:spacing w:val="-1"/>
          <w:sz w:val="28"/>
        </w:rPr>
        <w:t xml:space="preserve"> </w:t>
      </w:r>
      <w:r>
        <w:rPr>
          <w:i/>
          <w:sz w:val="28"/>
        </w:rPr>
        <w:t>проведения индивидуальных и групповых занятий на соответствующие темы</w:t>
      </w:r>
      <w:r>
        <w:rPr>
          <w:i/>
          <w:sz w:val="28"/>
        </w:rPr>
        <w:t>.</w:t>
      </w:r>
    </w:p>
    <w:p w:rsidR="002449A9" w:rsidRDefault="00695D38">
      <w:pPr>
        <w:pStyle w:val="a4"/>
        <w:numPr>
          <w:ilvl w:val="0"/>
          <w:numId w:val="19"/>
        </w:numPr>
        <w:tabs>
          <w:tab w:val="left" w:pos="1841"/>
          <w:tab w:val="left" w:pos="5018"/>
          <w:tab w:val="left" w:pos="8236"/>
        </w:tabs>
        <w:ind w:right="852" w:firstLine="567"/>
        <w:jc w:val="both"/>
        <w:rPr>
          <w:i/>
          <w:sz w:val="28"/>
        </w:rPr>
      </w:pPr>
      <w:r>
        <w:rPr>
          <w:i/>
          <w:spacing w:val="-2"/>
          <w:sz w:val="28"/>
        </w:rPr>
        <w:t>Поддерживайте</w:t>
      </w:r>
      <w:r>
        <w:rPr>
          <w:i/>
          <w:sz w:val="28"/>
        </w:rPr>
        <w:tab/>
      </w:r>
      <w:r>
        <w:rPr>
          <w:i/>
          <w:spacing w:val="-2"/>
          <w:sz w:val="28"/>
        </w:rPr>
        <w:t>сформированные</w:t>
      </w:r>
      <w:r>
        <w:rPr>
          <w:i/>
          <w:sz w:val="28"/>
        </w:rPr>
        <w:tab/>
      </w:r>
      <w:r>
        <w:rPr>
          <w:i/>
          <w:spacing w:val="-2"/>
          <w:sz w:val="28"/>
        </w:rPr>
        <w:t xml:space="preserve">положительные </w:t>
      </w:r>
      <w:r>
        <w:rPr>
          <w:i/>
          <w:sz w:val="28"/>
        </w:rPr>
        <w:t>взаимоотношения Мергена со своими младшими братьями и сестрой.</w:t>
      </w:r>
    </w:p>
    <w:p w:rsidR="002449A9" w:rsidRDefault="00695D38">
      <w:pPr>
        <w:pStyle w:val="a4"/>
        <w:numPr>
          <w:ilvl w:val="0"/>
          <w:numId w:val="19"/>
        </w:numPr>
        <w:tabs>
          <w:tab w:val="left" w:pos="1841"/>
        </w:tabs>
        <w:ind w:right="858" w:firstLine="567"/>
        <w:jc w:val="both"/>
        <w:rPr>
          <w:i/>
          <w:sz w:val="28"/>
        </w:rPr>
      </w:pPr>
      <w:r>
        <w:rPr>
          <w:i/>
          <w:sz w:val="28"/>
        </w:rPr>
        <w:t>Будьте последовательны в санкциях к подростку, наказывайте за конкретные поступки, объясняя причину и характер санкций.</w:t>
      </w:r>
    </w:p>
    <w:p w:rsidR="002449A9" w:rsidRDefault="00695D38">
      <w:pPr>
        <w:pStyle w:val="a4"/>
        <w:numPr>
          <w:ilvl w:val="0"/>
          <w:numId w:val="19"/>
        </w:numPr>
        <w:tabs>
          <w:tab w:val="left" w:pos="1841"/>
        </w:tabs>
        <w:ind w:right="851" w:firstLine="567"/>
        <w:jc w:val="both"/>
        <w:rPr>
          <w:i/>
          <w:sz w:val="28"/>
        </w:rPr>
      </w:pPr>
      <w:r>
        <w:rPr>
          <w:i/>
          <w:sz w:val="28"/>
        </w:rPr>
        <w:t xml:space="preserve">Способствуйте снижению </w:t>
      </w:r>
      <w:r>
        <w:rPr>
          <w:i/>
          <w:sz w:val="28"/>
        </w:rPr>
        <w:t>психоэмоционально напряжения путѐм включения в коллективную деятельность, в том числе групповые</w:t>
      </w:r>
      <w:r>
        <w:rPr>
          <w:i/>
          <w:spacing w:val="40"/>
          <w:sz w:val="28"/>
        </w:rPr>
        <w:t xml:space="preserve"> </w:t>
      </w:r>
      <w:r>
        <w:rPr>
          <w:i/>
          <w:sz w:val="28"/>
        </w:rPr>
        <w:t>спортивные игры, групповые познавательные настольные игры.</w:t>
      </w:r>
    </w:p>
    <w:p w:rsidR="002449A9" w:rsidRDefault="00695D38">
      <w:pPr>
        <w:pStyle w:val="a4"/>
        <w:numPr>
          <w:ilvl w:val="0"/>
          <w:numId w:val="19"/>
        </w:numPr>
        <w:tabs>
          <w:tab w:val="left" w:pos="1841"/>
        </w:tabs>
        <w:ind w:right="853" w:firstLine="567"/>
        <w:jc w:val="both"/>
        <w:rPr>
          <w:i/>
          <w:sz w:val="28"/>
        </w:rPr>
      </w:pPr>
      <w:r>
        <w:rPr>
          <w:i/>
          <w:sz w:val="28"/>
        </w:rPr>
        <w:t xml:space="preserve">Демонстрируйте модель неагрессивного поведения. Контролируйте собственные негативные эмоции. Давайте </w:t>
      </w:r>
      <w:r>
        <w:rPr>
          <w:i/>
          <w:sz w:val="28"/>
        </w:rPr>
        <w:t>возможность ребѐнку высказаться, проясняйте ситуацию с помощью наводящих вопросов, признавайте чувства ребѐнка.</w:t>
      </w:r>
    </w:p>
    <w:p w:rsidR="002449A9" w:rsidRDefault="00695D38">
      <w:pPr>
        <w:pStyle w:val="a4"/>
        <w:numPr>
          <w:ilvl w:val="0"/>
          <w:numId w:val="19"/>
        </w:numPr>
        <w:tabs>
          <w:tab w:val="left" w:pos="1841"/>
        </w:tabs>
        <w:ind w:right="849" w:firstLine="567"/>
        <w:jc w:val="both"/>
        <w:rPr>
          <w:i/>
          <w:sz w:val="28"/>
        </w:rPr>
      </w:pPr>
      <w:r>
        <w:rPr>
          <w:i/>
          <w:sz w:val="28"/>
        </w:rPr>
        <w:t>Проявляйте своѐ негативное отношение к воровству. Объясняете Мергену, что если он будет очередной раз уличен в краже либо совершении какого-либо</w:t>
      </w:r>
      <w:r>
        <w:rPr>
          <w:i/>
          <w:sz w:val="28"/>
        </w:rPr>
        <w:t xml:space="preserve"> другого противоправного деяния, то это повлечѐт за собой расследование и привлечение его к ответственности.</w:t>
      </w:r>
    </w:p>
    <w:p w:rsidR="002449A9" w:rsidRDefault="00695D38">
      <w:pPr>
        <w:pStyle w:val="a4"/>
        <w:numPr>
          <w:ilvl w:val="0"/>
          <w:numId w:val="19"/>
        </w:numPr>
        <w:tabs>
          <w:tab w:val="left" w:pos="1841"/>
        </w:tabs>
        <w:spacing w:line="242" w:lineRule="auto"/>
        <w:ind w:right="860" w:firstLine="567"/>
        <w:jc w:val="both"/>
        <w:rPr>
          <w:i/>
          <w:sz w:val="28"/>
        </w:rPr>
      </w:pPr>
      <w:r>
        <w:rPr>
          <w:i/>
          <w:sz w:val="28"/>
        </w:rPr>
        <w:t>Не оставляйте личные вещи без присмотра, не соблазняйте данным поведением ребѐнка.</w:t>
      </w:r>
    </w:p>
    <w:p w:rsidR="002449A9" w:rsidRDefault="00695D38">
      <w:pPr>
        <w:pStyle w:val="a4"/>
        <w:numPr>
          <w:ilvl w:val="0"/>
          <w:numId w:val="19"/>
        </w:numPr>
        <w:tabs>
          <w:tab w:val="left" w:pos="1841"/>
        </w:tabs>
        <w:ind w:right="849" w:firstLine="567"/>
        <w:jc w:val="both"/>
        <w:rPr>
          <w:i/>
          <w:sz w:val="28"/>
        </w:rPr>
      </w:pPr>
      <w:r>
        <w:rPr>
          <w:i/>
          <w:sz w:val="28"/>
        </w:rPr>
        <w:t>Помогайте Мергену осваивать конструктивные способы преодоления п</w:t>
      </w:r>
      <w:r>
        <w:rPr>
          <w:i/>
          <w:sz w:val="28"/>
        </w:rPr>
        <w:t xml:space="preserve">репятствий, разрешения проблем; покажите, что есть более эффективные и безопасные для всех способы, чем воровство и </w:t>
      </w:r>
      <w:r>
        <w:rPr>
          <w:i/>
          <w:spacing w:val="-2"/>
          <w:sz w:val="28"/>
        </w:rPr>
        <w:t>враждебность.</w:t>
      </w:r>
    </w:p>
    <w:p w:rsidR="002449A9" w:rsidRDefault="002449A9">
      <w:pPr>
        <w:pStyle w:val="a4"/>
        <w:rPr>
          <w:i/>
          <w:sz w:val="28"/>
        </w:rPr>
        <w:sectPr w:rsidR="002449A9">
          <w:footerReference w:type="default" r:id="rId28"/>
          <w:pgSz w:w="11910" w:h="16840"/>
          <w:pgMar w:top="1040" w:right="0" w:bottom="280" w:left="850" w:header="0" w:footer="0" w:gutter="0"/>
          <w:cols w:space="720"/>
        </w:sectPr>
      </w:pPr>
    </w:p>
    <w:p w:rsidR="002449A9" w:rsidRDefault="00695D38">
      <w:pPr>
        <w:pStyle w:val="a4"/>
        <w:numPr>
          <w:ilvl w:val="0"/>
          <w:numId w:val="19"/>
        </w:numPr>
        <w:tabs>
          <w:tab w:val="left" w:pos="1841"/>
        </w:tabs>
        <w:spacing w:before="67"/>
        <w:ind w:right="850" w:firstLine="567"/>
        <w:jc w:val="both"/>
        <w:rPr>
          <w:i/>
          <w:sz w:val="28"/>
        </w:rPr>
      </w:pPr>
      <w:r>
        <w:rPr>
          <w:i/>
          <w:sz w:val="28"/>
        </w:rPr>
        <w:lastRenderedPageBreak/>
        <w:t>Отрабатывайте навык реагирования в конфликтных ситуациях. Возможность направить в социально-приемлемое русл</w:t>
      </w:r>
      <w:r>
        <w:rPr>
          <w:i/>
          <w:sz w:val="28"/>
        </w:rPr>
        <w:t>о собственные негативные эмоции. Обучайте Мергена адекватным способам выражения гнева, а также ответственному отношению за своѐ поведение.</w:t>
      </w:r>
    </w:p>
    <w:p w:rsidR="002449A9" w:rsidRDefault="00695D38">
      <w:pPr>
        <w:pStyle w:val="a4"/>
        <w:numPr>
          <w:ilvl w:val="0"/>
          <w:numId w:val="19"/>
        </w:numPr>
        <w:tabs>
          <w:tab w:val="left" w:pos="1841"/>
        </w:tabs>
        <w:spacing w:line="242" w:lineRule="auto"/>
        <w:ind w:right="854" w:firstLine="567"/>
        <w:jc w:val="both"/>
        <w:rPr>
          <w:i/>
          <w:sz w:val="28"/>
        </w:rPr>
      </w:pPr>
      <w:r>
        <w:rPr>
          <w:i/>
          <w:sz w:val="28"/>
        </w:rPr>
        <w:t>Улучшайте отношение к общественному мнению, способствуйте повышению авторитета взрослых путѐм личного примера.</w:t>
      </w:r>
    </w:p>
    <w:p w:rsidR="002449A9" w:rsidRDefault="00695D38">
      <w:pPr>
        <w:pStyle w:val="a4"/>
        <w:numPr>
          <w:ilvl w:val="0"/>
          <w:numId w:val="19"/>
        </w:numPr>
        <w:tabs>
          <w:tab w:val="left" w:pos="1841"/>
        </w:tabs>
        <w:ind w:right="845" w:firstLine="567"/>
        <w:jc w:val="both"/>
        <w:rPr>
          <w:i/>
          <w:sz w:val="28"/>
        </w:rPr>
      </w:pPr>
      <w:r>
        <w:rPr>
          <w:i/>
          <w:sz w:val="28"/>
        </w:rPr>
        <w:t xml:space="preserve">Используйте имеющиеся лидерские качества в социально- приемлемом неформальном управлении на группе, давайте поручения и возможность руководить бытовыми процессами среди сверстников на группе. Способствуйте развитию саморегуляции и ответственного </w:t>
      </w:r>
      <w:r>
        <w:rPr>
          <w:i/>
          <w:spacing w:val="-2"/>
          <w:sz w:val="28"/>
        </w:rPr>
        <w:t>поведения.</w:t>
      </w:r>
    </w:p>
    <w:p w:rsidR="002449A9" w:rsidRDefault="00695D38">
      <w:pPr>
        <w:spacing w:before="273"/>
        <w:ind w:right="847"/>
        <w:jc w:val="right"/>
        <w:rPr>
          <w:i/>
          <w:sz w:val="24"/>
        </w:rPr>
      </w:pPr>
      <w:r>
        <w:rPr>
          <w:i/>
          <w:spacing w:val="-2"/>
          <w:sz w:val="24"/>
        </w:rPr>
        <w:t>Пример</w:t>
      </w:r>
    </w:p>
    <w:p w:rsidR="002449A9" w:rsidRDefault="00695D38">
      <w:pPr>
        <w:spacing w:before="1"/>
        <w:ind w:left="786"/>
        <w:jc w:val="center"/>
        <w:rPr>
          <w:i/>
          <w:sz w:val="24"/>
        </w:rPr>
      </w:pPr>
      <w:r>
        <w:rPr>
          <w:i/>
          <w:spacing w:val="-2"/>
          <w:sz w:val="24"/>
        </w:rPr>
        <w:t>РЕКОМЕНДАЦИИ</w:t>
      </w:r>
    </w:p>
    <w:p w:rsidR="002449A9" w:rsidRDefault="00695D38">
      <w:pPr>
        <w:jc w:val="center"/>
        <w:rPr>
          <w:i/>
          <w:sz w:val="24"/>
        </w:rPr>
      </w:pPr>
      <w:r>
        <w:rPr>
          <w:i/>
          <w:sz w:val="24"/>
        </w:rPr>
        <w:t>по</w:t>
      </w:r>
      <w:r>
        <w:rPr>
          <w:i/>
          <w:spacing w:val="-3"/>
          <w:sz w:val="24"/>
        </w:rPr>
        <w:t xml:space="preserve"> </w:t>
      </w:r>
      <w:r>
        <w:rPr>
          <w:i/>
          <w:sz w:val="24"/>
        </w:rPr>
        <w:t>индивидуальному</w:t>
      </w:r>
      <w:r>
        <w:rPr>
          <w:i/>
          <w:spacing w:val="-2"/>
          <w:sz w:val="24"/>
        </w:rPr>
        <w:t xml:space="preserve"> </w:t>
      </w:r>
      <w:r>
        <w:rPr>
          <w:i/>
          <w:sz w:val="24"/>
        </w:rPr>
        <w:t>сопровождению</w:t>
      </w:r>
      <w:r>
        <w:rPr>
          <w:i/>
          <w:spacing w:val="-5"/>
          <w:sz w:val="24"/>
        </w:rPr>
        <w:t xml:space="preserve"> </w:t>
      </w:r>
      <w:r>
        <w:rPr>
          <w:i/>
          <w:sz w:val="24"/>
        </w:rPr>
        <w:t>(группы</w:t>
      </w:r>
      <w:r>
        <w:rPr>
          <w:i/>
          <w:spacing w:val="-1"/>
          <w:sz w:val="24"/>
        </w:rPr>
        <w:t xml:space="preserve"> </w:t>
      </w:r>
      <w:r>
        <w:rPr>
          <w:i/>
          <w:spacing w:val="-5"/>
          <w:sz w:val="24"/>
        </w:rPr>
        <w:t>СР)</w:t>
      </w:r>
    </w:p>
    <w:p w:rsidR="002449A9" w:rsidRDefault="002449A9">
      <w:pPr>
        <w:pStyle w:val="a3"/>
        <w:spacing w:before="4"/>
        <w:ind w:left="0"/>
        <w:jc w:val="left"/>
        <w:rPr>
          <w:i/>
          <w:sz w:val="24"/>
        </w:rPr>
      </w:pPr>
    </w:p>
    <w:p w:rsidR="002449A9" w:rsidRDefault="00695D38">
      <w:pPr>
        <w:tabs>
          <w:tab w:val="left" w:pos="3129"/>
          <w:tab w:val="left" w:pos="5448"/>
        </w:tabs>
        <w:ind w:left="850"/>
        <w:rPr>
          <w:sz w:val="24"/>
        </w:rPr>
      </w:pPr>
      <w:r>
        <w:rPr>
          <w:b/>
          <w:sz w:val="24"/>
        </w:rPr>
        <w:t xml:space="preserve">Ф.И.О: </w:t>
      </w:r>
      <w:r>
        <w:rPr>
          <w:sz w:val="24"/>
          <w:u w:val="single"/>
        </w:rPr>
        <w:tab/>
      </w:r>
      <w:r>
        <w:rPr>
          <w:b/>
          <w:sz w:val="24"/>
        </w:rPr>
        <w:t xml:space="preserve">, </w:t>
      </w:r>
      <w:r>
        <w:rPr>
          <w:b/>
          <w:spacing w:val="-2"/>
          <w:sz w:val="24"/>
        </w:rPr>
        <w:t>возраст</w:t>
      </w:r>
      <w:r>
        <w:rPr>
          <w:sz w:val="24"/>
          <w:u w:val="single"/>
        </w:rPr>
        <w:tab/>
      </w:r>
    </w:p>
    <w:p w:rsidR="002449A9" w:rsidRDefault="002449A9">
      <w:pPr>
        <w:pStyle w:val="a3"/>
        <w:ind w:left="0"/>
        <w:jc w:val="left"/>
        <w:rPr>
          <w:sz w:val="24"/>
        </w:rPr>
      </w:pPr>
    </w:p>
    <w:p w:rsidR="002449A9" w:rsidRDefault="00695D38">
      <w:pPr>
        <w:spacing w:line="274" w:lineRule="exact"/>
        <w:ind w:left="3259"/>
        <w:jc w:val="both"/>
        <w:rPr>
          <w:b/>
          <w:sz w:val="24"/>
        </w:rPr>
      </w:pPr>
      <w:r>
        <w:rPr>
          <w:b/>
          <w:sz w:val="24"/>
        </w:rPr>
        <w:t>Уважаемые</w:t>
      </w:r>
      <w:r>
        <w:rPr>
          <w:b/>
          <w:spacing w:val="-4"/>
          <w:sz w:val="24"/>
        </w:rPr>
        <w:t xml:space="preserve"> </w:t>
      </w:r>
      <w:r>
        <w:rPr>
          <w:b/>
          <w:sz w:val="24"/>
        </w:rPr>
        <w:t>взрослые!</w:t>
      </w:r>
      <w:r>
        <w:rPr>
          <w:b/>
          <w:spacing w:val="-5"/>
          <w:sz w:val="24"/>
        </w:rPr>
        <w:t xml:space="preserve"> </w:t>
      </w:r>
      <w:r>
        <w:rPr>
          <w:b/>
          <w:sz w:val="24"/>
        </w:rPr>
        <w:t xml:space="preserve">Дорогие </w:t>
      </w:r>
      <w:r>
        <w:rPr>
          <w:b/>
          <w:spacing w:val="-2"/>
          <w:sz w:val="24"/>
        </w:rPr>
        <w:t>родители!</w:t>
      </w:r>
    </w:p>
    <w:p w:rsidR="002449A9" w:rsidRDefault="00695D38">
      <w:pPr>
        <w:ind w:left="850" w:right="850" w:firstLine="708"/>
        <w:jc w:val="both"/>
        <w:rPr>
          <w:sz w:val="24"/>
        </w:rPr>
      </w:pPr>
      <w:r>
        <w:rPr>
          <w:sz w:val="24"/>
        </w:rPr>
        <w:t>Желание жизни ребенка во многом зависит от того, какая атмосфера в семье, от ощущения родительской любви, чтобы она нашла силы прот</w:t>
      </w:r>
      <w:r>
        <w:rPr>
          <w:sz w:val="24"/>
        </w:rPr>
        <w:t>ивостоять</w:t>
      </w:r>
      <w:r>
        <w:rPr>
          <w:spacing w:val="40"/>
          <w:sz w:val="24"/>
        </w:rPr>
        <w:t xml:space="preserve"> </w:t>
      </w:r>
      <w:r>
        <w:rPr>
          <w:sz w:val="24"/>
        </w:rPr>
        <w:t>любой трудной ситуации.</w:t>
      </w:r>
      <w:r>
        <w:rPr>
          <w:spacing w:val="40"/>
          <w:sz w:val="24"/>
        </w:rPr>
        <w:t xml:space="preserve"> </w:t>
      </w:r>
      <w:r>
        <w:rPr>
          <w:sz w:val="24"/>
        </w:rPr>
        <w:t>Уметь общаться с ребенком, уважая его достоинство, мягко, и</w:t>
      </w:r>
      <w:r>
        <w:rPr>
          <w:spacing w:val="40"/>
          <w:sz w:val="24"/>
        </w:rPr>
        <w:t xml:space="preserve"> </w:t>
      </w:r>
      <w:r>
        <w:rPr>
          <w:sz w:val="24"/>
        </w:rPr>
        <w:t>целенаправленно, последовательно следовать выбранной тактике. Мы надеемся, что наши рекомендации помогут Вам организовать взаимоотношения с взрослеющим ребенком.</w:t>
      </w:r>
    </w:p>
    <w:p w:rsidR="002449A9" w:rsidRDefault="002449A9">
      <w:pPr>
        <w:pStyle w:val="a3"/>
        <w:spacing w:before="3"/>
        <w:ind w:left="0"/>
        <w:jc w:val="left"/>
        <w:rPr>
          <w:sz w:val="24"/>
        </w:rPr>
      </w:pPr>
    </w:p>
    <w:p w:rsidR="002449A9" w:rsidRDefault="00695D38">
      <w:pPr>
        <w:spacing w:line="274" w:lineRule="exact"/>
        <w:ind w:left="2538"/>
        <w:jc w:val="both"/>
        <w:rPr>
          <w:b/>
          <w:sz w:val="24"/>
        </w:rPr>
      </w:pPr>
      <w:r>
        <w:rPr>
          <w:b/>
          <w:sz w:val="24"/>
        </w:rPr>
        <w:t>Психологическая</w:t>
      </w:r>
      <w:r>
        <w:rPr>
          <w:b/>
          <w:spacing w:val="-5"/>
          <w:sz w:val="24"/>
        </w:rPr>
        <w:t xml:space="preserve"> </w:t>
      </w:r>
      <w:r>
        <w:rPr>
          <w:b/>
          <w:sz w:val="24"/>
        </w:rPr>
        <w:t>часть:</w:t>
      </w:r>
      <w:r>
        <w:rPr>
          <w:b/>
          <w:spacing w:val="-1"/>
          <w:sz w:val="24"/>
        </w:rPr>
        <w:t xml:space="preserve"> </w:t>
      </w:r>
      <w:r>
        <w:rPr>
          <w:b/>
          <w:sz w:val="24"/>
        </w:rPr>
        <w:t>возбудимый</w:t>
      </w:r>
      <w:r>
        <w:rPr>
          <w:b/>
          <w:spacing w:val="-3"/>
          <w:sz w:val="24"/>
        </w:rPr>
        <w:t xml:space="preserve"> </w:t>
      </w:r>
      <w:r>
        <w:rPr>
          <w:b/>
          <w:sz w:val="24"/>
        </w:rPr>
        <w:t xml:space="preserve">тип </w:t>
      </w:r>
      <w:r>
        <w:rPr>
          <w:b/>
          <w:spacing w:val="-2"/>
          <w:sz w:val="24"/>
        </w:rPr>
        <w:t>акцентуации</w:t>
      </w:r>
    </w:p>
    <w:p w:rsidR="002449A9" w:rsidRDefault="00695D38">
      <w:pPr>
        <w:spacing w:line="273" w:lineRule="exact"/>
        <w:ind w:left="850"/>
        <w:jc w:val="both"/>
        <w:rPr>
          <w:sz w:val="24"/>
        </w:rPr>
      </w:pPr>
      <w:r>
        <w:rPr>
          <w:i/>
          <w:sz w:val="24"/>
        </w:rPr>
        <w:t>Возбудимые</w:t>
      </w:r>
      <w:r>
        <w:rPr>
          <w:i/>
          <w:spacing w:val="-3"/>
          <w:sz w:val="24"/>
        </w:rPr>
        <w:t xml:space="preserve"> </w:t>
      </w:r>
      <w:r>
        <w:rPr>
          <w:sz w:val="24"/>
        </w:rPr>
        <w:t>личности</w:t>
      </w:r>
      <w:r>
        <w:rPr>
          <w:spacing w:val="-4"/>
          <w:sz w:val="24"/>
        </w:rPr>
        <w:t xml:space="preserve"> </w:t>
      </w:r>
      <w:r>
        <w:rPr>
          <w:sz w:val="24"/>
        </w:rPr>
        <w:t>(по</w:t>
      </w:r>
      <w:r>
        <w:rPr>
          <w:spacing w:val="-4"/>
          <w:sz w:val="24"/>
        </w:rPr>
        <w:t xml:space="preserve"> </w:t>
      </w:r>
      <w:r>
        <w:rPr>
          <w:sz w:val="24"/>
        </w:rPr>
        <w:t>К.Леонгарду);</w:t>
      </w:r>
      <w:r>
        <w:rPr>
          <w:spacing w:val="-4"/>
          <w:sz w:val="24"/>
        </w:rPr>
        <w:t xml:space="preserve"> </w:t>
      </w:r>
      <w:r>
        <w:rPr>
          <w:sz w:val="24"/>
        </w:rPr>
        <w:t>Эпилептоид</w:t>
      </w:r>
      <w:r>
        <w:rPr>
          <w:spacing w:val="-3"/>
          <w:sz w:val="24"/>
        </w:rPr>
        <w:t xml:space="preserve"> </w:t>
      </w:r>
      <w:r>
        <w:rPr>
          <w:sz w:val="24"/>
        </w:rPr>
        <w:t>(по</w:t>
      </w:r>
      <w:r>
        <w:rPr>
          <w:spacing w:val="-4"/>
          <w:sz w:val="24"/>
        </w:rPr>
        <w:t xml:space="preserve"> </w:t>
      </w:r>
      <w:r>
        <w:rPr>
          <w:sz w:val="24"/>
        </w:rPr>
        <w:t>А.Е.</w:t>
      </w:r>
      <w:r>
        <w:rPr>
          <w:spacing w:val="-3"/>
          <w:sz w:val="24"/>
        </w:rPr>
        <w:t xml:space="preserve"> </w:t>
      </w:r>
      <w:r>
        <w:rPr>
          <w:spacing w:val="-2"/>
          <w:sz w:val="24"/>
        </w:rPr>
        <w:t>Личко)</w:t>
      </w:r>
    </w:p>
    <w:p w:rsidR="002449A9" w:rsidRDefault="00695D38">
      <w:pPr>
        <w:ind w:left="850" w:right="847" w:firstLine="503"/>
        <w:jc w:val="both"/>
        <w:rPr>
          <w:sz w:val="24"/>
        </w:rPr>
      </w:pPr>
      <w:r>
        <w:rPr>
          <w:b/>
          <w:i/>
          <w:sz w:val="28"/>
        </w:rPr>
        <w:t>Доминирующие черты характера</w:t>
      </w:r>
      <w:r>
        <w:rPr>
          <w:sz w:val="28"/>
        </w:rPr>
        <w:t xml:space="preserve">: </w:t>
      </w:r>
      <w:r>
        <w:rPr>
          <w:sz w:val="24"/>
        </w:rPr>
        <w:t xml:space="preserve">типа являются склонность к дисфории (пониженному настроению с раздражительностью, озлобленностью, мрачностью, </w:t>
      </w:r>
      <w:r>
        <w:rPr>
          <w:sz w:val="24"/>
        </w:rPr>
        <w:t>склонностью к агрессии) и тесно связанной с ней аффективной взрывчатостью. Характерна также напряженность инстинктивной сферы, достигающая в отдельных случаях аномалии влечений. Отличается ярко выраженной собранностью, отражающей инертность психических про</w:t>
      </w:r>
      <w:r>
        <w:rPr>
          <w:sz w:val="24"/>
        </w:rPr>
        <w:t>цессов. Основательность, четкость и завершенность в действиях, высокий самоконтроль позволяют выполнять работу пунктуально и добросовестно, однако слишком медленно и малопродуктивно в мышлении.</w:t>
      </w:r>
      <w:r>
        <w:rPr>
          <w:spacing w:val="40"/>
          <w:sz w:val="24"/>
        </w:rPr>
        <w:t xml:space="preserve"> </w:t>
      </w:r>
      <w:r>
        <w:rPr>
          <w:sz w:val="24"/>
        </w:rPr>
        <w:t>В интеллектуальной сфере обычно наблюдается вязкость, тугоподв</w:t>
      </w:r>
      <w:r>
        <w:rPr>
          <w:sz w:val="24"/>
        </w:rPr>
        <w:t>ижность,</w:t>
      </w:r>
      <w:r>
        <w:rPr>
          <w:spacing w:val="40"/>
          <w:sz w:val="24"/>
        </w:rPr>
        <w:t xml:space="preserve"> </w:t>
      </w:r>
      <w:r>
        <w:rPr>
          <w:sz w:val="24"/>
        </w:rPr>
        <w:t>тяжеловесность, инертность, откладывающие отпечаток на всю психику. Высокая степень целеустремленности, цель д.б. большого масштаба. Ради достижения</w:t>
      </w:r>
      <w:r>
        <w:rPr>
          <w:spacing w:val="40"/>
          <w:sz w:val="24"/>
        </w:rPr>
        <w:t xml:space="preserve"> </w:t>
      </w:r>
      <w:r>
        <w:rPr>
          <w:sz w:val="24"/>
        </w:rPr>
        <w:t>готов отказаться от удовольствий, комфорта, обычных для детей радостей. В действиях проявляется чр</w:t>
      </w:r>
      <w:r>
        <w:rPr>
          <w:sz w:val="24"/>
        </w:rPr>
        <w:t>езмерная стандартность и предусмотрительность. В конфликты вступают редко, на службе ведут себя как бюрократы, предъявляют окружающим многие формальные требования. Вместе с тем охотно уступают лидерство другим людям. Иногда изводят домашних чрезмерными тре</w:t>
      </w:r>
      <w:r>
        <w:rPr>
          <w:sz w:val="24"/>
        </w:rPr>
        <w:t>бованиями аккуратности.</w:t>
      </w:r>
    </w:p>
    <w:p w:rsidR="002449A9" w:rsidRDefault="00695D38">
      <w:pPr>
        <w:ind w:left="850" w:right="853" w:firstLine="564"/>
        <w:jc w:val="both"/>
        <w:rPr>
          <w:sz w:val="24"/>
        </w:rPr>
      </w:pPr>
      <w:r>
        <w:rPr>
          <w:b/>
          <w:i/>
          <w:sz w:val="24"/>
        </w:rPr>
        <w:t>Привлекательные черти характера</w:t>
      </w:r>
      <w:r>
        <w:rPr>
          <w:i/>
          <w:sz w:val="24"/>
        </w:rPr>
        <w:t xml:space="preserve">: высокая энергичность, независимость, самостоятельность, надежность в сотрудничестве, если его цели совпадают с целями других людей, с которыми он работает вместе </w:t>
      </w:r>
      <w:r>
        <w:rPr>
          <w:sz w:val="24"/>
        </w:rPr>
        <w:t>добросовестность, аккуратность, любов</w:t>
      </w:r>
      <w:r>
        <w:rPr>
          <w:sz w:val="24"/>
        </w:rPr>
        <w:t>ь</w:t>
      </w:r>
      <w:r>
        <w:rPr>
          <w:spacing w:val="40"/>
          <w:sz w:val="24"/>
        </w:rPr>
        <w:t xml:space="preserve"> </w:t>
      </w:r>
      <w:r>
        <w:rPr>
          <w:sz w:val="24"/>
        </w:rPr>
        <w:t>к детям.</w:t>
      </w:r>
    </w:p>
    <w:p w:rsidR="002449A9" w:rsidRDefault="00695D38">
      <w:pPr>
        <w:ind w:left="850" w:right="871" w:firstLine="503"/>
        <w:jc w:val="both"/>
        <w:rPr>
          <w:sz w:val="24"/>
        </w:rPr>
      </w:pPr>
      <w:r>
        <w:rPr>
          <w:b/>
          <w:i/>
          <w:sz w:val="24"/>
        </w:rPr>
        <w:t>Отталкивающие черти характера</w:t>
      </w:r>
      <w:r>
        <w:rPr>
          <w:sz w:val="24"/>
        </w:rPr>
        <w:t>: агрессивность, раздражительность, гневливость,</w:t>
      </w:r>
      <w:r>
        <w:rPr>
          <w:spacing w:val="44"/>
          <w:sz w:val="24"/>
        </w:rPr>
        <w:t xml:space="preserve"> </w:t>
      </w:r>
      <w:r>
        <w:rPr>
          <w:sz w:val="24"/>
        </w:rPr>
        <w:t>появляются</w:t>
      </w:r>
      <w:r>
        <w:rPr>
          <w:spacing w:val="48"/>
          <w:sz w:val="24"/>
        </w:rPr>
        <w:t xml:space="preserve"> </w:t>
      </w:r>
      <w:r>
        <w:rPr>
          <w:sz w:val="24"/>
        </w:rPr>
        <w:t>тогда,</w:t>
      </w:r>
      <w:r>
        <w:rPr>
          <w:spacing w:val="46"/>
          <w:sz w:val="24"/>
        </w:rPr>
        <w:t xml:space="preserve"> </w:t>
      </w:r>
      <w:r>
        <w:rPr>
          <w:sz w:val="24"/>
        </w:rPr>
        <w:t>когда</w:t>
      </w:r>
      <w:r>
        <w:rPr>
          <w:spacing w:val="44"/>
          <w:sz w:val="24"/>
        </w:rPr>
        <w:t xml:space="preserve"> </w:t>
      </w:r>
      <w:r>
        <w:rPr>
          <w:sz w:val="24"/>
        </w:rPr>
        <w:t>что-то</w:t>
      </w:r>
      <w:r>
        <w:rPr>
          <w:spacing w:val="50"/>
          <w:sz w:val="24"/>
        </w:rPr>
        <w:t xml:space="preserve"> </w:t>
      </w:r>
      <w:r>
        <w:rPr>
          <w:sz w:val="24"/>
        </w:rPr>
        <w:t>или</w:t>
      </w:r>
      <w:r>
        <w:rPr>
          <w:spacing w:val="46"/>
          <w:sz w:val="24"/>
        </w:rPr>
        <w:t xml:space="preserve"> </w:t>
      </w:r>
      <w:r>
        <w:rPr>
          <w:sz w:val="24"/>
        </w:rPr>
        <w:t>кто-то</w:t>
      </w:r>
      <w:r>
        <w:rPr>
          <w:spacing w:val="46"/>
          <w:sz w:val="24"/>
        </w:rPr>
        <w:t xml:space="preserve"> </w:t>
      </w:r>
      <w:r>
        <w:rPr>
          <w:sz w:val="24"/>
        </w:rPr>
        <w:t>оказывается</w:t>
      </w:r>
      <w:r>
        <w:rPr>
          <w:spacing w:val="52"/>
          <w:sz w:val="24"/>
        </w:rPr>
        <w:t xml:space="preserve"> </w:t>
      </w:r>
      <w:r>
        <w:rPr>
          <w:sz w:val="24"/>
        </w:rPr>
        <w:t>у</w:t>
      </w:r>
      <w:r>
        <w:rPr>
          <w:spacing w:val="42"/>
          <w:sz w:val="24"/>
        </w:rPr>
        <w:t xml:space="preserve"> </w:t>
      </w:r>
      <w:r>
        <w:rPr>
          <w:sz w:val="24"/>
        </w:rPr>
        <w:t>него</w:t>
      </w:r>
      <w:r>
        <w:rPr>
          <w:spacing w:val="46"/>
          <w:sz w:val="24"/>
        </w:rPr>
        <w:t xml:space="preserve"> </w:t>
      </w:r>
      <w:r>
        <w:rPr>
          <w:sz w:val="24"/>
        </w:rPr>
        <w:t>на</w:t>
      </w:r>
      <w:r>
        <w:rPr>
          <w:spacing w:val="47"/>
          <w:sz w:val="24"/>
        </w:rPr>
        <w:t xml:space="preserve"> </w:t>
      </w:r>
      <w:r>
        <w:rPr>
          <w:sz w:val="24"/>
        </w:rPr>
        <w:t>пути</w:t>
      </w:r>
      <w:r>
        <w:rPr>
          <w:spacing w:val="51"/>
          <w:sz w:val="24"/>
        </w:rPr>
        <w:t xml:space="preserve"> </w:t>
      </w:r>
      <w:r>
        <w:rPr>
          <w:spacing w:val="-10"/>
          <w:sz w:val="24"/>
        </w:rPr>
        <w:t>к</w:t>
      </w:r>
    </w:p>
    <w:p w:rsidR="002449A9" w:rsidRDefault="002449A9">
      <w:pPr>
        <w:jc w:val="both"/>
        <w:rPr>
          <w:sz w:val="24"/>
        </w:rPr>
        <w:sectPr w:rsidR="002449A9">
          <w:footerReference w:type="default" r:id="rId29"/>
          <w:pgSz w:w="11910" w:h="16840"/>
          <w:pgMar w:top="1040" w:right="0" w:bottom="280" w:left="850" w:header="0" w:footer="0" w:gutter="0"/>
          <w:cols w:space="720"/>
        </w:sectPr>
      </w:pPr>
    </w:p>
    <w:p w:rsidR="002449A9" w:rsidRDefault="00695D38">
      <w:pPr>
        <w:spacing w:before="68"/>
        <w:ind w:left="850" w:right="878"/>
        <w:jc w:val="both"/>
        <w:rPr>
          <w:sz w:val="24"/>
        </w:rPr>
      </w:pPr>
      <w:r>
        <w:rPr>
          <w:sz w:val="24"/>
        </w:rPr>
        <w:lastRenderedPageBreak/>
        <w:t>достижению цели, нечувствительность к чужому горю, отсутствие душевности в от</w:t>
      </w:r>
      <w:r>
        <w:rPr>
          <w:sz w:val="24"/>
        </w:rPr>
        <w:t>ношениях с людьми, авторитарность.</w:t>
      </w:r>
    </w:p>
    <w:p w:rsidR="002449A9" w:rsidRDefault="00695D38">
      <w:pPr>
        <w:ind w:left="850" w:right="850" w:firstLine="503"/>
        <w:jc w:val="both"/>
        <w:rPr>
          <w:sz w:val="24"/>
        </w:rPr>
      </w:pPr>
      <w:r>
        <w:rPr>
          <w:b/>
          <w:sz w:val="24"/>
        </w:rPr>
        <w:t xml:space="preserve">Ситуации, порождающие конфликты </w:t>
      </w:r>
      <w:r>
        <w:rPr>
          <w:b/>
          <w:i/>
          <w:sz w:val="24"/>
        </w:rPr>
        <w:t xml:space="preserve">«Слабое звено» </w:t>
      </w:r>
      <w:r>
        <w:rPr>
          <w:i/>
          <w:sz w:val="24"/>
        </w:rPr>
        <w:t xml:space="preserve">не переносит отсутствие общественного признания и одобрения его успехов, честолюбив, но по большому счету, а не по мелочам, </w:t>
      </w:r>
      <w:r>
        <w:rPr>
          <w:sz w:val="24"/>
        </w:rPr>
        <w:t>агрессивное отношение со стороны общества</w:t>
      </w:r>
    </w:p>
    <w:p w:rsidR="002449A9" w:rsidRDefault="00695D38">
      <w:pPr>
        <w:pStyle w:val="a4"/>
        <w:numPr>
          <w:ilvl w:val="0"/>
          <w:numId w:val="20"/>
        </w:numPr>
        <w:tabs>
          <w:tab w:val="left" w:pos="1685"/>
        </w:tabs>
        <w:ind w:right="847" w:firstLine="0"/>
        <w:rPr>
          <w:b/>
          <w:sz w:val="24"/>
        </w:rPr>
      </w:pPr>
      <w:r>
        <w:rPr>
          <w:sz w:val="24"/>
        </w:rPr>
        <w:t xml:space="preserve">ситуации противодействия, сильной конкуренции, притеснения, критики, </w:t>
      </w:r>
      <w:r>
        <w:rPr>
          <w:spacing w:val="-2"/>
          <w:sz w:val="24"/>
        </w:rPr>
        <w:t>обвинения;</w:t>
      </w:r>
    </w:p>
    <w:p w:rsidR="002449A9" w:rsidRDefault="00695D38">
      <w:pPr>
        <w:pStyle w:val="a4"/>
        <w:numPr>
          <w:ilvl w:val="0"/>
          <w:numId w:val="20"/>
        </w:numPr>
        <w:tabs>
          <w:tab w:val="left" w:pos="1729"/>
        </w:tabs>
        <w:ind w:right="853" w:firstLine="0"/>
        <w:rPr>
          <w:sz w:val="24"/>
        </w:rPr>
      </w:pPr>
      <w:r>
        <w:rPr>
          <w:sz w:val="24"/>
        </w:rPr>
        <w:t>ситуации, ограничивающие возможность проявить власть, своенравие, ущемляющие интересы, прихоти, капризы.</w:t>
      </w:r>
    </w:p>
    <w:p w:rsidR="002449A9" w:rsidRDefault="00695D38">
      <w:pPr>
        <w:spacing w:before="1"/>
        <w:ind w:left="850" w:right="851" w:firstLine="503"/>
        <w:jc w:val="both"/>
        <w:rPr>
          <w:sz w:val="24"/>
        </w:rPr>
      </w:pPr>
      <w:r>
        <w:rPr>
          <w:sz w:val="24"/>
        </w:rPr>
        <w:t xml:space="preserve">Повод для гнева может быть ничтожен, но он всегда сопряжен хотя бы с </w:t>
      </w:r>
      <w:r>
        <w:rPr>
          <w:sz w:val="24"/>
        </w:rPr>
        <w:t>незначительным ущемлением прав и интересов возбудимого подростка. При беспрепятственном развитии аффекта бросается в глаза безудержная ярость – угрозы, циничная брань, жестокие побои, безразличие к слабости и беспомощности противника и неспособность учесть</w:t>
      </w:r>
      <w:r>
        <w:rPr>
          <w:sz w:val="24"/>
        </w:rPr>
        <w:t xml:space="preserve"> превосходящую силу, В аффекте очень ярко проявляется вегетативный</w:t>
      </w:r>
      <w:r>
        <w:rPr>
          <w:spacing w:val="-5"/>
          <w:sz w:val="24"/>
        </w:rPr>
        <w:t xml:space="preserve"> </w:t>
      </w:r>
      <w:r>
        <w:rPr>
          <w:sz w:val="24"/>
        </w:rPr>
        <w:t>компонент:</w:t>
      </w:r>
      <w:r>
        <w:rPr>
          <w:spacing w:val="-7"/>
          <w:sz w:val="24"/>
        </w:rPr>
        <w:t xml:space="preserve"> </w:t>
      </w:r>
      <w:r>
        <w:rPr>
          <w:sz w:val="24"/>
        </w:rPr>
        <w:t>побледнение</w:t>
      </w:r>
      <w:r>
        <w:rPr>
          <w:spacing w:val="-7"/>
          <w:sz w:val="24"/>
        </w:rPr>
        <w:t xml:space="preserve"> </w:t>
      </w:r>
      <w:r>
        <w:rPr>
          <w:sz w:val="24"/>
        </w:rPr>
        <w:t>или</w:t>
      </w:r>
      <w:r>
        <w:rPr>
          <w:spacing w:val="-5"/>
          <w:sz w:val="24"/>
        </w:rPr>
        <w:t xml:space="preserve"> </w:t>
      </w:r>
      <w:r>
        <w:rPr>
          <w:sz w:val="24"/>
        </w:rPr>
        <w:t>покраснение</w:t>
      </w:r>
      <w:r>
        <w:rPr>
          <w:spacing w:val="-3"/>
          <w:sz w:val="24"/>
        </w:rPr>
        <w:t xml:space="preserve"> </w:t>
      </w:r>
      <w:r>
        <w:rPr>
          <w:sz w:val="24"/>
        </w:rPr>
        <w:t>лица,</w:t>
      </w:r>
      <w:r>
        <w:rPr>
          <w:spacing w:val="-4"/>
          <w:sz w:val="24"/>
        </w:rPr>
        <w:t xml:space="preserve"> </w:t>
      </w:r>
      <w:r>
        <w:rPr>
          <w:sz w:val="24"/>
        </w:rPr>
        <w:t>выступает</w:t>
      </w:r>
      <w:r>
        <w:rPr>
          <w:spacing w:val="-5"/>
          <w:sz w:val="24"/>
        </w:rPr>
        <w:t xml:space="preserve"> </w:t>
      </w:r>
      <w:r>
        <w:rPr>
          <w:sz w:val="24"/>
        </w:rPr>
        <w:t>пот,</w:t>
      </w:r>
      <w:r>
        <w:rPr>
          <w:spacing w:val="-1"/>
          <w:sz w:val="24"/>
        </w:rPr>
        <w:t xml:space="preserve"> </w:t>
      </w:r>
      <w:r>
        <w:rPr>
          <w:sz w:val="24"/>
        </w:rPr>
        <w:t>напрягаются и дрожат мышцы лица, усиливается слюноотделение и т.д. Аффективные разряды могут быть следствием дисфории – подростки</w:t>
      </w:r>
      <w:r>
        <w:rPr>
          <w:sz w:val="24"/>
        </w:rPr>
        <w:t xml:space="preserve"> в этих состояниях сами могут искать повод для скандала. Но аффект может</w:t>
      </w:r>
      <w:r>
        <w:rPr>
          <w:spacing w:val="-1"/>
          <w:sz w:val="24"/>
        </w:rPr>
        <w:t xml:space="preserve"> </w:t>
      </w:r>
      <w:r>
        <w:rPr>
          <w:sz w:val="24"/>
        </w:rPr>
        <w:t>быть вызван и теми конфликтами, которые легко возникают у возбудимых подростков вследствие их властности, стремлению к подавлению сверстников, неуступчивости, жестокости и себялюбия.</w:t>
      </w:r>
    </w:p>
    <w:p w:rsidR="002449A9" w:rsidRDefault="00695D38">
      <w:pPr>
        <w:spacing w:before="1"/>
        <w:ind w:left="850" w:right="846" w:firstLine="503"/>
        <w:jc w:val="both"/>
        <w:rPr>
          <w:sz w:val="24"/>
        </w:rPr>
      </w:pPr>
      <w:r>
        <w:rPr>
          <w:b/>
          <w:sz w:val="24"/>
        </w:rPr>
        <w:t>Особенности общения и дружбы</w:t>
      </w:r>
      <w:r>
        <w:rPr>
          <w:sz w:val="24"/>
        </w:rPr>
        <w:t>: как правило конфликтен, т.к.не собственной потребности в дружбе, которые им рассматриваются лишь как средство достижения поставленной цели. Если ему приходится вступать в контакт с людьми, он часто</w:t>
      </w:r>
      <w:r>
        <w:rPr>
          <w:spacing w:val="40"/>
          <w:sz w:val="24"/>
        </w:rPr>
        <w:t xml:space="preserve"> </w:t>
      </w:r>
      <w:r>
        <w:rPr>
          <w:sz w:val="24"/>
        </w:rPr>
        <w:t>подавляет собеседника, излиш</w:t>
      </w:r>
      <w:r>
        <w:rPr>
          <w:sz w:val="24"/>
        </w:rPr>
        <w:t>не категоричен, при этом может легко ранить словом окружающих.</w:t>
      </w:r>
      <w:r>
        <w:rPr>
          <w:spacing w:val="-1"/>
          <w:sz w:val="24"/>
        </w:rPr>
        <w:t xml:space="preserve"> </w:t>
      </w:r>
      <w:r>
        <w:rPr>
          <w:sz w:val="24"/>
        </w:rPr>
        <w:t>Не замечает</w:t>
      </w:r>
      <w:r>
        <w:rPr>
          <w:spacing w:val="-2"/>
          <w:sz w:val="24"/>
        </w:rPr>
        <w:t xml:space="preserve"> </w:t>
      </w:r>
      <w:r>
        <w:rPr>
          <w:sz w:val="24"/>
        </w:rPr>
        <w:t>своей</w:t>
      </w:r>
      <w:r>
        <w:rPr>
          <w:spacing w:val="-5"/>
          <w:sz w:val="24"/>
        </w:rPr>
        <w:t xml:space="preserve"> </w:t>
      </w:r>
      <w:r>
        <w:rPr>
          <w:sz w:val="24"/>
        </w:rPr>
        <w:t>конфликтности. Не сентиментален,</w:t>
      </w:r>
      <w:r>
        <w:rPr>
          <w:spacing w:val="-1"/>
          <w:sz w:val="24"/>
        </w:rPr>
        <w:t xml:space="preserve"> </w:t>
      </w:r>
      <w:r>
        <w:rPr>
          <w:sz w:val="24"/>
        </w:rPr>
        <w:t>недоверчив</w:t>
      </w:r>
      <w:r>
        <w:rPr>
          <w:spacing w:val="-2"/>
          <w:sz w:val="24"/>
        </w:rPr>
        <w:t xml:space="preserve"> </w:t>
      </w:r>
      <w:r>
        <w:rPr>
          <w:sz w:val="24"/>
        </w:rPr>
        <w:t>в</w:t>
      </w:r>
      <w:r>
        <w:rPr>
          <w:spacing w:val="-2"/>
          <w:sz w:val="24"/>
        </w:rPr>
        <w:t xml:space="preserve"> </w:t>
      </w:r>
      <w:r>
        <w:rPr>
          <w:sz w:val="24"/>
        </w:rPr>
        <w:t xml:space="preserve">дружбе, которую рассматривает как продолжение общего большого дела. Друзья для него - </w:t>
      </w:r>
      <w:r>
        <w:rPr>
          <w:b/>
          <w:sz w:val="19"/>
        </w:rPr>
        <w:t xml:space="preserve">это </w:t>
      </w:r>
      <w:r>
        <w:rPr>
          <w:sz w:val="24"/>
        </w:rPr>
        <w:t xml:space="preserve">только соратники, с которыми он идет к </w:t>
      </w:r>
      <w:r>
        <w:rPr>
          <w:sz w:val="24"/>
        </w:rPr>
        <w:t>поставленной цели. Размолвки для него - предательство</w:t>
      </w:r>
      <w:r>
        <w:rPr>
          <w:spacing w:val="-1"/>
          <w:sz w:val="24"/>
        </w:rPr>
        <w:t xml:space="preserve"> </w:t>
      </w:r>
      <w:r>
        <w:rPr>
          <w:sz w:val="24"/>
        </w:rPr>
        <w:t>общего</w:t>
      </w:r>
      <w:r>
        <w:rPr>
          <w:spacing w:val="-7"/>
          <w:sz w:val="24"/>
        </w:rPr>
        <w:t xml:space="preserve"> </w:t>
      </w:r>
      <w:r>
        <w:rPr>
          <w:sz w:val="24"/>
        </w:rPr>
        <w:t>дела,</w:t>
      </w:r>
      <w:r>
        <w:rPr>
          <w:spacing w:val="-2"/>
          <w:sz w:val="24"/>
        </w:rPr>
        <w:t xml:space="preserve"> </w:t>
      </w:r>
      <w:r>
        <w:rPr>
          <w:sz w:val="24"/>
        </w:rPr>
        <w:t>он</w:t>
      </w:r>
      <w:r>
        <w:rPr>
          <w:spacing w:val="-3"/>
          <w:sz w:val="24"/>
        </w:rPr>
        <w:t xml:space="preserve"> </w:t>
      </w:r>
      <w:r>
        <w:rPr>
          <w:sz w:val="24"/>
        </w:rPr>
        <w:t>долго</w:t>
      </w:r>
      <w:r>
        <w:rPr>
          <w:spacing w:val="-2"/>
          <w:sz w:val="24"/>
        </w:rPr>
        <w:t xml:space="preserve"> </w:t>
      </w:r>
      <w:r>
        <w:rPr>
          <w:sz w:val="24"/>
        </w:rPr>
        <w:t>помнит</w:t>
      </w:r>
      <w:r>
        <w:rPr>
          <w:spacing w:val="-4"/>
          <w:sz w:val="24"/>
        </w:rPr>
        <w:t xml:space="preserve"> </w:t>
      </w:r>
      <w:r>
        <w:rPr>
          <w:sz w:val="24"/>
        </w:rPr>
        <w:t>обиды</w:t>
      </w:r>
      <w:r>
        <w:rPr>
          <w:spacing w:val="-4"/>
          <w:sz w:val="24"/>
        </w:rPr>
        <w:t xml:space="preserve"> </w:t>
      </w:r>
      <w:r>
        <w:rPr>
          <w:sz w:val="24"/>
        </w:rPr>
        <w:t>и</w:t>
      </w:r>
      <w:r>
        <w:rPr>
          <w:spacing w:val="-3"/>
          <w:sz w:val="24"/>
        </w:rPr>
        <w:t xml:space="preserve"> </w:t>
      </w:r>
      <w:r>
        <w:rPr>
          <w:sz w:val="24"/>
        </w:rPr>
        <w:t>оскорбления.</w:t>
      </w:r>
      <w:r>
        <w:rPr>
          <w:spacing w:val="-10"/>
          <w:sz w:val="24"/>
        </w:rPr>
        <w:t xml:space="preserve"> </w:t>
      </w:r>
      <w:r>
        <w:rPr>
          <w:b/>
          <w:sz w:val="19"/>
        </w:rPr>
        <w:t xml:space="preserve">Но </w:t>
      </w:r>
      <w:r>
        <w:rPr>
          <w:sz w:val="24"/>
        </w:rPr>
        <w:t>даже</w:t>
      </w:r>
      <w:r>
        <w:rPr>
          <w:spacing w:val="-1"/>
          <w:sz w:val="24"/>
        </w:rPr>
        <w:t xml:space="preserve"> </w:t>
      </w:r>
      <w:r>
        <w:rPr>
          <w:sz w:val="24"/>
        </w:rPr>
        <w:t>долгая</w:t>
      </w:r>
      <w:r>
        <w:rPr>
          <w:spacing w:val="-1"/>
          <w:sz w:val="24"/>
        </w:rPr>
        <w:t xml:space="preserve"> </w:t>
      </w:r>
      <w:r>
        <w:rPr>
          <w:sz w:val="24"/>
        </w:rPr>
        <w:t>дружба с ним еще ни о чем не говорит, если человек ему не нужен для дела, он его забудет без всякого сожаления. Сексуальное влечение у во</w:t>
      </w:r>
      <w:r>
        <w:rPr>
          <w:sz w:val="24"/>
        </w:rPr>
        <w:t>збудимых подростков проявляется с большой силой. Отношения с объектом влюбленности или сексуальным партнером почти всегда окрашены мрачными тонами ревности, с частыми конфликтами и драками с реальными или мнимыми соперниками. В состоянии аффекта, побуждаем</w:t>
      </w:r>
      <w:r>
        <w:rPr>
          <w:sz w:val="24"/>
        </w:rPr>
        <w:t>ые мощным половым влечением, в условиях полной или даже частичной безнадзорности (на вечере, в походе и т.д.) могут совершить попытку преступления на сексуальной почве.</w:t>
      </w:r>
    </w:p>
    <w:p w:rsidR="002449A9" w:rsidRDefault="00695D38">
      <w:pPr>
        <w:spacing w:before="1"/>
        <w:ind w:left="850" w:right="849" w:firstLine="503"/>
        <w:jc w:val="both"/>
        <w:rPr>
          <w:sz w:val="24"/>
        </w:rPr>
      </w:pPr>
      <w:r>
        <w:rPr>
          <w:b/>
          <w:sz w:val="24"/>
        </w:rPr>
        <w:t xml:space="preserve">Благоприятные ситуации: </w:t>
      </w:r>
      <w:r>
        <w:rPr>
          <w:sz w:val="24"/>
        </w:rPr>
        <w:t>отсутствие влияния внешних раздражителей, самостоятельное руков</w:t>
      </w:r>
      <w:r>
        <w:rPr>
          <w:sz w:val="24"/>
        </w:rPr>
        <w:t>одство отдельными участками коллективной деятельности при четком, строгом, регламентированном и тактичном контроле и наблюдении со стороны вышестоящего руководителя. Самостоятельная деятельность, предполагающая значительные физические нагрузки, работа в од</w:t>
      </w:r>
      <w:r>
        <w:rPr>
          <w:sz w:val="24"/>
        </w:rPr>
        <w:t>иночестве.</w:t>
      </w:r>
    </w:p>
    <w:p w:rsidR="002449A9" w:rsidRDefault="00695D38">
      <w:pPr>
        <w:spacing w:before="1"/>
        <w:ind w:left="850" w:right="883" w:firstLine="503"/>
        <w:jc w:val="both"/>
        <w:rPr>
          <w:sz w:val="24"/>
        </w:rPr>
      </w:pPr>
      <w:r>
        <w:rPr>
          <w:b/>
          <w:i/>
          <w:sz w:val="24"/>
        </w:rPr>
        <w:t>Отношение к учебе и работе</w:t>
      </w:r>
      <w:r>
        <w:rPr>
          <w:i/>
          <w:sz w:val="24"/>
        </w:rPr>
        <w:t xml:space="preserve">. </w:t>
      </w:r>
      <w:r>
        <w:rPr>
          <w:sz w:val="24"/>
        </w:rPr>
        <w:t>Эти дети обычно изучают тщательно лишь те</w:t>
      </w:r>
      <w:r>
        <w:rPr>
          <w:spacing w:val="40"/>
          <w:sz w:val="24"/>
        </w:rPr>
        <w:t xml:space="preserve"> </w:t>
      </w:r>
      <w:r>
        <w:rPr>
          <w:sz w:val="24"/>
        </w:rPr>
        <w:t xml:space="preserve">учебные предметы, которые нужны сейчас или потребуются </w:t>
      </w:r>
      <w:r>
        <w:rPr>
          <w:b/>
          <w:sz w:val="24"/>
        </w:rPr>
        <w:t xml:space="preserve">в </w:t>
      </w:r>
      <w:r>
        <w:rPr>
          <w:sz w:val="24"/>
        </w:rPr>
        <w:t xml:space="preserve">будущем для успешного достижения поставленных целей. Для этого они могу ходить в библиотеку, на дополнительные </w:t>
      </w:r>
      <w:r>
        <w:rPr>
          <w:sz w:val="24"/>
        </w:rPr>
        <w:t>занятия, покупать много книг, читают на переменах или где придется. Все остальное в школе для них не представляет никакой ценности.</w:t>
      </w:r>
    </w:p>
    <w:p w:rsidR="002449A9" w:rsidRDefault="00695D38">
      <w:pPr>
        <w:ind w:left="850" w:right="888" w:firstLine="503"/>
        <w:jc w:val="both"/>
        <w:rPr>
          <w:sz w:val="24"/>
        </w:rPr>
      </w:pPr>
      <w:r>
        <w:rPr>
          <w:sz w:val="24"/>
        </w:rPr>
        <w:t>Наибольших</w:t>
      </w:r>
      <w:r>
        <w:rPr>
          <w:spacing w:val="-1"/>
          <w:sz w:val="24"/>
        </w:rPr>
        <w:t xml:space="preserve"> </w:t>
      </w:r>
      <w:r>
        <w:rPr>
          <w:sz w:val="24"/>
        </w:rPr>
        <w:t>успехов</w:t>
      </w:r>
      <w:r>
        <w:rPr>
          <w:spacing w:val="-2"/>
          <w:sz w:val="24"/>
        </w:rPr>
        <w:t xml:space="preserve"> </w:t>
      </w:r>
      <w:r>
        <w:rPr>
          <w:sz w:val="24"/>
        </w:rPr>
        <w:t>параноики</w:t>
      </w:r>
      <w:r>
        <w:rPr>
          <w:spacing w:val="-5"/>
          <w:sz w:val="24"/>
        </w:rPr>
        <w:t xml:space="preserve"> </w:t>
      </w:r>
      <w:r>
        <w:rPr>
          <w:sz w:val="24"/>
        </w:rPr>
        <w:t>достигают</w:t>
      </w:r>
      <w:r>
        <w:rPr>
          <w:spacing w:val="-5"/>
          <w:sz w:val="24"/>
        </w:rPr>
        <w:t xml:space="preserve"> </w:t>
      </w:r>
      <w:r>
        <w:rPr>
          <w:sz w:val="24"/>
        </w:rPr>
        <w:t>в</w:t>
      </w:r>
      <w:r>
        <w:rPr>
          <w:spacing w:val="-5"/>
          <w:sz w:val="24"/>
        </w:rPr>
        <w:t xml:space="preserve"> </w:t>
      </w:r>
      <w:r>
        <w:rPr>
          <w:sz w:val="24"/>
        </w:rPr>
        <w:t>индивидуальной</w:t>
      </w:r>
      <w:r>
        <w:rPr>
          <w:spacing w:val="-5"/>
          <w:sz w:val="24"/>
        </w:rPr>
        <w:t xml:space="preserve"> </w:t>
      </w:r>
      <w:r>
        <w:rPr>
          <w:sz w:val="24"/>
        </w:rPr>
        <w:t>творческой</w:t>
      </w:r>
      <w:r>
        <w:rPr>
          <w:spacing w:val="-5"/>
          <w:sz w:val="24"/>
        </w:rPr>
        <w:t xml:space="preserve"> </w:t>
      </w:r>
      <w:r>
        <w:rPr>
          <w:sz w:val="24"/>
        </w:rPr>
        <w:t>работе,</w:t>
      </w:r>
      <w:r>
        <w:rPr>
          <w:spacing w:val="-4"/>
          <w:sz w:val="24"/>
        </w:rPr>
        <w:t xml:space="preserve"> </w:t>
      </w:r>
      <w:r>
        <w:rPr>
          <w:sz w:val="24"/>
        </w:rPr>
        <w:t>так как им очень трудно работать в группе и тем б</w:t>
      </w:r>
      <w:r>
        <w:rPr>
          <w:sz w:val="24"/>
        </w:rPr>
        <w:t xml:space="preserve">олее в большом </w:t>
      </w:r>
      <w:r>
        <w:rPr>
          <w:b/>
          <w:sz w:val="24"/>
        </w:rPr>
        <w:t>кол</w:t>
      </w:r>
      <w:r>
        <w:rPr>
          <w:sz w:val="24"/>
        </w:rPr>
        <w:t xml:space="preserve">лективе. И если работа его увлекает, становится «трудоголиком»: все время в работе, ничего не существует, кроме его цели и необходимой </w:t>
      </w:r>
      <w:r>
        <w:rPr>
          <w:b/>
          <w:sz w:val="24"/>
        </w:rPr>
        <w:t xml:space="preserve">для </w:t>
      </w:r>
      <w:r>
        <w:rPr>
          <w:sz w:val="24"/>
        </w:rPr>
        <w:t>ее достижения работы. Они непревзойденные поставщики, генераторы крупных идей, нестандартных подход</w:t>
      </w:r>
      <w:r>
        <w:rPr>
          <w:sz w:val="24"/>
        </w:rPr>
        <w:t xml:space="preserve">ов к решению сложных </w:t>
      </w:r>
      <w:r>
        <w:rPr>
          <w:spacing w:val="-2"/>
          <w:sz w:val="24"/>
        </w:rPr>
        <w:t>проблем.</w:t>
      </w:r>
    </w:p>
    <w:p w:rsidR="002449A9" w:rsidRDefault="002449A9">
      <w:pPr>
        <w:jc w:val="both"/>
        <w:rPr>
          <w:sz w:val="24"/>
        </w:rPr>
        <w:sectPr w:rsidR="002449A9">
          <w:footerReference w:type="default" r:id="rId30"/>
          <w:pgSz w:w="11910" w:h="16840"/>
          <w:pgMar w:top="1040" w:right="0" w:bottom="280" w:left="850" w:header="0" w:footer="0" w:gutter="0"/>
          <w:cols w:space="720"/>
        </w:sectPr>
      </w:pPr>
    </w:p>
    <w:p w:rsidR="002449A9" w:rsidRDefault="00695D38">
      <w:pPr>
        <w:spacing w:before="72" w:line="274" w:lineRule="exact"/>
        <w:ind w:left="3827"/>
        <w:jc w:val="both"/>
        <w:rPr>
          <w:b/>
          <w:sz w:val="24"/>
        </w:rPr>
      </w:pPr>
      <w:r>
        <w:rPr>
          <w:b/>
          <w:sz w:val="24"/>
        </w:rPr>
        <w:lastRenderedPageBreak/>
        <w:t>Педагогические</w:t>
      </w:r>
      <w:r>
        <w:rPr>
          <w:b/>
          <w:spacing w:val="-2"/>
          <w:sz w:val="24"/>
        </w:rPr>
        <w:t xml:space="preserve"> рекомендации</w:t>
      </w:r>
    </w:p>
    <w:p w:rsidR="002449A9" w:rsidRDefault="00695D38">
      <w:pPr>
        <w:ind w:left="850" w:right="884" w:firstLine="503"/>
        <w:jc w:val="both"/>
        <w:rPr>
          <w:sz w:val="24"/>
        </w:rPr>
      </w:pPr>
      <w:r>
        <w:rPr>
          <w:sz w:val="24"/>
        </w:rPr>
        <w:t>Среди конфликтогенных ситуаций, т. е. ситуаций, которые обостряют проявление отрицательных черт характера данного психотипа и которых следуй избегать при общении с ним, назовем:</w:t>
      </w:r>
    </w:p>
    <w:p w:rsidR="002449A9" w:rsidRDefault="00695D38">
      <w:pPr>
        <w:pStyle w:val="a4"/>
        <w:numPr>
          <w:ilvl w:val="0"/>
          <w:numId w:val="21"/>
        </w:numPr>
        <w:tabs>
          <w:tab w:val="left" w:pos="1085"/>
        </w:tabs>
        <w:ind w:right="887" w:firstLine="0"/>
        <w:rPr>
          <w:sz w:val="24"/>
        </w:rPr>
      </w:pPr>
      <w:r>
        <w:rPr>
          <w:sz w:val="24"/>
        </w:rPr>
        <w:t>с</w:t>
      </w:r>
      <w:r>
        <w:rPr>
          <w:sz w:val="24"/>
        </w:rPr>
        <w:t>итуации, в ходе которых его дело подвергается критике; ситуации, в которых подростку приходится подчиняться воле других людей, особенно не являющихся авторитетными для него;</w:t>
      </w:r>
    </w:p>
    <w:p w:rsidR="002449A9" w:rsidRDefault="00695D38">
      <w:pPr>
        <w:pStyle w:val="a4"/>
        <w:numPr>
          <w:ilvl w:val="0"/>
          <w:numId w:val="21"/>
        </w:numPr>
        <w:tabs>
          <w:tab w:val="left" w:pos="1029"/>
        </w:tabs>
        <w:ind w:right="897" w:firstLine="0"/>
        <w:rPr>
          <w:sz w:val="24"/>
        </w:rPr>
      </w:pPr>
      <w:r>
        <w:rPr>
          <w:sz w:val="24"/>
        </w:rPr>
        <w:t xml:space="preserve">ситуации, когда ему приходится заниматься «пустяками», общественно, но значимой </w:t>
      </w:r>
      <w:r>
        <w:rPr>
          <w:sz w:val="24"/>
        </w:rPr>
        <w:t>деятельностью, рутинной работой или не интересующим его предметом;</w:t>
      </w:r>
    </w:p>
    <w:p w:rsidR="002449A9" w:rsidRDefault="00695D38">
      <w:pPr>
        <w:pStyle w:val="a4"/>
        <w:numPr>
          <w:ilvl w:val="0"/>
          <w:numId w:val="21"/>
        </w:numPr>
        <w:tabs>
          <w:tab w:val="left" w:pos="1021"/>
        </w:tabs>
        <w:ind w:right="887" w:firstLine="0"/>
        <w:rPr>
          <w:sz w:val="24"/>
        </w:rPr>
      </w:pPr>
      <w:r>
        <w:rPr>
          <w:sz w:val="24"/>
        </w:rPr>
        <w:t>ситуации, которые заставляют его задумываться о каких-то бытовых мелочах, решать житейские проблемы;</w:t>
      </w:r>
    </w:p>
    <w:p w:rsidR="002449A9" w:rsidRDefault="00695D38">
      <w:pPr>
        <w:pStyle w:val="a4"/>
        <w:numPr>
          <w:ilvl w:val="0"/>
          <w:numId w:val="21"/>
        </w:numPr>
        <w:tabs>
          <w:tab w:val="left" w:pos="1077"/>
        </w:tabs>
        <w:ind w:right="896" w:firstLine="0"/>
        <w:rPr>
          <w:sz w:val="24"/>
        </w:rPr>
      </w:pPr>
      <w:r>
        <w:rPr>
          <w:sz w:val="24"/>
        </w:rPr>
        <w:t xml:space="preserve">ситуации принудительного длительного общения с разными людьми, которые не разделяют его </w:t>
      </w:r>
      <w:r>
        <w:rPr>
          <w:sz w:val="24"/>
        </w:rPr>
        <w:t>интересов;</w:t>
      </w:r>
    </w:p>
    <w:p w:rsidR="002449A9" w:rsidRDefault="00695D38">
      <w:pPr>
        <w:pStyle w:val="a4"/>
        <w:numPr>
          <w:ilvl w:val="0"/>
          <w:numId w:val="21"/>
        </w:numPr>
        <w:tabs>
          <w:tab w:val="left" w:pos="1073"/>
        </w:tabs>
        <w:ind w:right="883" w:firstLine="0"/>
        <w:rPr>
          <w:sz w:val="24"/>
        </w:rPr>
      </w:pPr>
      <w:r>
        <w:rPr>
          <w:sz w:val="24"/>
        </w:rPr>
        <w:t>ситуации отсутствия постоянного признания, общественного одобрения. Основной задачей педагогической помощи учащимся является создание ситуаций, смягчающих проявление негативных особенностей характера. Для этого целесообразнее всего сформулироват</w:t>
      </w:r>
      <w:r>
        <w:rPr>
          <w:sz w:val="24"/>
        </w:rPr>
        <w:t>ь значимую него цель и направить всю его энергию на ее достижение. Это может быть большое дело для класса или даже школы.</w:t>
      </w:r>
    </w:p>
    <w:p w:rsidR="002449A9" w:rsidRDefault="00695D38">
      <w:pPr>
        <w:ind w:left="850" w:right="852" w:firstLine="503"/>
        <w:jc w:val="both"/>
        <w:rPr>
          <w:sz w:val="24"/>
        </w:rPr>
      </w:pPr>
      <w:r>
        <w:rPr>
          <w:sz w:val="24"/>
        </w:rPr>
        <w:t>Как правило, к подростковому возрасту у возбудимых детей происходит падение мотивации к учебной деятельности, что тем не менее часто с</w:t>
      </w:r>
      <w:r>
        <w:rPr>
          <w:sz w:val="24"/>
        </w:rPr>
        <w:t>очетается с довольно высокими «претензиями» к своим оценкам. Вообще, ко всему «своему» они чаще всего относятся с педантичной аккуратностью (в том числе и к своему здоровью, что</w:t>
      </w:r>
      <w:r>
        <w:rPr>
          <w:spacing w:val="40"/>
          <w:sz w:val="24"/>
        </w:rPr>
        <w:t xml:space="preserve"> </w:t>
      </w:r>
      <w:r>
        <w:rPr>
          <w:sz w:val="24"/>
        </w:rPr>
        <w:t>удерживает их от употребления «вредных» токсических и дурманящих веществ, хотя</w:t>
      </w:r>
      <w:r>
        <w:rPr>
          <w:sz w:val="24"/>
        </w:rPr>
        <w:t xml:space="preserve"> к алкоголю они прибегают довольно часто, «для поднятия настроения»).</w:t>
      </w:r>
    </w:p>
    <w:p w:rsidR="002449A9" w:rsidRDefault="00695D38">
      <w:pPr>
        <w:ind w:left="850" w:right="855" w:firstLine="503"/>
        <w:jc w:val="both"/>
        <w:rPr>
          <w:sz w:val="24"/>
        </w:rPr>
      </w:pPr>
      <w:r>
        <w:rPr>
          <w:sz w:val="24"/>
        </w:rPr>
        <w:t xml:space="preserve">Возбудимый подросток начинает бороться за «благополучные оценки» самыми разными способами; от заискивания перед учителем до яростных, тяжелых конфликтов с </w:t>
      </w:r>
      <w:r>
        <w:rPr>
          <w:spacing w:val="-4"/>
          <w:sz w:val="24"/>
        </w:rPr>
        <w:t>ним.</w:t>
      </w:r>
    </w:p>
    <w:p w:rsidR="002449A9" w:rsidRDefault="00695D38">
      <w:pPr>
        <w:ind w:left="850" w:right="853" w:firstLine="503"/>
        <w:jc w:val="both"/>
        <w:rPr>
          <w:sz w:val="24"/>
        </w:rPr>
      </w:pPr>
      <w:r>
        <w:rPr>
          <w:sz w:val="24"/>
        </w:rPr>
        <w:t>В этих условиях педагогу н</w:t>
      </w:r>
      <w:r>
        <w:rPr>
          <w:sz w:val="24"/>
        </w:rPr>
        <w:t>еобходимо, с одной стороны, постараться дать возможность возбудимому подростку действительно «заработать» хорошую оценку</w:t>
      </w:r>
      <w:r>
        <w:rPr>
          <w:spacing w:val="40"/>
          <w:sz w:val="24"/>
        </w:rPr>
        <w:t xml:space="preserve"> </w:t>
      </w:r>
      <w:r>
        <w:rPr>
          <w:sz w:val="24"/>
        </w:rPr>
        <w:t>(умело реализуя принцип дифференциации в обучении), а с другой стороны, доброжелательно и доказательно аргументировать выставление подр</w:t>
      </w:r>
      <w:r>
        <w:rPr>
          <w:sz w:val="24"/>
        </w:rPr>
        <w:t xml:space="preserve">остку той или иной </w:t>
      </w:r>
      <w:r>
        <w:rPr>
          <w:spacing w:val="-2"/>
          <w:sz w:val="24"/>
        </w:rPr>
        <w:t>оценки.</w:t>
      </w:r>
    </w:p>
    <w:p w:rsidR="002449A9" w:rsidRDefault="00695D38">
      <w:pPr>
        <w:spacing w:before="1"/>
        <w:ind w:left="850" w:right="846" w:firstLine="503"/>
        <w:jc w:val="both"/>
        <w:rPr>
          <w:sz w:val="24"/>
        </w:rPr>
      </w:pPr>
      <w:r>
        <w:rPr>
          <w:sz w:val="24"/>
        </w:rPr>
        <w:t>Очень важно также вообще не провоцировать конфликты, учитывая, в частности» легкую эмоциональную заражаемость возбудимых подростков – ни в школе, ни дома они не в состоянии сохранить безразличие или проявить выдержку, причем не т</w:t>
      </w:r>
      <w:r>
        <w:rPr>
          <w:sz w:val="24"/>
        </w:rPr>
        <w:t>олько в конфликтной, но и в предконфликтной ситуации. На уроке спровоцировать аффективную вспышку у возбудимого подростка может, например, раздражительная, несдержанная манера поведения учителя, грубость его речи (причем совсем не обязательно, чтобы это бы</w:t>
      </w:r>
      <w:r>
        <w:rPr>
          <w:sz w:val="24"/>
        </w:rPr>
        <w:t>ло адресовано именно возбудимому подростку). Тем более опасно, если происходит грубое ущемление его интересов и личного достоинства.</w:t>
      </w:r>
    </w:p>
    <w:p w:rsidR="002449A9" w:rsidRDefault="00695D38">
      <w:pPr>
        <w:spacing w:before="1"/>
        <w:ind w:left="850" w:right="894" w:firstLine="503"/>
        <w:jc w:val="both"/>
        <w:rPr>
          <w:sz w:val="24"/>
        </w:rPr>
      </w:pPr>
      <w:r>
        <w:rPr>
          <w:sz w:val="24"/>
        </w:rPr>
        <w:t>С таким подростком довольно трудно установить продуктивный контакт, если он не увидит в вас единомышленника, сподвижника, у</w:t>
      </w:r>
      <w:r>
        <w:rPr>
          <w:sz w:val="24"/>
        </w:rPr>
        <w:t>влеченного, как и он, общей идеей. Поэтому требуется определенное время, чтобы он мог признать в вас человека, мнение которого для него значимо.</w:t>
      </w:r>
    </w:p>
    <w:p w:rsidR="002449A9" w:rsidRDefault="00695D38">
      <w:pPr>
        <w:ind w:left="850" w:right="883" w:firstLine="503"/>
        <w:jc w:val="both"/>
        <w:rPr>
          <w:sz w:val="24"/>
        </w:rPr>
      </w:pPr>
      <w:r>
        <w:rPr>
          <w:sz w:val="24"/>
        </w:rPr>
        <w:t xml:space="preserve">В начале беседы с таким подростком желательно отметить большое значение того дела, которому он посвящает </w:t>
      </w:r>
      <w:r>
        <w:rPr>
          <w:sz w:val="24"/>
        </w:rPr>
        <w:t>большую часть своей жизни, отметим, его достижения, попросить сформулировать те цели, которые он ставит перед собой на ближайшую перспективу. Не следует иронизировать над его перспективами, можно содержательно обсудить возможности их достижения и те планы,</w:t>
      </w:r>
      <w:r>
        <w:rPr>
          <w:sz w:val="24"/>
        </w:rPr>
        <w:t xml:space="preserve"> которые он разработал для</w:t>
      </w:r>
      <w:r>
        <w:rPr>
          <w:spacing w:val="-1"/>
          <w:sz w:val="24"/>
        </w:rPr>
        <w:t xml:space="preserve"> </w:t>
      </w:r>
      <w:r>
        <w:rPr>
          <w:sz w:val="24"/>
        </w:rPr>
        <w:t>достижения своих целей.</w:t>
      </w:r>
    </w:p>
    <w:p w:rsidR="002449A9" w:rsidRDefault="00695D38">
      <w:pPr>
        <w:ind w:left="850" w:right="867" w:firstLine="503"/>
        <w:jc w:val="both"/>
        <w:rPr>
          <w:sz w:val="24"/>
        </w:rPr>
      </w:pPr>
      <w:r>
        <w:rPr>
          <w:sz w:val="24"/>
        </w:rPr>
        <w:t>В ходе общения и в повседневной жизни требуется повышенная тактичность и ненавязчивый социально-педагогический контроль, доброжелательное доверие. Вместе с</w:t>
      </w:r>
    </w:p>
    <w:p w:rsidR="002449A9" w:rsidRDefault="002449A9">
      <w:pPr>
        <w:jc w:val="both"/>
        <w:rPr>
          <w:sz w:val="24"/>
        </w:rPr>
        <w:sectPr w:rsidR="002449A9">
          <w:footerReference w:type="default" r:id="rId31"/>
          <w:pgSz w:w="11910" w:h="16840"/>
          <w:pgMar w:top="1040" w:right="0" w:bottom="280" w:left="850" w:header="0" w:footer="0" w:gutter="0"/>
          <w:cols w:space="720"/>
        </w:sectPr>
      </w:pPr>
    </w:p>
    <w:p w:rsidR="002449A9" w:rsidRDefault="00695D38">
      <w:pPr>
        <w:spacing w:before="68"/>
        <w:ind w:left="850" w:right="870"/>
        <w:jc w:val="both"/>
        <w:rPr>
          <w:sz w:val="24"/>
        </w:rPr>
      </w:pPr>
      <w:r>
        <w:rPr>
          <w:sz w:val="24"/>
        </w:rPr>
        <w:lastRenderedPageBreak/>
        <w:t>тем подросткам следует посовет</w:t>
      </w:r>
      <w:r>
        <w:rPr>
          <w:sz w:val="24"/>
        </w:rPr>
        <w:t xml:space="preserve">овать видеть в одноклассниках, родных и просто окружающих людях не только массу, но и индивидуальность каждого. Для этого есть несколько психотехнических упражнений, которые им целесообразно регулярно </w:t>
      </w:r>
      <w:r>
        <w:rPr>
          <w:spacing w:val="-2"/>
          <w:sz w:val="24"/>
        </w:rPr>
        <w:t>выполнять.</w:t>
      </w:r>
    </w:p>
    <w:p w:rsidR="002449A9" w:rsidRDefault="002449A9">
      <w:pPr>
        <w:pStyle w:val="a3"/>
        <w:spacing w:before="4"/>
        <w:ind w:left="0"/>
        <w:jc w:val="left"/>
        <w:rPr>
          <w:sz w:val="24"/>
        </w:rPr>
      </w:pPr>
    </w:p>
    <w:p w:rsidR="002449A9" w:rsidRDefault="00695D38">
      <w:pPr>
        <w:ind w:left="4103"/>
        <w:rPr>
          <w:b/>
          <w:sz w:val="24"/>
        </w:rPr>
      </w:pPr>
      <w:r>
        <w:rPr>
          <w:b/>
          <w:sz w:val="24"/>
        </w:rPr>
        <w:t>Психотехнические</w:t>
      </w:r>
      <w:r>
        <w:rPr>
          <w:b/>
          <w:spacing w:val="-11"/>
          <w:sz w:val="24"/>
        </w:rPr>
        <w:t xml:space="preserve"> </w:t>
      </w:r>
      <w:r>
        <w:rPr>
          <w:b/>
          <w:spacing w:val="-2"/>
          <w:sz w:val="24"/>
        </w:rPr>
        <w:t>упражнения</w:t>
      </w:r>
    </w:p>
    <w:p w:rsidR="002449A9" w:rsidRDefault="00695D38">
      <w:pPr>
        <w:spacing w:line="274" w:lineRule="exact"/>
        <w:ind w:left="1418"/>
        <w:rPr>
          <w:b/>
          <w:sz w:val="24"/>
        </w:rPr>
      </w:pPr>
      <w:r>
        <w:rPr>
          <w:b/>
          <w:sz w:val="24"/>
        </w:rPr>
        <w:t>«ДЕНЬ</w:t>
      </w:r>
      <w:r>
        <w:rPr>
          <w:b/>
          <w:spacing w:val="1"/>
          <w:sz w:val="24"/>
        </w:rPr>
        <w:t xml:space="preserve"> </w:t>
      </w:r>
      <w:r>
        <w:rPr>
          <w:b/>
          <w:sz w:val="24"/>
        </w:rPr>
        <w:t>БЕЗ</w:t>
      </w:r>
      <w:r>
        <w:rPr>
          <w:b/>
          <w:spacing w:val="1"/>
          <w:sz w:val="24"/>
        </w:rPr>
        <w:t xml:space="preserve"> </w:t>
      </w:r>
      <w:r>
        <w:rPr>
          <w:b/>
          <w:spacing w:val="-2"/>
          <w:sz w:val="24"/>
        </w:rPr>
        <w:t>ЗАМЕЧАНИЙ»</w:t>
      </w:r>
    </w:p>
    <w:p w:rsidR="002449A9" w:rsidRDefault="00695D38">
      <w:pPr>
        <w:ind w:left="850" w:right="867" w:firstLine="567"/>
        <w:jc w:val="both"/>
        <w:rPr>
          <w:sz w:val="24"/>
        </w:rPr>
      </w:pPr>
      <w:r>
        <w:rPr>
          <w:sz w:val="24"/>
        </w:rPr>
        <w:t>Учитесь сдерживать свои отрицательные эмоции, свое недовольство окружающими. Вам, безусловно, хочется высказать, что вы думаете о них, но тем, кто рядом с вами, неприятно переносить проявление вашего пренебрежения. Учитесь не ругаться.</w:t>
      </w:r>
    </w:p>
    <w:p w:rsidR="002449A9" w:rsidRDefault="00695D38">
      <w:pPr>
        <w:ind w:left="850" w:right="874" w:firstLine="567"/>
        <w:jc w:val="both"/>
        <w:rPr>
          <w:sz w:val="24"/>
        </w:rPr>
      </w:pPr>
      <w:r>
        <w:rPr>
          <w:sz w:val="24"/>
        </w:rPr>
        <w:t>Дайте себ</w:t>
      </w:r>
      <w:r>
        <w:rPr>
          <w:sz w:val="24"/>
        </w:rPr>
        <w:t>е слово - целый день всем все прощать, принимать слова других с пониманием, никого не критиковать, не делать замечаний (как бы этого ни хотелось), не осуждать поступки одноклассников, членов своей семьи и не ругаться ни с кем.</w:t>
      </w:r>
    </w:p>
    <w:p w:rsidR="002449A9" w:rsidRDefault="00695D38">
      <w:pPr>
        <w:ind w:left="850" w:right="868" w:firstLine="567"/>
        <w:jc w:val="both"/>
        <w:rPr>
          <w:sz w:val="24"/>
        </w:rPr>
      </w:pPr>
      <w:r>
        <w:rPr>
          <w:sz w:val="24"/>
        </w:rPr>
        <w:t>Если получилось и вы целый де</w:t>
      </w:r>
      <w:r>
        <w:rPr>
          <w:sz w:val="24"/>
        </w:rPr>
        <w:t xml:space="preserve">нь смогли прожить именно так, то через пару дней увеличивайте этот период до двух дней и т. д. Доведите длительность упражнения до одной недели, а йотом проанализируйте, что изменилось в вас и в ваших отношениях с </w:t>
      </w:r>
      <w:r>
        <w:rPr>
          <w:spacing w:val="-2"/>
          <w:sz w:val="24"/>
        </w:rPr>
        <w:t>людьми.</w:t>
      </w:r>
    </w:p>
    <w:p w:rsidR="002449A9" w:rsidRDefault="00695D38">
      <w:pPr>
        <w:spacing w:before="4" w:line="274" w:lineRule="exact"/>
        <w:ind w:left="1418"/>
        <w:rPr>
          <w:b/>
          <w:sz w:val="24"/>
        </w:rPr>
      </w:pPr>
      <w:r>
        <w:rPr>
          <w:b/>
          <w:sz w:val="24"/>
        </w:rPr>
        <w:t>«ПРИЯТНЫИ</w:t>
      </w:r>
      <w:r>
        <w:rPr>
          <w:b/>
          <w:spacing w:val="-1"/>
          <w:sz w:val="24"/>
        </w:rPr>
        <w:t xml:space="preserve"> </w:t>
      </w:r>
      <w:r>
        <w:rPr>
          <w:b/>
          <w:spacing w:val="-2"/>
          <w:sz w:val="24"/>
        </w:rPr>
        <w:t>РАЗГОВОР»</w:t>
      </w:r>
    </w:p>
    <w:p w:rsidR="002449A9" w:rsidRDefault="00695D38">
      <w:pPr>
        <w:ind w:left="850" w:right="866" w:firstLine="567"/>
        <w:jc w:val="both"/>
        <w:rPr>
          <w:sz w:val="24"/>
        </w:rPr>
      </w:pPr>
      <w:r>
        <w:rPr>
          <w:sz w:val="24"/>
        </w:rPr>
        <w:t xml:space="preserve">Если вопрос, </w:t>
      </w:r>
      <w:r>
        <w:rPr>
          <w:sz w:val="24"/>
        </w:rPr>
        <w:t>который вызывает у вас неприятные эмоции, не слишком при- нципиален, стремитесь общение с человеком сделать просто приятным. Прав ваш собеседник или не прав (сейчас это не имеет принципиального значения), постарайтесь, чтобы этому</w:t>
      </w:r>
      <w:r>
        <w:rPr>
          <w:spacing w:val="-2"/>
          <w:sz w:val="24"/>
        </w:rPr>
        <w:t xml:space="preserve"> </w:t>
      </w:r>
      <w:r>
        <w:rPr>
          <w:sz w:val="24"/>
        </w:rPr>
        <w:t>человеку</w:t>
      </w:r>
      <w:r>
        <w:rPr>
          <w:spacing w:val="-6"/>
          <w:sz w:val="24"/>
        </w:rPr>
        <w:t xml:space="preserve"> </w:t>
      </w:r>
      <w:r>
        <w:rPr>
          <w:sz w:val="24"/>
        </w:rPr>
        <w:t>с вами было хоро</w:t>
      </w:r>
      <w:r>
        <w:rPr>
          <w:sz w:val="24"/>
        </w:rPr>
        <w:t>шо, спокойно и у</w:t>
      </w:r>
      <w:r>
        <w:rPr>
          <w:spacing w:val="-2"/>
          <w:sz w:val="24"/>
        </w:rPr>
        <w:t xml:space="preserve"> </w:t>
      </w:r>
      <w:r>
        <w:rPr>
          <w:sz w:val="24"/>
        </w:rPr>
        <w:t>него появилось желание еще раз встретиться и поговорить с вами.</w:t>
      </w:r>
    </w:p>
    <w:p w:rsidR="002449A9" w:rsidRDefault="00695D38">
      <w:pPr>
        <w:ind w:left="850" w:right="866" w:firstLine="567"/>
        <w:jc w:val="both"/>
        <w:rPr>
          <w:sz w:val="24"/>
        </w:rPr>
      </w:pPr>
      <w:r>
        <w:rPr>
          <w:sz w:val="24"/>
        </w:rPr>
        <w:t>Затем еще раз обязательно поговорите с ним и узнайте, что он думает о прошлой вашей беседе. Действительно ли ему было приятно разговаривать с вами.</w:t>
      </w:r>
    </w:p>
    <w:p w:rsidR="002449A9" w:rsidRDefault="00695D38">
      <w:pPr>
        <w:spacing w:before="2" w:line="274" w:lineRule="exact"/>
        <w:ind w:left="1478"/>
        <w:rPr>
          <w:b/>
          <w:sz w:val="24"/>
        </w:rPr>
      </w:pPr>
      <w:r>
        <w:rPr>
          <w:b/>
          <w:sz w:val="24"/>
        </w:rPr>
        <w:t>«Я</w:t>
      </w:r>
      <w:r>
        <w:rPr>
          <w:b/>
          <w:spacing w:val="-4"/>
          <w:sz w:val="24"/>
        </w:rPr>
        <w:t xml:space="preserve"> </w:t>
      </w:r>
      <w:r>
        <w:rPr>
          <w:b/>
          <w:sz w:val="24"/>
        </w:rPr>
        <w:t>РАД</w:t>
      </w:r>
      <w:r>
        <w:rPr>
          <w:b/>
          <w:spacing w:val="-3"/>
          <w:sz w:val="24"/>
        </w:rPr>
        <w:t xml:space="preserve"> </w:t>
      </w:r>
      <w:r>
        <w:rPr>
          <w:b/>
          <w:sz w:val="24"/>
        </w:rPr>
        <w:t>ТЕБЯ</w:t>
      </w:r>
      <w:r>
        <w:rPr>
          <w:b/>
          <w:spacing w:val="-3"/>
          <w:sz w:val="24"/>
        </w:rPr>
        <w:t xml:space="preserve"> </w:t>
      </w:r>
      <w:r>
        <w:rPr>
          <w:b/>
          <w:spacing w:val="-2"/>
          <w:sz w:val="24"/>
        </w:rPr>
        <w:t>ВИДЕТЬ!»</w:t>
      </w:r>
    </w:p>
    <w:p w:rsidR="002449A9" w:rsidRDefault="00695D38">
      <w:pPr>
        <w:ind w:left="850" w:right="864" w:firstLine="567"/>
        <w:jc w:val="both"/>
        <w:rPr>
          <w:sz w:val="24"/>
        </w:rPr>
      </w:pPr>
      <w:r>
        <w:rPr>
          <w:sz w:val="24"/>
        </w:rPr>
        <w:t>При вс</w:t>
      </w:r>
      <w:r>
        <w:rPr>
          <w:sz w:val="24"/>
        </w:rPr>
        <w:t>трече с любым человеком, даже с тем, кого вы совсем не знаете, первая ваша фраза должна быть такой: «Я рад тебя видеть!» Скажите это от всего сердца или подумайте так и только после этого начинайте разговор.</w:t>
      </w:r>
    </w:p>
    <w:p w:rsidR="002449A9" w:rsidRDefault="00695D38">
      <w:pPr>
        <w:ind w:left="850" w:right="866" w:firstLine="567"/>
        <w:jc w:val="both"/>
        <w:rPr>
          <w:sz w:val="24"/>
        </w:rPr>
      </w:pPr>
      <w:r>
        <w:rPr>
          <w:sz w:val="24"/>
        </w:rPr>
        <w:t>Если в ходе беседы вы почувствуете раздражение и</w:t>
      </w:r>
      <w:r>
        <w:rPr>
          <w:sz w:val="24"/>
        </w:rPr>
        <w:t>ли гнев, то каждые 2-3 мин произносите мысленно или вслух эти слова: «Я рад тебя видеть!»</w:t>
      </w:r>
    </w:p>
    <w:p w:rsidR="002449A9" w:rsidRDefault="00695D38">
      <w:pPr>
        <w:spacing w:before="2" w:line="274" w:lineRule="exact"/>
        <w:ind w:left="1418"/>
        <w:rPr>
          <w:b/>
          <w:sz w:val="24"/>
        </w:rPr>
      </w:pPr>
      <w:r>
        <w:rPr>
          <w:b/>
          <w:sz w:val="24"/>
        </w:rPr>
        <w:t>«ДОБРАЯ</w:t>
      </w:r>
      <w:r>
        <w:rPr>
          <w:b/>
          <w:spacing w:val="-3"/>
          <w:sz w:val="24"/>
        </w:rPr>
        <w:t xml:space="preserve"> </w:t>
      </w:r>
      <w:r>
        <w:rPr>
          <w:b/>
          <w:spacing w:val="-2"/>
          <w:sz w:val="24"/>
        </w:rPr>
        <w:t>УЛЫБКА»</w:t>
      </w:r>
    </w:p>
    <w:p w:rsidR="002449A9" w:rsidRDefault="00695D38">
      <w:pPr>
        <w:ind w:left="850" w:right="872" w:firstLine="567"/>
        <w:jc w:val="both"/>
        <w:rPr>
          <w:sz w:val="24"/>
        </w:rPr>
      </w:pPr>
      <w:r>
        <w:rPr>
          <w:sz w:val="24"/>
        </w:rPr>
        <w:t xml:space="preserve">При всей своей занятости старайтесь чаще встречать окружающих доброй и приветливой улыбкой, тем более, когда к вам обратятся, также улыбнувшись. Если </w:t>
      </w:r>
      <w:r>
        <w:rPr>
          <w:sz w:val="24"/>
        </w:rPr>
        <w:t>сразу не получается, попробуйте улыбаться внутренней улыбкой, она должна быть всегда.</w:t>
      </w:r>
    </w:p>
    <w:p w:rsidR="002449A9" w:rsidRDefault="00695D38">
      <w:pPr>
        <w:spacing w:before="3" w:line="274" w:lineRule="exact"/>
        <w:ind w:left="1418"/>
        <w:jc w:val="both"/>
        <w:rPr>
          <w:b/>
          <w:sz w:val="24"/>
        </w:rPr>
      </w:pPr>
      <w:r>
        <w:rPr>
          <w:b/>
          <w:sz w:val="24"/>
        </w:rPr>
        <w:t>Рекомендации</w:t>
      </w:r>
      <w:r>
        <w:rPr>
          <w:b/>
          <w:spacing w:val="-2"/>
          <w:sz w:val="24"/>
        </w:rPr>
        <w:t xml:space="preserve"> </w:t>
      </w:r>
      <w:r>
        <w:rPr>
          <w:b/>
          <w:sz w:val="24"/>
        </w:rPr>
        <w:t>по</w:t>
      </w:r>
      <w:r>
        <w:rPr>
          <w:b/>
          <w:spacing w:val="-6"/>
          <w:sz w:val="24"/>
        </w:rPr>
        <w:t xml:space="preserve"> </w:t>
      </w:r>
      <w:r>
        <w:rPr>
          <w:b/>
          <w:spacing w:val="-2"/>
          <w:sz w:val="24"/>
        </w:rPr>
        <w:t>самовоспитанию:</w:t>
      </w:r>
    </w:p>
    <w:p w:rsidR="002449A9" w:rsidRDefault="00695D38">
      <w:pPr>
        <w:ind w:left="850" w:right="852" w:firstLine="628"/>
        <w:jc w:val="both"/>
        <w:rPr>
          <w:sz w:val="24"/>
        </w:rPr>
      </w:pPr>
      <w:r>
        <w:rPr>
          <w:sz w:val="24"/>
        </w:rPr>
        <w:t>овладение приемами аутогенной тренировки, позволяющими снять накопившийся аффект, гнев, раздражение. Выработка умения уходить от раздражаю</w:t>
      </w:r>
      <w:r>
        <w:rPr>
          <w:sz w:val="24"/>
        </w:rPr>
        <w:t>щих ситуаций,</w:t>
      </w:r>
      <w:r>
        <w:rPr>
          <w:spacing w:val="40"/>
          <w:sz w:val="24"/>
        </w:rPr>
        <w:t xml:space="preserve"> </w:t>
      </w:r>
      <w:r>
        <w:rPr>
          <w:sz w:val="24"/>
        </w:rPr>
        <w:t>искать в моменты раздражения отдушины в любимом занятии.</w:t>
      </w:r>
    </w:p>
    <w:p w:rsidR="002449A9" w:rsidRDefault="00695D38">
      <w:pPr>
        <w:ind w:left="850" w:right="855" w:firstLine="567"/>
        <w:jc w:val="both"/>
        <w:rPr>
          <w:sz w:val="24"/>
        </w:rPr>
      </w:pPr>
      <w:r>
        <w:rPr>
          <w:b/>
          <w:sz w:val="24"/>
        </w:rPr>
        <w:t xml:space="preserve">Общие требования: </w:t>
      </w:r>
      <w:r>
        <w:rPr>
          <w:sz w:val="24"/>
        </w:rPr>
        <w:t>педагог должен решать конкретную задачу, проводя анализ личности и поведения конкретного учащегося.</w:t>
      </w:r>
    </w:p>
    <w:p w:rsidR="002449A9" w:rsidRDefault="00695D38">
      <w:pPr>
        <w:ind w:left="1418"/>
        <w:jc w:val="both"/>
        <w:rPr>
          <w:sz w:val="24"/>
        </w:rPr>
      </w:pPr>
      <w:r>
        <w:rPr>
          <w:b/>
          <w:sz w:val="24"/>
        </w:rPr>
        <w:t>НА</w:t>
      </w:r>
      <w:r>
        <w:rPr>
          <w:b/>
          <w:spacing w:val="61"/>
          <w:sz w:val="24"/>
        </w:rPr>
        <w:t xml:space="preserve">  </w:t>
      </w:r>
      <w:r>
        <w:rPr>
          <w:b/>
          <w:sz w:val="24"/>
        </w:rPr>
        <w:t>УРОКЕ:</w:t>
      </w:r>
      <w:r>
        <w:rPr>
          <w:b/>
          <w:spacing w:val="64"/>
          <w:sz w:val="24"/>
        </w:rPr>
        <w:t xml:space="preserve">  </w:t>
      </w:r>
      <w:r>
        <w:rPr>
          <w:sz w:val="24"/>
        </w:rPr>
        <w:t>неприемлема</w:t>
      </w:r>
      <w:r>
        <w:rPr>
          <w:spacing w:val="63"/>
          <w:sz w:val="24"/>
        </w:rPr>
        <w:t xml:space="preserve">  </w:t>
      </w:r>
      <w:r>
        <w:rPr>
          <w:sz w:val="24"/>
        </w:rPr>
        <w:t>схема</w:t>
      </w:r>
      <w:r>
        <w:rPr>
          <w:spacing w:val="63"/>
          <w:sz w:val="24"/>
        </w:rPr>
        <w:t xml:space="preserve">  </w:t>
      </w:r>
      <w:r>
        <w:rPr>
          <w:sz w:val="24"/>
        </w:rPr>
        <w:t>«импульсивность»</w:t>
      </w:r>
      <w:r>
        <w:rPr>
          <w:spacing w:val="60"/>
          <w:sz w:val="24"/>
        </w:rPr>
        <w:t xml:space="preserve">  </w:t>
      </w:r>
      <w:r>
        <w:rPr>
          <w:sz w:val="24"/>
        </w:rPr>
        <w:t>на</w:t>
      </w:r>
      <w:r>
        <w:rPr>
          <w:spacing w:val="65"/>
          <w:sz w:val="24"/>
        </w:rPr>
        <w:t xml:space="preserve">  </w:t>
      </w:r>
      <w:r>
        <w:rPr>
          <w:spacing w:val="-2"/>
          <w:sz w:val="24"/>
        </w:rPr>
        <w:t>«импульсивность»</w:t>
      </w:r>
    </w:p>
    <w:p w:rsidR="002449A9" w:rsidRDefault="00695D38">
      <w:pPr>
        <w:ind w:left="850" w:right="855"/>
        <w:jc w:val="both"/>
        <w:rPr>
          <w:sz w:val="24"/>
        </w:rPr>
      </w:pPr>
      <w:r>
        <w:rPr>
          <w:sz w:val="24"/>
        </w:rPr>
        <w:t xml:space="preserve">«нетерпимость» на «нетерпимость», тон подчеркнуто доброжелательный, но не заискивающий. Учитель должен вести постоянное наблюдение на уроках, переменах, вне учебной деятельности. В этом случае задача педагога защищать от тирании этого </w:t>
      </w:r>
      <w:r>
        <w:rPr>
          <w:sz w:val="24"/>
        </w:rPr>
        <w:t>подростка, который стремится к власти путем подавления одноклассников, учитель должен своевременно предупреждать и гасить деспотизм подростка.</w:t>
      </w:r>
    </w:p>
    <w:p w:rsidR="002449A9" w:rsidRDefault="00695D38">
      <w:pPr>
        <w:ind w:left="850" w:right="851" w:firstLine="567"/>
        <w:jc w:val="both"/>
        <w:rPr>
          <w:sz w:val="24"/>
        </w:rPr>
      </w:pPr>
      <w:r>
        <w:rPr>
          <w:sz w:val="24"/>
        </w:rPr>
        <w:t xml:space="preserve">Способ коррекции апелляция к сознанию подростка, анализ и оценка поведения в процессе индивидуальной беседы. Это </w:t>
      </w:r>
      <w:r>
        <w:rPr>
          <w:sz w:val="24"/>
        </w:rPr>
        <w:t>не должно быть «Ну разве ж так можно!», лучше устного, конечно письменный договор: упор сделать на вред, который приносит другим, затем выбрать наиболее компромиссный т.е. устраивающих всех способ решения проблемы.</w:t>
      </w:r>
      <w:r>
        <w:rPr>
          <w:spacing w:val="63"/>
          <w:sz w:val="24"/>
        </w:rPr>
        <w:t xml:space="preserve"> </w:t>
      </w:r>
      <w:r>
        <w:rPr>
          <w:sz w:val="24"/>
        </w:rPr>
        <w:t>Это</w:t>
      </w:r>
      <w:r>
        <w:rPr>
          <w:spacing w:val="63"/>
          <w:sz w:val="24"/>
        </w:rPr>
        <w:t xml:space="preserve"> </w:t>
      </w:r>
      <w:r>
        <w:rPr>
          <w:sz w:val="24"/>
        </w:rPr>
        <w:t>разговор</w:t>
      </w:r>
      <w:r>
        <w:rPr>
          <w:spacing w:val="63"/>
          <w:sz w:val="24"/>
        </w:rPr>
        <w:t xml:space="preserve"> </w:t>
      </w:r>
      <w:r>
        <w:rPr>
          <w:sz w:val="24"/>
        </w:rPr>
        <w:t>нужно</w:t>
      </w:r>
      <w:r>
        <w:rPr>
          <w:spacing w:val="67"/>
          <w:sz w:val="24"/>
        </w:rPr>
        <w:t xml:space="preserve"> </w:t>
      </w:r>
      <w:r>
        <w:rPr>
          <w:sz w:val="24"/>
        </w:rPr>
        <w:t>проводить,</w:t>
      </w:r>
      <w:r>
        <w:rPr>
          <w:spacing w:val="67"/>
          <w:sz w:val="24"/>
        </w:rPr>
        <w:t xml:space="preserve"> </w:t>
      </w:r>
      <w:r>
        <w:rPr>
          <w:sz w:val="24"/>
        </w:rPr>
        <w:t>учитывая</w:t>
      </w:r>
      <w:r>
        <w:rPr>
          <w:spacing w:val="65"/>
          <w:sz w:val="24"/>
        </w:rPr>
        <w:t xml:space="preserve"> </w:t>
      </w:r>
      <w:r>
        <w:rPr>
          <w:sz w:val="24"/>
        </w:rPr>
        <w:t>вр</w:t>
      </w:r>
      <w:r>
        <w:rPr>
          <w:sz w:val="24"/>
        </w:rPr>
        <w:t>емя,</w:t>
      </w:r>
      <w:r>
        <w:rPr>
          <w:spacing w:val="63"/>
          <w:sz w:val="24"/>
        </w:rPr>
        <w:t xml:space="preserve"> </w:t>
      </w:r>
      <w:r>
        <w:rPr>
          <w:sz w:val="24"/>
        </w:rPr>
        <w:t>когда</w:t>
      </w:r>
      <w:r>
        <w:rPr>
          <w:spacing w:val="64"/>
          <w:sz w:val="24"/>
        </w:rPr>
        <w:t xml:space="preserve"> </w:t>
      </w:r>
      <w:r>
        <w:rPr>
          <w:sz w:val="24"/>
        </w:rPr>
        <w:t>нет</w:t>
      </w:r>
      <w:r>
        <w:rPr>
          <w:spacing w:val="62"/>
          <w:sz w:val="24"/>
        </w:rPr>
        <w:t xml:space="preserve"> </w:t>
      </w:r>
      <w:r>
        <w:rPr>
          <w:sz w:val="24"/>
        </w:rPr>
        <w:t>дисфории</w:t>
      </w:r>
      <w:r>
        <w:rPr>
          <w:spacing w:val="63"/>
          <w:sz w:val="24"/>
        </w:rPr>
        <w:t xml:space="preserve"> </w:t>
      </w:r>
      <w:r>
        <w:rPr>
          <w:sz w:val="24"/>
        </w:rPr>
        <w:t>или</w:t>
      </w:r>
    </w:p>
    <w:p w:rsidR="002449A9" w:rsidRDefault="002449A9">
      <w:pPr>
        <w:jc w:val="both"/>
        <w:rPr>
          <w:sz w:val="24"/>
        </w:rPr>
        <w:sectPr w:rsidR="002449A9">
          <w:footerReference w:type="default" r:id="rId32"/>
          <w:pgSz w:w="11910" w:h="16840"/>
          <w:pgMar w:top="1040" w:right="0" w:bottom="280" w:left="850" w:header="0" w:footer="0" w:gutter="0"/>
          <w:cols w:space="720"/>
        </w:sectPr>
      </w:pPr>
    </w:p>
    <w:p w:rsidR="002449A9" w:rsidRDefault="00695D38">
      <w:pPr>
        <w:spacing w:before="68"/>
        <w:ind w:left="850" w:right="850"/>
        <w:jc w:val="both"/>
        <w:rPr>
          <w:sz w:val="24"/>
        </w:rPr>
      </w:pPr>
      <w:r>
        <w:rPr>
          <w:sz w:val="24"/>
        </w:rPr>
        <w:lastRenderedPageBreak/>
        <w:t>«накипания» аффекта. Важно учить его говорить о своих ощущениях, переживаниях. Проблемах т.к. бедность речи может провоцировать вспышки гнева. В беседе педагог должен использовать способы предупреждения агресс</w:t>
      </w:r>
      <w:r>
        <w:rPr>
          <w:sz w:val="24"/>
        </w:rPr>
        <w:t>ивной реакции: доверительную интимную интонацию, ласковое прикосновение, легкий юмор, который не затрагивает самолюбие подростка.</w:t>
      </w:r>
    </w:p>
    <w:p w:rsidR="002449A9" w:rsidRDefault="002449A9">
      <w:pPr>
        <w:pStyle w:val="a3"/>
        <w:ind w:left="0"/>
        <w:jc w:val="left"/>
        <w:rPr>
          <w:sz w:val="24"/>
        </w:rPr>
      </w:pPr>
    </w:p>
    <w:p w:rsidR="002449A9" w:rsidRDefault="002449A9">
      <w:pPr>
        <w:pStyle w:val="a3"/>
        <w:spacing w:before="49"/>
        <w:ind w:left="0"/>
        <w:jc w:val="left"/>
        <w:rPr>
          <w:sz w:val="24"/>
        </w:rPr>
      </w:pPr>
    </w:p>
    <w:p w:rsidR="002449A9" w:rsidRDefault="00695D38">
      <w:pPr>
        <w:spacing w:line="275" w:lineRule="exact"/>
        <w:ind w:left="5332"/>
        <w:rPr>
          <w:i/>
          <w:sz w:val="24"/>
        </w:rPr>
      </w:pPr>
      <w:r>
        <w:rPr>
          <w:i/>
          <w:spacing w:val="-2"/>
          <w:sz w:val="24"/>
        </w:rPr>
        <w:t>Памятка</w:t>
      </w:r>
    </w:p>
    <w:p w:rsidR="002449A9" w:rsidRDefault="00695D38">
      <w:pPr>
        <w:ind w:left="2287" w:right="859" w:hanging="825"/>
        <w:rPr>
          <w:i/>
          <w:sz w:val="28"/>
        </w:rPr>
      </w:pPr>
      <w:r>
        <w:rPr>
          <w:i/>
          <w:sz w:val="28"/>
        </w:rPr>
        <w:t>при</w:t>
      </w:r>
      <w:r>
        <w:rPr>
          <w:i/>
          <w:spacing w:val="-5"/>
          <w:sz w:val="28"/>
        </w:rPr>
        <w:t xml:space="preserve"> </w:t>
      </w:r>
      <w:r>
        <w:rPr>
          <w:i/>
          <w:sz w:val="28"/>
        </w:rPr>
        <w:t>госпитализации</w:t>
      </w:r>
      <w:r>
        <w:rPr>
          <w:i/>
          <w:spacing w:val="-5"/>
          <w:sz w:val="28"/>
        </w:rPr>
        <w:t xml:space="preserve"> </w:t>
      </w:r>
      <w:r>
        <w:rPr>
          <w:i/>
          <w:sz w:val="28"/>
        </w:rPr>
        <w:t>ребенка</w:t>
      </w:r>
      <w:r>
        <w:rPr>
          <w:i/>
          <w:spacing w:val="-9"/>
          <w:sz w:val="28"/>
        </w:rPr>
        <w:t xml:space="preserve"> </w:t>
      </w:r>
      <w:r>
        <w:rPr>
          <w:i/>
          <w:sz w:val="28"/>
        </w:rPr>
        <w:t>в</w:t>
      </w:r>
      <w:r>
        <w:rPr>
          <w:i/>
          <w:spacing w:val="-6"/>
          <w:sz w:val="28"/>
        </w:rPr>
        <w:t xml:space="preserve"> </w:t>
      </w:r>
      <w:r>
        <w:rPr>
          <w:i/>
          <w:sz w:val="28"/>
        </w:rPr>
        <w:t>Центре</w:t>
      </w:r>
      <w:r>
        <w:rPr>
          <w:i/>
          <w:spacing w:val="-5"/>
          <w:sz w:val="28"/>
        </w:rPr>
        <w:t xml:space="preserve"> </w:t>
      </w:r>
      <w:r>
        <w:rPr>
          <w:i/>
          <w:sz w:val="28"/>
        </w:rPr>
        <w:t>психологического</w:t>
      </w:r>
      <w:r>
        <w:rPr>
          <w:i/>
          <w:spacing w:val="-5"/>
          <w:sz w:val="28"/>
        </w:rPr>
        <w:t xml:space="preserve"> </w:t>
      </w:r>
      <w:r>
        <w:rPr>
          <w:i/>
          <w:sz w:val="28"/>
        </w:rPr>
        <w:t>здоровья</w:t>
      </w:r>
      <w:r>
        <w:rPr>
          <w:i/>
          <w:spacing w:val="-4"/>
          <w:sz w:val="28"/>
        </w:rPr>
        <w:t xml:space="preserve"> </w:t>
      </w:r>
      <w:r>
        <w:rPr>
          <w:i/>
          <w:sz w:val="28"/>
        </w:rPr>
        <w:t>детей и подростков необходимо иметь при себе следующее</w:t>
      </w:r>
      <w:r>
        <w:rPr>
          <w:i/>
          <w:sz w:val="28"/>
        </w:rPr>
        <w:t>:</w:t>
      </w:r>
    </w:p>
    <w:p w:rsidR="002449A9" w:rsidRDefault="00695D38">
      <w:pPr>
        <w:pStyle w:val="a4"/>
        <w:numPr>
          <w:ilvl w:val="0"/>
          <w:numId w:val="22"/>
        </w:numPr>
        <w:tabs>
          <w:tab w:val="left" w:pos="2289"/>
        </w:tabs>
        <w:ind w:right="859" w:firstLine="567"/>
        <w:jc w:val="both"/>
        <w:rPr>
          <w:sz w:val="28"/>
        </w:rPr>
      </w:pPr>
      <w:r>
        <w:rPr>
          <w:sz w:val="28"/>
        </w:rPr>
        <w:t>Согласие законного представителя (родителей, опекунов)</w:t>
      </w:r>
      <w:r>
        <w:rPr>
          <w:spacing w:val="40"/>
          <w:sz w:val="28"/>
        </w:rPr>
        <w:t xml:space="preserve"> </w:t>
      </w:r>
      <w:r>
        <w:rPr>
          <w:sz w:val="28"/>
        </w:rPr>
        <w:t>на госпитализацию ребенка в отделение;</w:t>
      </w:r>
    </w:p>
    <w:p w:rsidR="002449A9" w:rsidRDefault="00695D38">
      <w:pPr>
        <w:pStyle w:val="a4"/>
        <w:numPr>
          <w:ilvl w:val="0"/>
          <w:numId w:val="22"/>
        </w:numPr>
        <w:tabs>
          <w:tab w:val="left" w:pos="2290"/>
        </w:tabs>
        <w:spacing w:line="321" w:lineRule="exact"/>
        <w:ind w:left="2290" w:hanging="872"/>
        <w:jc w:val="both"/>
        <w:rPr>
          <w:sz w:val="28"/>
        </w:rPr>
      </w:pPr>
      <w:r>
        <w:rPr>
          <w:sz w:val="28"/>
        </w:rPr>
        <w:t>Направление</w:t>
      </w:r>
      <w:r>
        <w:rPr>
          <w:spacing w:val="-9"/>
          <w:sz w:val="28"/>
        </w:rPr>
        <w:t xml:space="preserve"> </w:t>
      </w:r>
      <w:r>
        <w:rPr>
          <w:sz w:val="28"/>
        </w:rPr>
        <w:t>на</w:t>
      </w:r>
      <w:r>
        <w:rPr>
          <w:spacing w:val="-5"/>
          <w:sz w:val="28"/>
        </w:rPr>
        <w:t xml:space="preserve"> </w:t>
      </w:r>
      <w:r>
        <w:rPr>
          <w:spacing w:val="-2"/>
          <w:sz w:val="28"/>
        </w:rPr>
        <w:t>госпитализацию;</w:t>
      </w:r>
    </w:p>
    <w:p w:rsidR="002449A9" w:rsidRDefault="00695D38">
      <w:pPr>
        <w:pStyle w:val="a4"/>
        <w:numPr>
          <w:ilvl w:val="0"/>
          <w:numId w:val="22"/>
        </w:numPr>
        <w:tabs>
          <w:tab w:val="left" w:pos="2290"/>
        </w:tabs>
        <w:spacing w:line="321" w:lineRule="exact"/>
        <w:ind w:left="2290" w:hanging="872"/>
        <w:jc w:val="both"/>
        <w:rPr>
          <w:sz w:val="28"/>
        </w:rPr>
      </w:pPr>
      <w:r>
        <w:rPr>
          <w:sz w:val="28"/>
        </w:rPr>
        <w:t>Амбулаторная</w:t>
      </w:r>
      <w:r>
        <w:rPr>
          <w:spacing w:val="-3"/>
          <w:sz w:val="28"/>
        </w:rPr>
        <w:t xml:space="preserve"> </w:t>
      </w:r>
      <w:r>
        <w:rPr>
          <w:sz w:val="28"/>
        </w:rPr>
        <w:t>карта</w:t>
      </w:r>
      <w:r>
        <w:rPr>
          <w:spacing w:val="-2"/>
          <w:sz w:val="28"/>
        </w:rPr>
        <w:t xml:space="preserve"> </w:t>
      </w:r>
      <w:r>
        <w:rPr>
          <w:sz w:val="28"/>
        </w:rPr>
        <w:t>из</w:t>
      </w:r>
      <w:r>
        <w:rPr>
          <w:spacing w:val="-1"/>
          <w:sz w:val="28"/>
        </w:rPr>
        <w:t xml:space="preserve"> </w:t>
      </w:r>
      <w:r>
        <w:rPr>
          <w:spacing w:val="-2"/>
          <w:sz w:val="28"/>
        </w:rPr>
        <w:t>поликлиники;</w:t>
      </w:r>
    </w:p>
    <w:p w:rsidR="002449A9" w:rsidRDefault="00695D38">
      <w:pPr>
        <w:pStyle w:val="a4"/>
        <w:numPr>
          <w:ilvl w:val="0"/>
          <w:numId w:val="22"/>
        </w:numPr>
        <w:tabs>
          <w:tab w:val="left" w:pos="2289"/>
        </w:tabs>
        <w:spacing w:before="2"/>
        <w:ind w:right="853" w:firstLine="567"/>
        <w:jc w:val="both"/>
        <w:rPr>
          <w:sz w:val="28"/>
        </w:rPr>
      </w:pPr>
      <w:r>
        <w:rPr>
          <w:sz w:val="28"/>
        </w:rPr>
        <w:t>Выписка из прививочного кабинета детской поликлиники о последних прививках;</w:t>
      </w:r>
    </w:p>
    <w:p w:rsidR="002449A9" w:rsidRDefault="00695D38">
      <w:pPr>
        <w:pStyle w:val="a4"/>
        <w:numPr>
          <w:ilvl w:val="0"/>
          <w:numId w:val="22"/>
        </w:numPr>
        <w:tabs>
          <w:tab w:val="left" w:pos="2289"/>
        </w:tabs>
        <w:ind w:right="854" w:firstLine="567"/>
        <w:jc w:val="both"/>
        <w:rPr>
          <w:sz w:val="28"/>
        </w:rPr>
      </w:pPr>
      <w:r>
        <w:rPr>
          <w:sz w:val="28"/>
        </w:rPr>
        <w:t xml:space="preserve">Анализ кала на </w:t>
      </w:r>
      <w:r>
        <w:rPr>
          <w:sz w:val="28"/>
        </w:rPr>
        <w:t>яйца глист (в течение 10 дней до</w:t>
      </w:r>
      <w:r>
        <w:rPr>
          <w:spacing w:val="80"/>
          <w:sz w:val="28"/>
        </w:rPr>
        <w:t xml:space="preserve"> </w:t>
      </w:r>
      <w:r>
        <w:rPr>
          <w:spacing w:val="-2"/>
          <w:sz w:val="28"/>
        </w:rPr>
        <w:t>госпитализации).</w:t>
      </w:r>
    </w:p>
    <w:p w:rsidR="002449A9" w:rsidRDefault="00695D38">
      <w:pPr>
        <w:pStyle w:val="a4"/>
        <w:numPr>
          <w:ilvl w:val="0"/>
          <w:numId w:val="22"/>
        </w:numPr>
        <w:tabs>
          <w:tab w:val="left" w:pos="2289"/>
        </w:tabs>
        <w:spacing w:before="3" w:line="237" w:lineRule="auto"/>
        <w:ind w:right="848" w:firstLine="567"/>
        <w:jc w:val="both"/>
        <w:rPr>
          <w:sz w:val="28"/>
        </w:rPr>
      </w:pPr>
      <w:r>
        <w:rPr>
          <w:sz w:val="28"/>
        </w:rPr>
        <w:t>Справка от педиатра об отсутствии контакта с инфекционными больными (в течение 3 дней)</w:t>
      </w:r>
    </w:p>
    <w:p w:rsidR="002449A9" w:rsidRDefault="00695D38">
      <w:pPr>
        <w:pStyle w:val="a4"/>
        <w:numPr>
          <w:ilvl w:val="0"/>
          <w:numId w:val="22"/>
        </w:numPr>
        <w:tabs>
          <w:tab w:val="left" w:pos="2289"/>
        </w:tabs>
        <w:spacing w:before="3"/>
        <w:ind w:right="854" w:firstLine="567"/>
        <w:jc w:val="both"/>
        <w:rPr>
          <w:sz w:val="28"/>
        </w:rPr>
      </w:pPr>
      <w:r>
        <w:rPr>
          <w:sz w:val="28"/>
        </w:rPr>
        <w:t>Характеристика</w:t>
      </w:r>
      <w:r>
        <w:rPr>
          <w:spacing w:val="40"/>
          <w:sz w:val="28"/>
        </w:rPr>
        <w:t xml:space="preserve"> </w:t>
      </w:r>
      <w:r>
        <w:rPr>
          <w:sz w:val="28"/>
        </w:rPr>
        <w:t>из образовательного учреждения, которое посещает ребенок (детсад, школа) с указанием даты написания, под</w:t>
      </w:r>
      <w:r>
        <w:rPr>
          <w:sz w:val="28"/>
        </w:rPr>
        <w:t>писью руководителя учреждения и печатью</w:t>
      </w:r>
    </w:p>
    <w:p w:rsidR="002449A9" w:rsidRDefault="00695D38">
      <w:pPr>
        <w:pStyle w:val="a4"/>
        <w:numPr>
          <w:ilvl w:val="0"/>
          <w:numId w:val="22"/>
        </w:numPr>
        <w:tabs>
          <w:tab w:val="left" w:pos="2291"/>
        </w:tabs>
        <w:spacing w:line="242" w:lineRule="auto"/>
        <w:ind w:left="2291" w:right="5005"/>
        <w:jc w:val="both"/>
        <w:rPr>
          <w:sz w:val="28"/>
        </w:rPr>
      </w:pPr>
      <w:r>
        <w:rPr>
          <w:noProof/>
          <w:sz w:val="28"/>
          <w:lang w:eastAsia="ru-RU"/>
        </w:rPr>
        <mc:AlternateContent>
          <mc:Choice Requires="wpg">
            <w:drawing>
              <wp:anchor distT="0" distB="0" distL="0" distR="0" simplePos="0" relativeHeight="251628544" behindDoc="1" locked="0" layoutInCell="1" allowOverlap="1">
                <wp:simplePos x="0" y="0"/>
                <wp:positionH relativeFrom="page">
                  <wp:posOffset>1798320</wp:posOffset>
                </wp:positionH>
                <wp:positionV relativeFrom="paragraph">
                  <wp:posOffset>210820</wp:posOffset>
                </wp:positionV>
                <wp:extent cx="274320" cy="1014095"/>
                <wp:effectExtent l="0" t="0" r="0" b="0"/>
                <wp:wrapNone/>
                <wp:docPr id="52" name="Group 52"/>
                <wp:cNvGraphicFramePr/>
                <a:graphic xmlns:a="http://schemas.openxmlformats.org/drawingml/2006/main">
                  <a:graphicData uri="http://schemas.microsoft.com/office/word/2010/wordprocessingGroup">
                    <wpg:wgp>
                      <wpg:cNvGrpSpPr/>
                      <wpg:grpSpPr>
                        <a:xfrm>
                          <a:off x="0" y="0"/>
                          <a:ext cx="274320" cy="1014094"/>
                          <a:chOff x="0" y="0"/>
                          <a:chExt cx="274320" cy="1014094"/>
                        </a:xfrm>
                      </wpg:grpSpPr>
                      <pic:pic xmlns:pic="http://schemas.openxmlformats.org/drawingml/2006/picture">
                        <pic:nvPicPr>
                          <pic:cNvPr id="53" name="Image 53"/>
                          <pic:cNvPicPr/>
                        </pic:nvPicPr>
                        <pic:blipFill>
                          <a:blip r:embed="rId33" cstate="print"/>
                          <a:stretch>
                            <a:fillRect/>
                          </a:stretch>
                        </pic:blipFill>
                        <pic:spPr>
                          <a:xfrm>
                            <a:off x="0" y="0"/>
                            <a:ext cx="274319" cy="195579"/>
                          </a:xfrm>
                          <a:prstGeom prst="rect">
                            <a:avLst/>
                          </a:prstGeom>
                        </pic:spPr>
                      </pic:pic>
                      <pic:pic xmlns:pic="http://schemas.openxmlformats.org/drawingml/2006/picture">
                        <pic:nvPicPr>
                          <pic:cNvPr id="54" name="Image 54"/>
                          <pic:cNvPicPr/>
                        </pic:nvPicPr>
                        <pic:blipFill>
                          <a:blip r:embed="rId33" cstate="print"/>
                          <a:stretch>
                            <a:fillRect/>
                          </a:stretch>
                        </pic:blipFill>
                        <pic:spPr>
                          <a:xfrm>
                            <a:off x="0" y="203200"/>
                            <a:ext cx="274319" cy="195579"/>
                          </a:xfrm>
                          <a:prstGeom prst="rect">
                            <a:avLst/>
                          </a:prstGeom>
                        </pic:spPr>
                      </pic:pic>
                      <pic:pic xmlns:pic="http://schemas.openxmlformats.org/drawingml/2006/picture">
                        <pic:nvPicPr>
                          <pic:cNvPr id="55" name="Image 55"/>
                          <pic:cNvPicPr/>
                        </pic:nvPicPr>
                        <pic:blipFill>
                          <a:blip r:embed="rId33" cstate="print"/>
                          <a:stretch>
                            <a:fillRect/>
                          </a:stretch>
                        </pic:blipFill>
                        <pic:spPr>
                          <a:xfrm>
                            <a:off x="0" y="408940"/>
                            <a:ext cx="274319" cy="195579"/>
                          </a:xfrm>
                          <a:prstGeom prst="rect">
                            <a:avLst/>
                          </a:prstGeom>
                        </pic:spPr>
                      </pic:pic>
                      <pic:pic xmlns:pic="http://schemas.openxmlformats.org/drawingml/2006/picture">
                        <pic:nvPicPr>
                          <pic:cNvPr id="56" name="Image 56"/>
                          <pic:cNvPicPr/>
                        </pic:nvPicPr>
                        <pic:blipFill>
                          <a:blip r:embed="rId33" cstate="print"/>
                          <a:stretch>
                            <a:fillRect/>
                          </a:stretch>
                        </pic:blipFill>
                        <pic:spPr>
                          <a:xfrm>
                            <a:off x="0" y="612140"/>
                            <a:ext cx="274319" cy="195579"/>
                          </a:xfrm>
                          <a:prstGeom prst="rect">
                            <a:avLst/>
                          </a:prstGeom>
                        </pic:spPr>
                      </pic:pic>
                      <pic:pic xmlns:pic="http://schemas.openxmlformats.org/drawingml/2006/picture">
                        <pic:nvPicPr>
                          <pic:cNvPr id="57" name="Image 57"/>
                          <pic:cNvPicPr/>
                        </pic:nvPicPr>
                        <pic:blipFill>
                          <a:blip r:embed="rId33" cstate="print"/>
                          <a:stretch>
                            <a:fillRect/>
                          </a:stretch>
                        </pic:blipFill>
                        <pic:spPr>
                          <a:xfrm>
                            <a:off x="0" y="818133"/>
                            <a:ext cx="274319" cy="195579"/>
                          </a:xfrm>
                          <a:prstGeom prst="rect">
                            <a:avLst/>
                          </a:prstGeom>
                        </pic:spPr>
                      </pic:pic>
                    </wpg:wgp>
                  </a:graphicData>
                </a:graphic>
              </wp:anchor>
            </w:drawing>
          </mc:Choice>
          <mc:Fallback>
            <w:pict>
              <v:group w14:anchorId="2D022242" id="Group 52" o:spid="_x0000_s1026" style="position:absolute;margin-left:141.6pt;margin-top:16.6pt;width:21.6pt;height:79.85pt;z-index:-251687936;mso-wrap-distance-left:0;mso-wrap-distance-right:0;mso-position-horizontal-relative:page" coordsize="2743,10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&#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width:2743;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">
                  <v:imagedata r:id="rId34" o:title=""/>
                </v:shape>
                <v:shape id="Image 54" o:spid="_x0000_s1028" type="#_x0000_t75" style="position:absolute;top:2032;width:2743;height:1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">
                  <v:imagedata r:id="rId34" o:title=""/>
                </v:shape>
                <v:shape id="Image 55" o:spid="_x0000_s1029" type="#_x0000_t75" style="position:absolute;top:4089;width:2743;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">
                  <v:imagedata r:id="rId34" o:title=""/>
                </v:shape>
                <v:shape id="Image 56" o:spid="_x0000_s1030" type="#_x0000_t75" style="position:absolute;top:6121;width:2743;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">
                  <v:imagedata r:id="rId34" o:title=""/>
                </v:shape>
                <v:shape id="Image 57" o:spid="_x0000_s1031" type="#_x0000_t75" style="position:absolute;top:8181;width:2743;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">
                  <v:imagedata r:id="rId34" o:title=""/>
                </v:shape>
                <w10:wrap anchorx="page"/>
              </v:group>
            </w:pict>
          </mc:Fallback>
        </mc:AlternateContent>
      </w:r>
      <w:r>
        <w:rPr>
          <w:sz w:val="28"/>
        </w:rPr>
        <w:t>Копия</w:t>
      </w:r>
      <w:r>
        <w:rPr>
          <w:spacing w:val="-18"/>
          <w:sz w:val="28"/>
        </w:rPr>
        <w:t xml:space="preserve"> </w:t>
      </w:r>
      <w:r>
        <w:rPr>
          <w:sz w:val="28"/>
        </w:rPr>
        <w:t>следующих</w:t>
      </w:r>
      <w:r>
        <w:rPr>
          <w:spacing w:val="-17"/>
          <w:sz w:val="28"/>
        </w:rPr>
        <w:t xml:space="preserve"> </w:t>
      </w:r>
      <w:r>
        <w:rPr>
          <w:sz w:val="28"/>
        </w:rPr>
        <w:t>документов: Свидетельства о рождении;</w:t>
      </w:r>
    </w:p>
    <w:p w:rsidR="002449A9" w:rsidRDefault="00695D38">
      <w:pPr>
        <w:pStyle w:val="a3"/>
        <w:spacing w:line="242" w:lineRule="auto"/>
        <w:ind w:left="2291" w:right="2823"/>
        <w:jc w:val="left"/>
      </w:pPr>
      <w:r>
        <w:t>Паспорта</w:t>
      </w:r>
      <w:r>
        <w:rPr>
          <w:spacing w:val="-9"/>
        </w:rPr>
        <w:t xml:space="preserve"> </w:t>
      </w:r>
      <w:r>
        <w:t>законного</w:t>
      </w:r>
      <w:r>
        <w:rPr>
          <w:spacing w:val="-13"/>
        </w:rPr>
        <w:t xml:space="preserve"> </w:t>
      </w:r>
      <w:r>
        <w:t>представителя</w:t>
      </w:r>
      <w:r>
        <w:rPr>
          <w:spacing w:val="-10"/>
        </w:rPr>
        <w:t xml:space="preserve"> </w:t>
      </w:r>
      <w:r>
        <w:t>(1,4</w:t>
      </w:r>
      <w:r>
        <w:rPr>
          <w:spacing w:val="-9"/>
        </w:rPr>
        <w:t xml:space="preserve"> </w:t>
      </w:r>
      <w:r>
        <w:t>стр.); Документов об опекунство;</w:t>
      </w:r>
    </w:p>
    <w:p w:rsidR="002449A9" w:rsidRDefault="00695D38">
      <w:pPr>
        <w:pStyle w:val="a3"/>
        <w:spacing w:line="242" w:lineRule="auto"/>
        <w:ind w:left="2291" w:right="3617"/>
        <w:jc w:val="left"/>
      </w:pPr>
      <w:r>
        <w:t>Медицинского</w:t>
      </w:r>
      <w:r>
        <w:rPr>
          <w:spacing w:val="-18"/>
        </w:rPr>
        <w:t xml:space="preserve"> </w:t>
      </w:r>
      <w:r>
        <w:t>страхового</w:t>
      </w:r>
      <w:r>
        <w:rPr>
          <w:spacing w:val="-17"/>
        </w:rPr>
        <w:t xml:space="preserve"> </w:t>
      </w:r>
      <w:r>
        <w:t>полиса; СНИЛСа для детей-инвалидов.</w:t>
      </w:r>
    </w:p>
    <w:p w:rsidR="002449A9" w:rsidRDefault="00695D38">
      <w:pPr>
        <w:pStyle w:val="a4"/>
        <w:numPr>
          <w:ilvl w:val="0"/>
          <w:numId w:val="22"/>
        </w:numPr>
        <w:tabs>
          <w:tab w:val="left" w:pos="2290"/>
        </w:tabs>
        <w:spacing w:line="316" w:lineRule="exact"/>
        <w:ind w:left="2290" w:hanging="872"/>
        <w:rPr>
          <w:sz w:val="28"/>
        </w:rPr>
      </w:pPr>
      <w:r>
        <w:rPr>
          <w:sz w:val="28"/>
        </w:rPr>
        <w:t>Сменная обувь,</w:t>
      </w:r>
      <w:r>
        <w:rPr>
          <w:spacing w:val="-1"/>
          <w:sz w:val="28"/>
        </w:rPr>
        <w:t xml:space="preserve"> </w:t>
      </w:r>
      <w:r>
        <w:rPr>
          <w:sz w:val="28"/>
        </w:rPr>
        <w:t>нижнее</w:t>
      </w:r>
      <w:r>
        <w:rPr>
          <w:spacing w:val="-8"/>
          <w:sz w:val="28"/>
        </w:rPr>
        <w:t xml:space="preserve"> </w:t>
      </w:r>
      <w:r>
        <w:rPr>
          <w:sz w:val="28"/>
        </w:rPr>
        <w:t>белье</w:t>
      </w:r>
      <w:r>
        <w:rPr>
          <w:spacing w:val="-7"/>
          <w:sz w:val="28"/>
        </w:rPr>
        <w:t xml:space="preserve"> </w:t>
      </w:r>
      <w:r>
        <w:rPr>
          <w:sz w:val="28"/>
        </w:rPr>
        <w:t>с</w:t>
      </w:r>
      <w:r>
        <w:rPr>
          <w:spacing w:val="-2"/>
          <w:sz w:val="28"/>
        </w:rPr>
        <w:t xml:space="preserve"> </w:t>
      </w:r>
      <w:r>
        <w:rPr>
          <w:spacing w:val="-2"/>
          <w:sz w:val="28"/>
        </w:rPr>
        <w:t>меткой.</w:t>
      </w:r>
    </w:p>
    <w:p w:rsidR="002449A9" w:rsidRDefault="00695D38">
      <w:pPr>
        <w:pStyle w:val="a4"/>
        <w:numPr>
          <w:ilvl w:val="0"/>
          <w:numId w:val="22"/>
        </w:numPr>
        <w:tabs>
          <w:tab w:val="left" w:pos="2290"/>
        </w:tabs>
        <w:spacing w:line="321" w:lineRule="exact"/>
        <w:ind w:left="2290" w:hanging="872"/>
        <w:rPr>
          <w:sz w:val="28"/>
        </w:rPr>
      </w:pPr>
      <w:r>
        <w:rPr>
          <w:sz w:val="28"/>
        </w:rPr>
        <w:t>Гигиенические</w:t>
      </w:r>
      <w:r>
        <w:rPr>
          <w:spacing w:val="-11"/>
          <w:sz w:val="28"/>
        </w:rPr>
        <w:t xml:space="preserve"> </w:t>
      </w:r>
      <w:r>
        <w:rPr>
          <w:spacing w:val="-2"/>
          <w:sz w:val="28"/>
        </w:rPr>
        <w:t>принадлежности.</w:t>
      </w:r>
    </w:p>
    <w:p w:rsidR="002449A9" w:rsidRDefault="00695D38">
      <w:pPr>
        <w:pStyle w:val="a4"/>
        <w:numPr>
          <w:ilvl w:val="0"/>
          <w:numId w:val="22"/>
        </w:numPr>
        <w:tabs>
          <w:tab w:val="left" w:pos="2290"/>
        </w:tabs>
        <w:spacing w:line="242" w:lineRule="auto"/>
        <w:ind w:right="851" w:firstLine="567"/>
        <w:rPr>
          <w:sz w:val="28"/>
        </w:rPr>
      </w:pPr>
      <w:r>
        <w:rPr>
          <w:sz w:val="28"/>
        </w:rPr>
        <w:t>Результаты</w:t>
      </w:r>
      <w:r>
        <w:rPr>
          <w:spacing w:val="40"/>
          <w:sz w:val="28"/>
        </w:rPr>
        <w:t xml:space="preserve"> </w:t>
      </w:r>
      <w:r>
        <w:rPr>
          <w:sz w:val="28"/>
        </w:rPr>
        <w:t>анализов:</w:t>
      </w:r>
      <w:r>
        <w:rPr>
          <w:spacing w:val="38"/>
          <w:sz w:val="28"/>
        </w:rPr>
        <w:t xml:space="preserve"> </w:t>
      </w:r>
      <w:r>
        <w:rPr>
          <w:sz w:val="28"/>
        </w:rPr>
        <w:t>мазок,</w:t>
      </w:r>
      <w:r>
        <w:rPr>
          <w:spacing w:val="40"/>
          <w:sz w:val="28"/>
        </w:rPr>
        <w:t xml:space="preserve"> </w:t>
      </w:r>
      <w:r>
        <w:rPr>
          <w:sz w:val="28"/>
        </w:rPr>
        <w:t>гепатита</w:t>
      </w:r>
      <w:r>
        <w:rPr>
          <w:spacing w:val="40"/>
          <w:sz w:val="28"/>
        </w:rPr>
        <w:t xml:space="preserve"> </w:t>
      </w:r>
      <w:r>
        <w:rPr>
          <w:sz w:val="28"/>
        </w:rPr>
        <w:t>В2,</w:t>
      </w:r>
      <w:r>
        <w:rPr>
          <w:spacing w:val="40"/>
          <w:sz w:val="28"/>
        </w:rPr>
        <w:t xml:space="preserve"> </w:t>
      </w:r>
      <w:r>
        <w:rPr>
          <w:sz w:val="28"/>
        </w:rPr>
        <w:t>дифтерии,</w:t>
      </w:r>
      <w:r>
        <w:rPr>
          <w:spacing w:val="40"/>
          <w:sz w:val="28"/>
        </w:rPr>
        <w:t xml:space="preserve"> </w:t>
      </w:r>
      <w:r>
        <w:rPr>
          <w:sz w:val="28"/>
        </w:rPr>
        <w:t>яйцаглист, R-Манту, флюорографии (с 14 л.), Сovid ПЦР (срок 3 дня).</w:t>
      </w:r>
    </w:p>
    <w:p w:rsidR="002449A9" w:rsidRDefault="002449A9">
      <w:pPr>
        <w:pStyle w:val="a3"/>
        <w:spacing w:before="303"/>
        <w:ind w:left="0"/>
        <w:jc w:val="left"/>
      </w:pPr>
    </w:p>
    <w:p w:rsidR="002449A9" w:rsidRDefault="00695D38">
      <w:pPr>
        <w:spacing w:line="321" w:lineRule="exact"/>
        <w:ind w:left="2567"/>
        <w:rPr>
          <w:i/>
          <w:sz w:val="28"/>
        </w:rPr>
      </w:pPr>
      <w:r>
        <w:rPr>
          <w:i/>
          <w:sz w:val="28"/>
        </w:rPr>
        <w:t>Порядок</w:t>
      </w:r>
      <w:r>
        <w:rPr>
          <w:i/>
          <w:spacing w:val="-3"/>
          <w:sz w:val="28"/>
        </w:rPr>
        <w:t xml:space="preserve"> </w:t>
      </w:r>
      <w:r>
        <w:rPr>
          <w:i/>
          <w:sz w:val="28"/>
        </w:rPr>
        <w:t>госпитализации</w:t>
      </w:r>
      <w:r>
        <w:rPr>
          <w:i/>
          <w:spacing w:val="-3"/>
          <w:sz w:val="28"/>
        </w:rPr>
        <w:t xml:space="preserve"> </w:t>
      </w:r>
      <w:r>
        <w:rPr>
          <w:i/>
          <w:sz w:val="28"/>
        </w:rPr>
        <w:t>и</w:t>
      </w:r>
      <w:r>
        <w:rPr>
          <w:i/>
          <w:spacing w:val="-3"/>
          <w:sz w:val="28"/>
        </w:rPr>
        <w:t xml:space="preserve"> </w:t>
      </w:r>
      <w:r>
        <w:rPr>
          <w:i/>
          <w:sz w:val="28"/>
        </w:rPr>
        <w:t>выписки</w:t>
      </w:r>
      <w:r>
        <w:rPr>
          <w:i/>
          <w:spacing w:val="-3"/>
          <w:sz w:val="28"/>
        </w:rPr>
        <w:t xml:space="preserve"> </w:t>
      </w:r>
      <w:r>
        <w:rPr>
          <w:i/>
          <w:sz w:val="28"/>
        </w:rPr>
        <w:t>пациента</w:t>
      </w:r>
      <w:r>
        <w:rPr>
          <w:i/>
          <w:spacing w:val="-1"/>
          <w:sz w:val="28"/>
        </w:rPr>
        <w:t xml:space="preserve"> </w:t>
      </w:r>
      <w:r>
        <w:rPr>
          <w:i/>
          <w:sz w:val="28"/>
        </w:rPr>
        <w:t>ГБУЗ</w:t>
      </w:r>
      <w:r>
        <w:rPr>
          <w:i/>
          <w:spacing w:val="-5"/>
          <w:sz w:val="28"/>
        </w:rPr>
        <w:t xml:space="preserve"> РТ</w:t>
      </w:r>
    </w:p>
    <w:p w:rsidR="002449A9" w:rsidRDefault="00695D38">
      <w:pPr>
        <w:spacing w:line="321" w:lineRule="exact"/>
        <w:ind w:left="4227"/>
        <w:rPr>
          <w:i/>
          <w:sz w:val="28"/>
        </w:rPr>
      </w:pPr>
      <w:r>
        <w:rPr>
          <w:i/>
          <w:spacing w:val="-2"/>
          <w:sz w:val="28"/>
        </w:rPr>
        <w:t>«Реснаркодиспансер»</w:t>
      </w:r>
    </w:p>
    <w:p w:rsidR="002449A9" w:rsidRDefault="00695D38">
      <w:pPr>
        <w:pStyle w:val="a4"/>
        <w:numPr>
          <w:ilvl w:val="0"/>
          <w:numId w:val="23"/>
        </w:numPr>
        <w:tabs>
          <w:tab w:val="left" w:pos="2290"/>
          <w:tab w:val="left" w:pos="4457"/>
          <w:tab w:val="left" w:pos="4832"/>
          <w:tab w:val="left" w:pos="6303"/>
          <w:tab w:val="left" w:pos="8434"/>
          <w:tab w:val="left" w:pos="8810"/>
        </w:tabs>
        <w:spacing w:before="2"/>
        <w:ind w:right="857" w:firstLine="720"/>
        <w:rPr>
          <w:sz w:val="28"/>
        </w:rPr>
      </w:pPr>
      <w:r>
        <w:rPr>
          <w:spacing w:val="-2"/>
          <w:sz w:val="28"/>
        </w:rPr>
        <w:t>Госпитализация</w:t>
      </w:r>
      <w:r>
        <w:rPr>
          <w:sz w:val="28"/>
        </w:rPr>
        <w:tab/>
      </w:r>
      <w:r>
        <w:rPr>
          <w:spacing w:val="-10"/>
          <w:sz w:val="28"/>
        </w:rPr>
        <w:t>в</w:t>
      </w:r>
      <w:r>
        <w:rPr>
          <w:sz w:val="28"/>
        </w:rPr>
        <w:tab/>
      </w:r>
      <w:r>
        <w:rPr>
          <w:spacing w:val="-2"/>
          <w:sz w:val="28"/>
        </w:rPr>
        <w:t>стационар</w:t>
      </w:r>
      <w:r>
        <w:rPr>
          <w:sz w:val="28"/>
        </w:rPr>
        <w:tab/>
      </w:r>
      <w:r>
        <w:rPr>
          <w:spacing w:val="-2"/>
          <w:sz w:val="28"/>
        </w:rPr>
        <w:t>осуществляется</w:t>
      </w:r>
      <w:r>
        <w:rPr>
          <w:sz w:val="28"/>
        </w:rPr>
        <w:tab/>
      </w:r>
      <w:r>
        <w:rPr>
          <w:spacing w:val="-10"/>
          <w:sz w:val="28"/>
        </w:rPr>
        <w:t>в</w:t>
      </w:r>
      <w:r>
        <w:rPr>
          <w:sz w:val="28"/>
        </w:rPr>
        <w:tab/>
      </w:r>
      <w:r>
        <w:rPr>
          <w:spacing w:val="-2"/>
          <w:sz w:val="28"/>
        </w:rPr>
        <w:t>следующих формах:</w:t>
      </w:r>
    </w:p>
    <w:p w:rsidR="002449A9" w:rsidRDefault="00695D38">
      <w:pPr>
        <w:pStyle w:val="a4"/>
        <w:numPr>
          <w:ilvl w:val="1"/>
          <w:numId w:val="23"/>
        </w:numPr>
        <w:tabs>
          <w:tab w:val="left" w:pos="2290"/>
        </w:tabs>
        <w:spacing w:line="321" w:lineRule="exact"/>
        <w:ind w:left="2290" w:hanging="719"/>
        <w:jc w:val="left"/>
        <w:rPr>
          <w:sz w:val="28"/>
        </w:rPr>
      </w:pPr>
      <w:r>
        <w:rPr>
          <w:sz w:val="28"/>
        </w:rPr>
        <w:t>по</w:t>
      </w:r>
      <w:r>
        <w:rPr>
          <w:spacing w:val="-6"/>
          <w:sz w:val="28"/>
        </w:rPr>
        <w:t xml:space="preserve"> </w:t>
      </w:r>
      <w:r>
        <w:rPr>
          <w:sz w:val="28"/>
        </w:rPr>
        <w:t>направлению</w:t>
      </w:r>
      <w:r>
        <w:rPr>
          <w:spacing w:val="-3"/>
          <w:sz w:val="28"/>
        </w:rPr>
        <w:t xml:space="preserve"> </w:t>
      </w:r>
      <w:r>
        <w:rPr>
          <w:sz w:val="28"/>
        </w:rPr>
        <w:t>на</w:t>
      </w:r>
      <w:r>
        <w:rPr>
          <w:spacing w:val="-2"/>
          <w:sz w:val="28"/>
        </w:rPr>
        <w:t xml:space="preserve"> </w:t>
      </w:r>
      <w:r>
        <w:rPr>
          <w:sz w:val="28"/>
        </w:rPr>
        <w:t>плановую</w:t>
      </w:r>
      <w:r>
        <w:rPr>
          <w:spacing w:val="-2"/>
          <w:sz w:val="28"/>
        </w:rPr>
        <w:t xml:space="preserve"> госпитализацию;</w:t>
      </w:r>
    </w:p>
    <w:p w:rsidR="002449A9" w:rsidRDefault="00695D38">
      <w:pPr>
        <w:pStyle w:val="a4"/>
        <w:numPr>
          <w:ilvl w:val="1"/>
          <w:numId w:val="23"/>
        </w:numPr>
        <w:tabs>
          <w:tab w:val="left" w:pos="2290"/>
        </w:tabs>
        <w:spacing w:line="242" w:lineRule="auto"/>
        <w:ind w:right="854" w:firstLine="720"/>
        <w:jc w:val="left"/>
        <w:rPr>
          <w:sz w:val="28"/>
        </w:rPr>
      </w:pPr>
      <w:r>
        <w:rPr>
          <w:sz w:val="28"/>
        </w:rPr>
        <w:t>по экстренным медицинским показаниям по направлению врачей медицинской организации;</w:t>
      </w:r>
    </w:p>
    <w:p w:rsidR="002449A9" w:rsidRDefault="00695D38">
      <w:pPr>
        <w:pStyle w:val="a4"/>
        <w:numPr>
          <w:ilvl w:val="1"/>
          <w:numId w:val="23"/>
        </w:numPr>
        <w:tabs>
          <w:tab w:val="left" w:pos="2290"/>
        </w:tabs>
        <w:spacing w:line="316" w:lineRule="exact"/>
        <w:ind w:left="2290" w:hanging="719"/>
        <w:jc w:val="left"/>
        <w:rPr>
          <w:sz w:val="28"/>
        </w:rPr>
      </w:pPr>
      <w:r>
        <w:rPr>
          <w:sz w:val="28"/>
        </w:rPr>
        <w:t>в</w:t>
      </w:r>
      <w:r>
        <w:rPr>
          <w:spacing w:val="-5"/>
          <w:sz w:val="28"/>
        </w:rPr>
        <w:t xml:space="preserve"> </w:t>
      </w:r>
      <w:r>
        <w:rPr>
          <w:sz w:val="28"/>
        </w:rPr>
        <w:t>порядке</w:t>
      </w:r>
      <w:r>
        <w:rPr>
          <w:spacing w:val="-7"/>
          <w:sz w:val="28"/>
        </w:rPr>
        <w:t xml:space="preserve"> </w:t>
      </w:r>
      <w:r>
        <w:rPr>
          <w:sz w:val="28"/>
        </w:rPr>
        <w:t>перевода, заранее</w:t>
      </w:r>
      <w:r>
        <w:rPr>
          <w:spacing w:val="-8"/>
          <w:sz w:val="28"/>
        </w:rPr>
        <w:t xml:space="preserve"> </w:t>
      </w:r>
      <w:r>
        <w:rPr>
          <w:sz w:val="28"/>
        </w:rPr>
        <w:t>согласовав</w:t>
      </w:r>
      <w:r>
        <w:rPr>
          <w:spacing w:val="-2"/>
          <w:sz w:val="28"/>
        </w:rPr>
        <w:t xml:space="preserve"> </w:t>
      </w:r>
      <w:r>
        <w:rPr>
          <w:sz w:val="28"/>
        </w:rPr>
        <w:t>с</w:t>
      </w:r>
      <w:r>
        <w:rPr>
          <w:spacing w:val="-3"/>
          <w:sz w:val="28"/>
        </w:rPr>
        <w:t xml:space="preserve"> </w:t>
      </w:r>
      <w:r>
        <w:rPr>
          <w:sz w:val="28"/>
        </w:rPr>
        <w:t>заведующим</w:t>
      </w:r>
      <w:r>
        <w:rPr>
          <w:spacing w:val="-3"/>
          <w:sz w:val="28"/>
        </w:rPr>
        <w:t xml:space="preserve"> </w:t>
      </w:r>
      <w:r>
        <w:rPr>
          <w:spacing w:val="-2"/>
          <w:sz w:val="28"/>
        </w:rPr>
        <w:t>отделения;</w:t>
      </w:r>
    </w:p>
    <w:p w:rsidR="002449A9" w:rsidRDefault="00695D38">
      <w:pPr>
        <w:pStyle w:val="a4"/>
        <w:numPr>
          <w:ilvl w:val="1"/>
          <w:numId w:val="23"/>
        </w:numPr>
        <w:tabs>
          <w:tab w:val="left" w:pos="2290"/>
        </w:tabs>
        <w:spacing w:before="2" w:line="321" w:lineRule="exact"/>
        <w:ind w:left="2290" w:hanging="719"/>
        <w:jc w:val="left"/>
        <w:rPr>
          <w:sz w:val="28"/>
        </w:rPr>
      </w:pPr>
      <w:r>
        <w:rPr>
          <w:sz w:val="28"/>
        </w:rPr>
        <w:t>самостоятельное</w:t>
      </w:r>
      <w:r>
        <w:rPr>
          <w:spacing w:val="-9"/>
          <w:sz w:val="28"/>
        </w:rPr>
        <w:t xml:space="preserve"> </w:t>
      </w:r>
      <w:r>
        <w:rPr>
          <w:sz w:val="28"/>
        </w:rPr>
        <w:t>обращение</w:t>
      </w:r>
      <w:r>
        <w:rPr>
          <w:spacing w:val="-9"/>
          <w:sz w:val="28"/>
        </w:rPr>
        <w:t xml:space="preserve"> </w:t>
      </w:r>
      <w:r>
        <w:rPr>
          <w:spacing w:val="-2"/>
          <w:sz w:val="28"/>
        </w:rPr>
        <w:t>больных.</w:t>
      </w:r>
    </w:p>
    <w:p w:rsidR="002449A9" w:rsidRDefault="00695D38">
      <w:pPr>
        <w:pStyle w:val="a4"/>
        <w:numPr>
          <w:ilvl w:val="0"/>
          <w:numId w:val="23"/>
        </w:numPr>
        <w:tabs>
          <w:tab w:val="left" w:pos="2290"/>
          <w:tab w:val="left" w:pos="3794"/>
          <w:tab w:val="left" w:pos="6040"/>
          <w:tab w:val="left" w:pos="7652"/>
          <w:tab w:val="left" w:pos="9906"/>
        </w:tabs>
        <w:spacing w:line="242" w:lineRule="auto"/>
        <w:ind w:right="853" w:firstLine="720"/>
        <w:rPr>
          <w:sz w:val="28"/>
        </w:rPr>
      </w:pPr>
      <w:r>
        <w:rPr>
          <w:spacing w:val="-2"/>
          <w:sz w:val="28"/>
        </w:rPr>
        <w:t>Плановая</w:t>
      </w:r>
      <w:r>
        <w:rPr>
          <w:sz w:val="28"/>
        </w:rPr>
        <w:tab/>
      </w:r>
      <w:r>
        <w:rPr>
          <w:spacing w:val="-2"/>
          <w:sz w:val="28"/>
        </w:rPr>
        <w:t>госпитализация</w:t>
      </w:r>
      <w:r>
        <w:rPr>
          <w:sz w:val="28"/>
        </w:rPr>
        <w:tab/>
      </w:r>
      <w:r>
        <w:rPr>
          <w:spacing w:val="-2"/>
          <w:sz w:val="28"/>
        </w:rPr>
        <w:t>пациентов</w:t>
      </w:r>
      <w:r>
        <w:rPr>
          <w:sz w:val="28"/>
        </w:rPr>
        <w:tab/>
      </w:r>
      <w:r>
        <w:rPr>
          <w:spacing w:val="-2"/>
          <w:sz w:val="28"/>
        </w:rPr>
        <w:t>осуществляется</w:t>
      </w:r>
      <w:r>
        <w:rPr>
          <w:sz w:val="28"/>
        </w:rPr>
        <w:tab/>
      </w:r>
      <w:r>
        <w:rPr>
          <w:spacing w:val="-6"/>
          <w:sz w:val="28"/>
        </w:rPr>
        <w:t xml:space="preserve">по </w:t>
      </w:r>
      <w:r>
        <w:rPr>
          <w:sz w:val="28"/>
        </w:rPr>
        <w:t>направлению</w:t>
      </w:r>
      <w:r>
        <w:rPr>
          <w:spacing w:val="27"/>
          <w:sz w:val="28"/>
        </w:rPr>
        <w:t xml:space="preserve"> </w:t>
      </w:r>
      <w:r>
        <w:rPr>
          <w:sz w:val="28"/>
        </w:rPr>
        <w:t>врача</w:t>
      </w:r>
      <w:r>
        <w:rPr>
          <w:spacing w:val="29"/>
          <w:sz w:val="28"/>
        </w:rPr>
        <w:t xml:space="preserve"> </w:t>
      </w:r>
      <w:r>
        <w:rPr>
          <w:sz w:val="28"/>
        </w:rPr>
        <w:t>диспансерного</w:t>
      </w:r>
      <w:r>
        <w:rPr>
          <w:spacing w:val="25"/>
          <w:sz w:val="28"/>
        </w:rPr>
        <w:t xml:space="preserve"> </w:t>
      </w:r>
      <w:r>
        <w:rPr>
          <w:sz w:val="28"/>
        </w:rPr>
        <w:t>отделения</w:t>
      </w:r>
      <w:r>
        <w:rPr>
          <w:spacing w:val="28"/>
          <w:sz w:val="28"/>
        </w:rPr>
        <w:t xml:space="preserve"> </w:t>
      </w:r>
      <w:r>
        <w:rPr>
          <w:sz w:val="28"/>
        </w:rPr>
        <w:t>при</w:t>
      </w:r>
      <w:r>
        <w:rPr>
          <w:spacing w:val="27"/>
          <w:sz w:val="28"/>
        </w:rPr>
        <w:t xml:space="preserve"> </w:t>
      </w:r>
      <w:r>
        <w:rPr>
          <w:sz w:val="28"/>
        </w:rPr>
        <w:t>предъявлении</w:t>
      </w:r>
      <w:r>
        <w:rPr>
          <w:spacing w:val="23"/>
          <w:sz w:val="28"/>
        </w:rPr>
        <w:t xml:space="preserve"> </w:t>
      </w:r>
      <w:r>
        <w:rPr>
          <w:sz w:val="28"/>
        </w:rPr>
        <w:t>паспорта,</w:t>
      </w:r>
      <w:r>
        <w:rPr>
          <w:spacing w:val="27"/>
          <w:sz w:val="28"/>
        </w:rPr>
        <w:t xml:space="preserve"> </w:t>
      </w:r>
      <w:r>
        <w:rPr>
          <w:spacing w:val="-10"/>
          <w:sz w:val="28"/>
        </w:rPr>
        <w:t>в</w:t>
      </w:r>
    </w:p>
    <w:p w:rsidR="002449A9" w:rsidRDefault="002449A9">
      <w:pPr>
        <w:pStyle w:val="a4"/>
        <w:spacing w:line="242" w:lineRule="auto"/>
        <w:jc w:val="left"/>
        <w:rPr>
          <w:sz w:val="28"/>
        </w:rPr>
        <w:sectPr w:rsidR="002449A9">
          <w:footerReference w:type="default" r:id="rId35"/>
          <w:pgSz w:w="11910" w:h="16840"/>
          <w:pgMar w:top="1040" w:right="0" w:bottom="280" w:left="850" w:header="0" w:footer="0" w:gutter="0"/>
          <w:cols w:space="720"/>
        </w:sectPr>
      </w:pPr>
    </w:p>
    <w:p w:rsidR="002449A9" w:rsidRDefault="00695D38">
      <w:pPr>
        <w:pStyle w:val="a3"/>
        <w:spacing w:before="67"/>
        <w:ind w:right="858"/>
      </w:pPr>
      <w:r>
        <w:lastRenderedPageBreak/>
        <w:t>случае его отсутствия госпитализация проводится на платной основе, за исключением госпитализации в случае</w:t>
      </w:r>
      <w:r>
        <w:t xml:space="preserve"> возникновения состояний, представляющих непосредственную угрозу жизни или здоровью, или требующих срочного медицинского вмешательства.</w:t>
      </w:r>
    </w:p>
    <w:p w:rsidR="002449A9" w:rsidRDefault="00695D38">
      <w:pPr>
        <w:pStyle w:val="a4"/>
        <w:numPr>
          <w:ilvl w:val="0"/>
          <w:numId w:val="23"/>
        </w:numPr>
        <w:tabs>
          <w:tab w:val="left" w:pos="2290"/>
          <w:tab w:val="left" w:pos="2998"/>
          <w:tab w:val="left" w:pos="4333"/>
          <w:tab w:val="left" w:pos="6452"/>
          <w:tab w:val="left" w:pos="7103"/>
          <w:tab w:val="left" w:pos="7835"/>
          <w:tab w:val="left" w:pos="9497"/>
        </w:tabs>
        <w:spacing w:line="242" w:lineRule="auto"/>
        <w:ind w:right="858" w:firstLine="720"/>
        <w:rPr>
          <w:sz w:val="28"/>
        </w:rPr>
      </w:pPr>
      <w:r>
        <w:rPr>
          <w:spacing w:val="-4"/>
          <w:sz w:val="28"/>
        </w:rPr>
        <w:t>При</w:t>
      </w:r>
      <w:r>
        <w:rPr>
          <w:sz w:val="28"/>
        </w:rPr>
        <w:tab/>
      </w:r>
      <w:r>
        <w:rPr>
          <w:spacing w:val="-2"/>
          <w:sz w:val="28"/>
        </w:rPr>
        <w:t>плановой</w:t>
      </w:r>
      <w:r>
        <w:rPr>
          <w:sz w:val="28"/>
        </w:rPr>
        <w:tab/>
      </w:r>
      <w:r>
        <w:rPr>
          <w:spacing w:val="-2"/>
          <w:sz w:val="28"/>
        </w:rPr>
        <w:t>госпитализации</w:t>
      </w:r>
      <w:r>
        <w:rPr>
          <w:sz w:val="28"/>
        </w:rPr>
        <w:tab/>
      </w:r>
      <w:r>
        <w:rPr>
          <w:spacing w:val="-4"/>
          <w:sz w:val="28"/>
        </w:rPr>
        <w:t>при</w:t>
      </w:r>
      <w:r>
        <w:rPr>
          <w:sz w:val="28"/>
        </w:rPr>
        <w:tab/>
      </w:r>
      <w:r>
        <w:rPr>
          <w:spacing w:val="-4"/>
          <w:sz w:val="28"/>
        </w:rPr>
        <w:t>себе</w:t>
      </w:r>
      <w:r>
        <w:rPr>
          <w:sz w:val="28"/>
        </w:rPr>
        <w:tab/>
      </w:r>
      <w:r>
        <w:rPr>
          <w:spacing w:val="-2"/>
          <w:sz w:val="28"/>
        </w:rPr>
        <w:t>необходимо</w:t>
      </w:r>
      <w:r>
        <w:rPr>
          <w:sz w:val="28"/>
        </w:rPr>
        <w:tab/>
      </w:r>
      <w:r>
        <w:rPr>
          <w:spacing w:val="-2"/>
          <w:sz w:val="28"/>
        </w:rPr>
        <w:t xml:space="preserve">иметь </w:t>
      </w:r>
      <w:r>
        <w:rPr>
          <w:sz w:val="28"/>
        </w:rPr>
        <w:t>следующие документы:</w:t>
      </w:r>
    </w:p>
    <w:p w:rsidR="002449A9" w:rsidRDefault="00695D38">
      <w:pPr>
        <w:pStyle w:val="a4"/>
        <w:numPr>
          <w:ilvl w:val="1"/>
          <w:numId w:val="23"/>
        </w:numPr>
        <w:tabs>
          <w:tab w:val="left" w:pos="2290"/>
        </w:tabs>
        <w:spacing w:line="316" w:lineRule="exact"/>
        <w:ind w:left="2290" w:hanging="719"/>
        <w:jc w:val="left"/>
        <w:rPr>
          <w:sz w:val="28"/>
        </w:rPr>
      </w:pPr>
      <w:r>
        <w:rPr>
          <w:sz w:val="28"/>
        </w:rPr>
        <w:t>Направление</w:t>
      </w:r>
      <w:r>
        <w:rPr>
          <w:spacing w:val="-8"/>
          <w:sz w:val="28"/>
        </w:rPr>
        <w:t xml:space="preserve"> </w:t>
      </w:r>
      <w:r>
        <w:rPr>
          <w:sz w:val="28"/>
        </w:rPr>
        <w:t>от</w:t>
      </w:r>
      <w:r>
        <w:rPr>
          <w:spacing w:val="-4"/>
          <w:sz w:val="28"/>
        </w:rPr>
        <w:t xml:space="preserve"> </w:t>
      </w:r>
      <w:r>
        <w:rPr>
          <w:sz w:val="28"/>
        </w:rPr>
        <w:t>врача</w:t>
      </w:r>
      <w:r>
        <w:rPr>
          <w:spacing w:val="-5"/>
          <w:sz w:val="28"/>
        </w:rPr>
        <w:t xml:space="preserve"> </w:t>
      </w:r>
      <w:r>
        <w:rPr>
          <w:sz w:val="28"/>
        </w:rPr>
        <w:t>диспансерного</w:t>
      </w:r>
      <w:r>
        <w:rPr>
          <w:spacing w:val="-9"/>
          <w:sz w:val="28"/>
        </w:rPr>
        <w:t xml:space="preserve"> </w:t>
      </w:r>
      <w:r>
        <w:rPr>
          <w:spacing w:val="-2"/>
          <w:sz w:val="28"/>
        </w:rPr>
        <w:t>отделения;</w:t>
      </w:r>
    </w:p>
    <w:p w:rsidR="002449A9" w:rsidRDefault="00695D38">
      <w:pPr>
        <w:pStyle w:val="a4"/>
        <w:numPr>
          <w:ilvl w:val="1"/>
          <w:numId w:val="23"/>
        </w:numPr>
        <w:tabs>
          <w:tab w:val="left" w:pos="2290"/>
        </w:tabs>
        <w:spacing w:before="2"/>
        <w:ind w:right="856" w:firstLine="720"/>
        <w:jc w:val="left"/>
        <w:rPr>
          <w:sz w:val="28"/>
        </w:rPr>
      </w:pPr>
      <w:r>
        <w:rPr>
          <w:sz w:val="28"/>
        </w:rPr>
        <w:t>Свидетельство</w:t>
      </w:r>
      <w:r>
        <w:rPr>
          <w:spacing w:val="40"/>
          <w:sz w:val="28"/>
        </w:rPr>
        <w:t xml:space="preserve"> </w:t>
      </w:r>
      <w:r>
        <w:rPr>
          <w:sz w:val="28"/>
        </w:rPr>
        <w:t>о</w:t>
      </w:r>
      <w:r>
        <w:rPr>
          <w:spacing w:val="40"/>
          <w:sz w:val="28"/>
        </w:rPr>
        <w:t xml:space="preserve"> </w:t>
      </w:r>
      <w:r>
        <w:rPr>
          <w:sz w:val="28"/>
        </w:rPr>
        <w:t>рождении</w:t>
      </w:r>
      <w:r>
        <w:rPr>
          <w:spacing w:val="40"/>
          <w:sz w:val="28"/>
        </w:rPr>
        <w:t xml:space="preserve"> </w:t>
      </w:r>
      <w:r>
        <w:rPr>
          <w:sz w:val="28"/>
        </w:rPr>
        <w:t>или</w:t>
      </w:r>
      <w:r>
        <w:rPr>
          <w:spacing w:val="40"/>
          <w:sz w:val="28"/>
        </w:rPr>
        <w:t xml:space="preserve"> </w:t>
      </w:r>
      <w:r>
        <w:rPr>
          <w:sz w:val="28"/>
        </w:rPr>
        <w:t>паспорт</w:t>
      </w:r>
      <w:r>
        <w:rPr>
          <w:spacing w:val="40"/>
          <w:sz w:val="28"/>
        </w:rPr>
        <w:t xml:space="preserve"> </w:t>
      </w:r>
      <w:r>
        <w:rPr>
          <w:sz w:val="28"/>
        </w:rPr>
        <w:t>(несовершеннолетним старше 14 лет) + его ксерокопия;</w:t>
      </w:r>
    </w:p>
    <w:p w:rsidR="002449A9" w:rsidRDefault="00695D38">
      <w:pPr>
        <w:pStyle w:val="a4"/>
        <w:numPr>
          <w:ilvl w:val="1"/>
          <w:numId w:val="23"/>
        </w:numPr>
        <w:tabs>
          <w:tab w:val="left" w:pos="2290"/>
        </w:tabs>
        <w:spacing w:line="321" w:lineRule="exact"/>
        <w:ind w:left="2290" w:hanging="719"/>
        <w:jc w:val="left"/>
        <w:rPr>
          <w:sz w:val="28"/>
        </w:rPr>
      </w:pPr>
      <w:r>
        <w:rPr>
          <w:sz w:val="28"/>
        </w:rPr>
        <w:t>Страховой</w:t>
      </w:r>
      <w:r>
        <w:rPr>
          <w:spacing w:val="-4"/>
          <w:sz w:val="28"/>
        </w:rPr>
        <w:t xml:space="preserve"> </w:t>
      </w:r>
      <w:r>
        <w:rPr>
          <w:sz w:val="28"/>
        </w:rPr>
        <w:t>медицинский</w:t>
      </w:r>
      <w:r>
        <w:rPr>
          <w:spacing w:val="-3"/>
          <w:sz w:val="28"/>
        </w:rPr>
        <w:t xml:space="preserve"> </w:t>
      </w:r>
      <w:r>
        <w:rPr>
          <w:sz w:val="28"/>
        </w:rPr>
        <w:t>полис</w:t>
      </w:r>
      <w:r>
        <w:rPr>
          <w:spacing w:val="-2"/>
          <w:sz w:val="28"/>
        </w:rPr>
        <w:t xml:space="preserve"> </w:t>
      </w:r>
      <w:r>
        <w:rPr>
          <w:sz w:val="28"/>
        </w:rPr>
        <w:t>+</w:t>
      </w:r>
      <w:r>
        <w:rPr>
          <w:spacing w:val="-3"/>
          <w:sz w:val="28"/>
        </w:rPr>
        <w:t xml:space="preserve"> </w:t>
      </w:r>
      <w:r>
        <w:rPr>
          <w:sz w:val="28"/>
        </w:rPr>
        <w:t>его</w:t>
      </w:r>
      <w:r>
        <w:rPr>
          <w:spacing w:val="-5"/>
          <w:sz w:val="28"/>
        </w:rPr>
        <w:t xml:space="preserve"> </w:t>
      </w:r>
      <w:r>
        <w:rPr>
          <w:spacing w:val="-2"/>
          <w:sz w:val="28"/>
        </w:rPr>
        <w:t>ксерокопия</w:t>
      </w:r>
    </w:p>
    <w:p w:rsidR="002449A9" w:rsidRDefault="00695D38">
      <w:pPr>
        <w:pStyle w:val="a4"/>
        <w:numPr>
          <w:ilvl w:val="0"/>
          <w:numId w:val="23"/>
        </w:numPr>
        <w:tabs>
          <w:tab w:val="left" w:pos="2290"/>
        </w:tabs>
        <w:spacing w:line="321" w:lineRule="exact"/>
        <w:ind w:left="2290" w:hanging="719"/>
        <w:rPr>
          <w:sz w:val="28"/>
        </w:rPr>
      </w:pPr>
      <w:r>
        <w:rPr>
          <w:sz w:val="28"/>
        </w:rPr>
        <w:t>Прием</w:t>
      </w:r>
      <w:r>
        <w:rPr>
          <w:spacing w:val="-5"/>
          <w:sz w:val="28"/>
        </w:rPr>
        <w:t xml:space="preserve"> </w:t>
      </w:r>
      <w:r>
        <w:rPr>
          <w:sz w:val="28"/>
        </w:rPr>
        <w:t>больных</w:t>
      </w:r>
      <w:r>
        <w:rPr>
          <w:spacing w:val="-3"/>
          <w:sz w:val="28"/>
        </w:rPr>
        <w:t xml:space="preserve"> </w:t>
      </w:r>
      <w:r>
        <w:rPr>
          <w:sz w:val="28"/>
        </w:rPr>
        <w:t>в</w:t>
      </w:r>
      <w:r>
        <w:rPr>
          <w:spacing w:val="-3"/>
          <w:sz w:val="28"/>
        </w:rPr>
        <w:t xml:space="preserve"> </w:t>
      </w:r>
      <w:r>
        <w:rPr>
          <w:sz w:val="28"/>
        </w:rPr>
        <w:t>стационар</w:t>
      </w:r>
      <w:r>
        <w:rPr>
          <w:spacing w:val="-3"/>
          <w:sz w:val="28"/>
        </w:rPr>
        <w:t xml:space="preserve"> </w:t>
      </w:r>
      <w:r>
        <w:rPr>
          <w:spacing w:val="-2"/>
          <w:sz w:val="28"/>
        </w:rPr>
        <w:t>производится:</w:t>
      </w:r>
    </w:p>
    <w:p w:rsidR="002449A9" w:rsidRDefault="00695D38">
      <w:pPr>
        <w:pStyle w:val="a4"/>
        <w:numPr>
          <w:ilvl w:val="1"/>
          <w:numId w:val="23"/>
        </w:numPr>
        <w:tabs>
          <w:tab w:val="left" w:pos="2290"/>
        </w:tabs>
        <w:spacing w:before="2" w:line="321" w:lineRule="exact"/>
        <w:ind w:left="2290" w:hanging="719"/>
        <w:jc w:val="left"/>
        <w:rPr>
          <w:sz w:val="28"/>
        </w:rPr>
      </w:pPr>
      <w:r>
        <w:rPr>
          <w:sz w:val="28"/>
        </w:rPr>
        <w:t>экстренных</w:t>
      </w:r>
      <w:r>
        <w:rPr>
          <w:spacing w:val="-4"/>
          <w:sz w:val="28"/>
        </w:rPr>
        <w:t xml:space="preserve"> </w:t>
      </w:r>
      <w:r>
        <w:rPr>
          <w:sz w:val="28"/>
        </w:rPr>
        <w:t>больных</w:t>
      </w:r>
      <w:r>
        <w:rPr>
          <w:spacing w:val="-1"/>
          <w:sz w:val="28"/>
        </w:rPr>
        <w:t xml:space="preserve"> </w:t>
      </w:r>
      <w:r>
        <w:rPr>
          <w:sz w:val="28"/>
        </w:rPr>
        <w:t>—</w:t>
      </w:r>
      <w:r>
        <w:rPr>
          <w:spacing w:val="-2"/>
          <w:sz w:val="28"/>
        </w:rPr>
        <w:t xml:space="preserve"> круглосуточно;</w:t>
      </w:r>
    </w:p>
    <w:p w:rsidR="002449A9" w:rsidRDefault="00695D38">
      <w:pPr>
        <w:pStyle w:val="a4"/>
        <w:numPr>
          <w:ilvl w:val="1"/>
          <w:numId w:val="23"/>
        </w:numPr>
        <w:tabs>
          <w:tab w:val="left" w:pos="2290"/>
        </w:tabs>
        <w:spacing w:line="242" w:lineRule="auto"/>
        <w:ind w:right="857" w:firstLine="720"/>
        <w:rPr>
          <w:sz w:val="28"/>
        </w:rPr>
      </w:pPr>
      <w:r>
        <w:rPr>
          <w:sz w:val="28"/>
        </w:rPr>
        <w:t xml:space="preserve">плановых больных: — с 09.00. до 16.00, кроме субботы, </w:t>
      </w:r>
      <w:r>
        <w:rPr>
          <w:spacing w:val="-2"/>
          <w:sz w:val="28"/>
        </w:rPr>
        <w:t>воскресенья.</w:t>
      </w:r>
    </w:p>
    <w:p w:rsidR="002449A9" w:rsidRDefault="00695D38">
      <w:pPr>
        <w:pStyle w:val="a4"/>
        <w:numPr>
          <w:ilvl w:val="0"/>
          <w:numId w:val="23"/>
        </w:numPr>
        <w:tabs>
          <w:tab w:val="left" w:pos="2290"/>
        </w:tabs>
        <w:spacing w:line="242" w:lineRule="auto"/>
        <w:ind w:right="858" w:firstLine="720"/>
        <w:jc w:val="both"/>
        <w:rPr>
          <w:sz w:val="28"/>
        </w:rPr>
      </w:pPr>
      <w:r>
        <w:rPr>
          <w:sz w:val="28"/>
        </w:rPr>
        <w:t>Больные госпитализируются в возрасте от 15 до 18 лет на основании согласия законного представителя.</w:t>
      </w:r>
    </w:p>
    <w:p w:rsidR="002449A9" w:rsidRDefault="00695D38">
      <w:pPr>
        <w:pStyle w:val="a4"/>
        <w:numPr>
          <w:ilvl w:val="0"/>
          <w:numId w:val="23"/>
        </w:numPr>
        <w:tabs>
          <w:tab w:val="left" w:pos="2290"/>
        </w:tabs>
        <w:spacing w:line="242" w:lineRule="auto"/>
        <w:ind w:right="854" w:firstLine="720"/>
        <w:jc w:val="both"/>
        <w:rPr>
          <w:sz w:val="28"/>
        </w:rPr>
      </w:pPr>
      <w:r>
        <w:rPr>
          <w:sz w:val="28"/>
        </w:rPr>
        <w:t>В случае госпитализации больного в стационар врач приемного отделения обязан выяснить све</w:t>
      </w:r>
      <w:r>
        <w:rPr>
          <w:sz w:val="28"/>
        </w:rPr>
        <w:t>дения об эпидемическом окружении.</w:t>
      </w:r>
    </w:p>
    <w:p w:rsidR="002449A9" w:rsidRDefault="00695D38">
      <w:pPr>
        <w:pStyle w:val="a4"/>
        <w:numPr>
          <w:ilvl w:val="0"/>
          <w:numId w:val="23"/>
        </w:numPr>
        <w:tabs>
          <w:tab w:val="left" w:pos="2290"/>
        </w:tabs>
        <w:spacing w:line="242" w:lineRule="auto"/>
        <w:ind w:right="855" w:firstLine="720"/>
        <w:jc w:val="both"/>
        <w:rPr>
          <w:sz w:val="28"/>
        </w:rPr>
      </w:pPr>
      <w:r>
        <w:rPr>
          <w:sz w:val="28"/>
        </w:rPr>
        <w:t>При госпитализации оформляется история болезни стационарного больного.</w:t>
      </w:r>
    </w:p>
    <w:p w:rsidR="002449A9" w:rsidRDefault="00695D38">
      <w:pPr>
        <w:pStyle w:val="a4"/>
        <w:numPr>
          <w:ilvl w:val="0"/>
          <w:numId w:val="23"/>
        </w:numPr>
        <w:tabs>
          <w:tab w:val="left" w:pos="2290"/>
        </w:tabs>
        <w:ind w:right="850" w:firstLine="720"/>
        <w:jc w:val="both"/>
        <w:rPr>
          <w:sz w:val="28"/>
        </w:rPr>
      </w:pPr>
      <w:r>
        <w:rPr>
          <w:sz w:val="28"/>
        </w:rPr>
        <w:t>Вопрос о необходимости санитарной обработки решается дежурным врачом. Санитарную обработку больного в установленном</w:t>
      </w:r>
      <w:r>
        <w:rPr>
          <w:spacing w:val="40"/>
          <w:sz w:val="28"/>
        </w:rPr>
        <w:t xml:space="preserve"> </w:t>
      </w:r>
      <w:r>
        <w:rPr>
          <w:sz w:val="28"/>
        </w:rPr>
        <w:t>порядке проводит младший или средни</w:t>
      </w:r>
      <w:r>
        <w:rPr>
          <w:sz w:val="28"/>
        </w:rPr>
        <w:t>й медицинский персонал приемного отделения больницы.</w:t>
      </w:r>
    </w:p>
    <w:p w:rsidR="002449A9" w:rsidRDefault="00695D38">
      <w:pPr>
        <w:pStyle w:val="a4"/>
        <w:numPr>
          <w:ilvl w:val="0"/>
          <w:numId w:val="23"/>
        </w:numPr>
        <w:tabs>
          <w:tab w:val="left" w:pos="2290"/>
        </w:tabs>
        <w:ind w:right="850" w:firstLine="720"/>
        <w:jc w:val="both"/>
        <w:rPr>
          <w:sz w:val="28"/>
        </w:rPr>
      </w:pPr>
      <w:r>
        <w:rPr>
          <w:sz w:val="28"/>
        </w:rPr>
        <w:t>При госпитализации больного дежурный персонал приемного отделения обязан проявлять к нему чуткость и внимание, осуществлять транспортировку с учетом тяжести состояния его здоровья и сопровождать пациента</w:t>
      </w:r>
      <w:r>
        <w:rPr>
          <w:sz w:val="28"/>
        </w:rPr>
        <w:t xml:space="preserve"> в соответствующие отделения с личной передачей его дежурной медицинской сестре.</w:t>
      </w:r>
    </w:p>
    <w:p w:rsidR="002449A9" w:rsidRDefault="00695D38">
      <w:pPr>
        <w:pStyle w:val="a4"/>
        <w:numPr>
          <w:ilvl w:val="0"/>
          <w:numId w:val="23"/>
        </w:numPr>
        <w:tabs>
          <w:tab w:val="left" w:pos="2290"/>
        </w:tabs>
        <w:ind w:right="853" w:firstLine="720"/>
        <w:jc w:val="both"/>
        <w:rPr>
          <w:sz w:val="28"/>
        </w:rPr>
      </w:pPr>
      <w:r>
        <w:rPr>
          <w:sz w:val="28"/>
        </w:rPr>
        <w:t>Средний медицинский персонал обязан ознакомить пациента и/или его законных представителей с правилами внутреннего распорядка для пациентов больницы под роспись, обратить особо</w:t>
      </w:r>
      <w:r>
        <w:rPr>
          <w:sz w:val="28"/>
        </w:rPr>
        <w:t>е внимание на запрещение курения и распитие спиртных напитков в больнице и на ее территории.</w:t>
      </w:r>
    </w:p>
    <w:p w:rsidR="002449A9" w:rsidRDefault="00695D38">
      <w:pPr>
        <w:pStyle w:val="a4"/>
        <w:numPr>
          <w:ilvl w:val="0"/>
          <w:numId w:val="23"/>
        </w:numPr>
        <w:tabs>
          <w:tab w:val="left" w:pos="2290"/>
        </w:tabs>
        <w:ind w:right="849" w:firstLine="720"/>
        <w:jc w:val="both"/>
        <w:rPr>
          <w:sz w:val="28"/>
        </w:rPr>
      </w:pPr>
      <w:r>
        <w:rPr>
          <w:sz w:val="28"/>
        </w:rPr>
        <w:t xml:space="preserve">В случае отказа пациента от госпитализации дежурный врач оказывает больному необходимую медицинскую помощь и в журнале учета приема больных и отказов в </w:t>
      </w:r>
      <w:r>
        <w:rPr>
          <w:sz w:val="28"/>
        </w:rPr>
        <w:t>госпитализации делает запись о состоянии больного, причинах отказа в госпитализации и принятых мерах. Отказ от госпитализации оформляется письменно.</w:t>
      </w:r>
    </w:p>
    <w:p w:rsidR="002449A9" w:rsidRDefault="00695D38">
      <w:pPr>
        <w:pStyle w:val="a4"/>
        <w:numPr>
          <w:ilvl w:val="0"/>
          <w:numId w:val="23"/>
        </w:numPr>
        <w:tabs>
          <w:tab w:val="left" w:pos="2290"/>
        </w:tabs>
        <w:ind w:right="855" w:firstLine="720"/>
        <w:jc w:val="both"/>
        <w:rPr>
          <w:sz w:val="28"/>
        </w:rPr>
      </w:pPr>
      <w:r>
        <w:rPr>
          <w:sz w:val="28"/>
        </w:rPr>
        <w:t>Выписка производится ежедневно, кроме выходных и праздничных дней, лечащим врачом по согласованию с заведую</w:t>
      </w:r>
      <w:r>
        <w:rPr>
          <w:sz w:val="28"/>
        </w:rPr>
        <w:t>щим отделением. Выписка из больницы разрешается:</w:t>
      </w:r>
    </w:p>
    <w:p w:rsidR="002449A9" w:rsidRDefault="00695D38">
      <w:pPr>
        <w:pStyle w:val="a4"/>
        <w:numPr>
          <w:ilvl w:val="0"/>
          <w:numId w:val="24"/>
        </w:numPr>
        <w:tabs>
          <w:tab w:val="left" w:pos="2290"/>
        </w:tabs>
        <w:spacing w:line="237" w:lineRule="auto"/>
        <w:ind w:right="856" w:firstLine="720"/>
        <w:jc w:val="both"/>
        <w:rPr>
          <w:sz w:val="28"/>
        </w:rPr>
      </w:pPr>
      <w:r>
        <w:rPr>
          <w:sz w:val="28"/>
        </w:rPr>
        <w:t xml:space="preserve">с окончанием срока стационарного лечения и медицинской </w:t>
      </w:r>
      <w:r>
        <w:rPr>
          <w:spacing w:val="-2"/>
          <w:sz w:val="28"/>
        </w:rPr>
        <w:t>реабилитации;</w:t>
      </w:r>
    </w:p>
    <w:p w:rsidR="002449A9" w:rsidRDefault="00695D38">
      <w:pPr>
        <w:pStyle w:val="a4"/>
        <w:numPr>
          <w:ilvl w:val="0"/>
          <w:numId w:val="24"/>
        </w:numPr>
        <w:tabs>
          <w:tab w:val="left" w:pos="2290"/>
        </w:tabs>
        <w:ind w:right="851" w:firstLine="720"/>
        <w:jc w:val="both"/>
        <w:rPr>
          <w:sz w:val="28"/>
        </w:rPr>
      </w:pPr>
      <w:r>
        <w:rPr>
          <w:sz w:val="28"/>
        </w:rPr>
        <w:t>при улучшении, и в случае отказа пациента от прохождения полного курса стационарного лечения (отказ оформляется письменно), когда</w:t>
      </w:r>
    </w:p>
    <w:p w:rsidR="002449A9" w:rsidRDefault="002449A9">
      <w:pPr>
        <w:pStyle w:val="a4"/>
        <w:rPr>
          <w:sz w:val="28"/>
        </w:rPr>
        <w:sectPr w:rsidR="002449A9">
          <w:footerReference w:type="default" r:id="rId36"/>
          <w:pgSz w:w="11910" w:h="16840"/>
          <w:pgMar w:top="1040" w:right="0" w:bottom="280" w:left="850" w:header="0" w:footer="0" w:gutter="0"/>
          <w:cols w:space="720"/>
        </w:sectPr>
      </w:pPr>
    </w:p>
    <w:p w:rsidR="002449A9" w:rsidRDefault="00695D38">
      <w:pPr>
        <w:pStyle w:val="a3"/>
        <w:spacing w:before="67"/>
        <w:ind w:right="854"/>
      </w:pPr>
      <w:r>
        <w:lastRenderedPageBreak/>
        <w:t xml:space="preserve">по состоянию здоровья больной может без ущерба для здоровья продолжать лечение в амбулаторно-поликлиническом учреждении или домашних </w:t>
      </w:r>
      <w:r>
        <w:rPr>
          <w:spacing w:val="-2"/>
        </w:rPr>
        <w:t>условиях;</w:t>
      </w:r>
    </w:p>
    <w:p w:rsidR="002449A9" w:rsidRDefault="00695D38">
      <w:pPr>
        <w:pStyle w:val="a4"/>
        <w:numPr>
          <w:ilvl w:val="0"/>
          <w:numId w:val="24"/>
        </w:numPr>
        <w:tabs>
          <w:tab w:val="left" w:pos="2290"/>
        </w:tabs>
        <w:spacing w:before="2"/>
        <w:ind w:right="851" w:firstLine="720"/>
        <w:jc w:val="both"/>
        <w:rPr>
          <w:sz w:val="28"/>
        </w:rPr>
      </w:pPr>
      <w:r>
        <w:rPr>
          <w:sz w:val="28"/>
        </w:rPr>
        <w:t xml:space="preserve">при необходимости перевода больного в другое учреждение </w:t>
      </w:r>
      <w:r>
        <w:rPr>
          <w:spacing w:val="-2"/>
          <w:sz w:val="28"/>
        </w:rPr>
        <w:t>здравоохранения;</w:t>
      </w:r>
    </w:p>
    <w:p w:rsidR="002449A9" w:rsidRDefault="00695D38">
      <w:pPr>
        <w:pStyle w:val="a4"/>
        <w:numPr>
          <w:ilvl w:val="0"/>
          <w:numId w:val="24"/>
        </w:numPr>
        <w:tabs>
          <w:tab w:val="left" w:pos="2290"/>
        </w:tabs>
        <w:ind w:right="855" w:firstLine="720"/>
        <w:jc w:val="both"/>
        <w:rPr>
          <w:sz w:val="28"/>
        </w:rPr>
      </w:pPr>
      <w:r>
        <w:rPr>
          <w:sz w:val="28"/>
        </w:rPr>
        <w:t>по письменному требов</w:t>
      </w:r>
      <w:r>
        <w:rPr>
          <w:sz w:val="28"/>
        </w:rPr>
        <w:t>анию родителей, либо другого законного представителя больного, если выписка не угрожает жизни и здоровью больного и не опасна для окружающих;</w:t>
      </w:r>
    </w:p>
    <w:p w:rsidR="002449A9" w:rsidRDefault="00695D38">
      <w:pPr>
        <w:pStyle w:val="a4"/>
        <w:numPr>
          <w:ilvl w:val="0"/>
          <w:numId w:val="24"/>
        </w:numPr>
        <w:tabs>
          <w:tab w:val="left" w:pos="2290"/>
        </w:tabs>
        <w:spacing w:line="242" w:lineRule="auto"/>
        <w:ind w:right="850" w:firstLine="720"/>
        <w:jc w:val="both"/>
        <w:rPr>
          <w:sz w:val="28"/>
        </w:rPr>
      </w:pPr>
      <w:r>
        <w:rPr>
          <w:sz w:val="28"/>
        </w:rPr>
        <w:t xml:space="preserve">лечащим врачом на выписанного пациента пишется выписка и отправляется в наркологический кабинет диспансерного </w:t>
      </w:r>
      <w:r>
        <w:rPr>
          <w:sz w:val="28"/>
        </w:rPr>
        <w:t>отделения.</w:t>
      </w:r>
    </w:p>
    <w:p w:rsidR="002449A9" w:rsidRDefault="00695D38">
      <w:pPr>
        <w:pStyle w:val="a4"/>
        <w:numPr>
          <w:ilvl w:val="0"/>
          <w:numId w:val="23"/>
        </w:numPr>
        <w:tabs>
          <w:tab w:val="left" w:pos="2290"/>
        </w:tabs>
        <w:ind w:right="855" w:firstLine="720"/>
        <w:jc w:val="both"/>
        <w:rPr>
          <w:sz w:val="28"/>
        </w:rPr>
      </w:pPr>
      <w:r>
        <w:rPr>
          <w:sz w:val="28"/>
        </w:rPr>
        <w:t xml:space="preserve">Медицинская карта стационарного больного после выписки пациента из стационара оформляется и сдается на хранение в архив </w:t>
      </w:r>
      <w:r>
        <w:rPr>
          <w:spacing w:val="-2"/>
          <w:sz w:val="28"/>
        </w:rPr>
        <w:t>больницы.</w:t>
      </w:r>
    </w:p>
    <w:p w:rsidR="002449A9" w:rsidRDefault="00695D38">
      <w:pPr>
        <w:pStyle w:val="a4"/>
        <w:numPr>
          <w:ilvl w:val="0"/>
          <w:numId w:val="23"/>
        </w:numPr>
        <w:tabs>
          <w:tab w:val="left" w:pos="2290"/>
        </w:tabs>
        <w:ind w:right="851" w:firstLine="720"/>
        <w:jc w:val="both"/>
        <w:rPr>
          <w:sz w:val="28"/>
        </w:rPr>
      </w:pPr>
      <w:r>
        <w:rPr>
          <w:sz w:val="28"/>
        </w:rPr>
        <w:t xml:space="preserve">При необходимости получения справки о пребывании (сроках пребывания) на стационарном лечении, выписки (копии) из </w:t>
      </w:r>
      <w:r>
        <w:rPr>
          <w:sz w:val="28"/>
        </w:rPr>
        <w:t>медицинских документов и других документов необходимо обратиться к заведующему отделением, в котором находился на лечении пациент, в установленные дни</w:t>
      </w:r>
      <w:r>
        <w:rPr>
          <w:spacing w:val="80"/>
          <w:sz w:val="28"/>
        </w:rPr>
        <w:t xml:space="preserve"> </w:t>
      </w:r>
      <w:r>
        <w:rPr>
          <w:sz w:val="28"/>
        </w:rPr>
        <w:t>и часы приема.</w:t>
      </w:r>
    </w:p>
    <w:p w:rsidR="002449A9" w:rsidRDefault="00695D38">
      <w:pPr>
        <w:pStyle w:val="a4"/>
        <w:numPr>
          <w:ilvl w:val="0"/>
          <w:numId w:val="23"/>
        </w:numPr>
        <w:tabs>
          <w:tab w:val="left" w:pos="2290"/>
        </w:tabs>
        <w:ind w:right="853" w:firstLine="720"/>
        <w:jc w:val="both"/>
        <w:rPr>
          <w:sz w:val="28"/>
        </w:rPr>
      </w:pPr>
      <w:r>
        <w:rPr>
          <w:sz w:val="28"/>
        </w:rPr>
        <w:t>В случае доставки в медицинскую организацию больных (пострадавших) в бессознательном состо</w:t>
      </w:r>
      <w:r>
        <w:rPr>
          <w:sz w:val="28"/>
        </w:rPr>
        <w:t>янии без документов, удостоверяющих личность (свидетельства о рождении, паспорта), либо иной информации, позволяющей установить личность пациента, а также в случае их смерти, медицинские работники обязаны информировать правоохранительные органы по месту ра</w:t>
      </w:r>
      <w:r>
        <w:rPr>
          <w:sz w:val="28"/>
        </w:rPr>
        <w:t>сположения больницы.</w:t>
      </w:r>
    </w:p>
    <w:p w:rsidR="002449A9" w:rsidRDefault="002449A9">
      <w:pPr>
        <w:pStyle w:val="a3"/>
        <w:spacing w:before="3"/>
        <w:ind w:left="0"/>
        <w:jc w:val="left"/>
      </w:pPr>
    </w:p>
    <w:p w:rsidR="002449A9" w:rsidRDefault="00695D38">
      <w:pPr>
        <w:pStyle w:val="2"/>
        <w:numPr>
          <w:ilvl w:val="0"/>
          <w:numId w:val="25"/>
        </w:numPr>
        <w:tabs>
          <w:tab w:val="left" w:pos="1049"/>
        </w:tabs>
        <w:spacing w:before="1"/>
        <w:ind w:right="857" w:firstLine="0"/>
      </w:pPr>
      <w:r>
        <w:t>отчеты, служебные записки, докладные сотрудников образовательной организации и иные документы, свидетельствующие о проводимой с несовершеннолетним работе (в произвольной форме);</w:t>
      </w:r>
    </w:p>
    <w:p w:rsidR="002449A9" w:rsidRDefault="002449A9">
      <w:pPr>
        <w:pStyle w:val="a3"/>
        <w:ind w:left="0"/>
        <w:jc w:val="left"/>
        <w:rPr>
          <w:b/>
        </w:rPr>
      </w:pPr>
    </w:p>
    <w:p w:rsidR="002449A9" w:rsidRDefault="00695D38">
      <w:pPr>
        <w:pStyle w:val="a4"/>
        <w:numPr>
          <w:ilvl w:val="0"/>
          <w:numId w:val="25"/>
        </w:numPr>
        <w:tabs>
          <w:tab w:val="left" w:pos="1181"/>
        </w:tabs>
        <w:ind w:right="849" w:firstLine="0"/>
        <w:rPr>
          <w:b/>
          <w:sz w:val="28"/>
        </w:rPr>
      </w:pPr>
      <w:r>
        <w:rPr>
          <w:b/>
          <w:sz w:val="28"/>
        </w:rPr>
        <w:t>сведения об организации воспитательной работы, обществе</w:t>
      </w:r>
      <w:r>
        <w:rPr>
          <w:b/>
          <w:sz w:val="28"/>
        </w:rPr>
        <w:t>нно- полезной, культурно-досуговой деятельности, кружковой занятости несовершеннолетнего в образовательной организации, организациях дополнительного образования и</w:t>
      </w:r>
      <w:r>
        <w:rPr>
          <w:b/>
          <w:spacing w:val="-1"/>
          <w:sz w:val="28"/>
        </w:rPr>
        <w:t xml:space="preserve"> </w:t>
      </w:r>
      <w:r>
        <w:rPr>
          <w:b/>
          <w:sz w:val="28"/>
        </w:rPr>
        <w:t>иных, участии в деятельности</w:t>
      </w:r>
      <w:r>
        <w:rPr>
          <w:b/>
          <w:spacing w:val="-1"/>
          <w:sz w:val="28"/>
        </w:rPr>
        <w:t xml:space="preserve"> </w:t>
      </w:r>
      <w:r>
        <w:rPr>
          <w:b/>
          <w:sz w:val="28"/>
        </w:rPr>
        <w:t>детских и молодежных общественных организациях, движениях, учени</w:t>
      </w:r>
      <w:r>
        <w:rPr>
          <w:b/>
          <w:sz w:val="28"/>
        </w:rPr>
        <w:t xml:space="preserve">ческом </w:t>
      </w:r>
      <w:r>
        <w:rPr>
          <w:b/>
          <w:spacing w:val="-2"/>
          <w:sz w:val="28"/>
        </w:rPr>
        <w:t>самоуправлении;</w:t>
      </w:r>
    </w:p>
    <w:p w:rsidR="002449A9" w:rsidRDefault="00695D38">
      <w:pPr>
        <w:pStyle w:val="a3"/>
        <w:spacing w:line="315" w:lineRule="exact"/>
        <w:ind w:left="1418"/>
      </w:pPr>
      <w:r>
        <w:t>Наличие</w:t>
      </w:r>
      <w:r>
        <w:rPr>
          <w:spacing w:val="-8"/>
        </w:rPr>
        <w:t xml:space="preserve"> </w:t>
      </w:r>
      <w:r>
        <w:t>сертификатов,</w:t>
      </w:r>
      <w:r>
        <w:rPr>
          <w:spacing w:val="-2"/>
        </w:rPr>
        <w:t xml:space="preserve"> </w:t>
      </w:r>
      <w:r>
        <w:t>дипломов,</w:t>
      </w:r>
      <w:r>
        <w:rPr>
          <w:spacing w:val="-2"/>
        </w:rPr>
        <w:t xml:space="preserve"> </w:t>
      </w:r>
      <w:r>
        <w:t>грамот,</w:t>
      </w:r>
      <w:r>
        <w:rPr>
          <w:spacing w:val="-2"/>
        </w:rPr>
        <w:t xml:space="preserve"> </w:t>
      </w:r>
      <w:r>
        <w:t>фотоотчетов</w:t>
      </w:r>
      <w:r>
        <w:rPr>
          <w:spacing w:val="-4"/>
        </w:rPr>
        <w:t xml:space="preserve"> </w:t>
      </w:r>
      <w:r>
        <w:t>и</w:t>
      </w:r>
      <w:r>
        <w:rPr>
          <w:spacing w:val="-5"/>
        </w:rPr>
        <w:t xml:space="preserve"> </w:t>
      </w:r>
      <w:r>
        <w:rPr>
          <w:spacing w:val="-4"/>
        </w:rPr>
        <w:t>т.д.</w:t>
      </w:r>
    </w:p>
    <w:p w:rsidR="002449A9" w:rsidRDefault="002449A9">
      <w:pPr>
        <w:pStyle w:val="a3"/>
        <w:spacing w:before="8"/>
        <w:ind w:left="0"/>
        <w:jc w:val="left"/>
      </w:pPr>
    </w:p>
    <w:p w:rsidR="002449A9" w:rsidRDefault="00695D38">
      <w:pPr>
        <w:pStyle w:val="2"/>
        <w:numPr>
          <w:ilvl w:val="0"/>
          <w:numId w:val="25"/>
        </w:numPr>
        <w:tabs>
          <w:tab w:val="left" w:pos="1085"/>
        </w:tabs>
        <w:ind w:right="851" w:firstLine="0"/>
      </w:pPr>
      <w:r>
        <w:t>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w:t>
      </w:r>
    </w:p>
    <w:p w:rsidR="002449A9" w:rsidRDefault="00695D38">
      <w:pPr>
        <w:ind w:left="850" w:right="859" w:firstLine="567"/>
        <w:rPr>
          <w:i/>
          <w:sz w:val="28"/>
        </w:rPr>
      </w:pPr>
      <w:r>
        <w:rPr>
          <w:i/>
          <w:sz w:val="28"/>
        </w:rPr>
        <w:t>Наличие</w:t>
      </w:r>
      <w:r>
        <w:rPr>
          <w:i/>
          <w:spacing w:val="-5"/>
          <w:sz w:val="28"/>
        </w:rPr>
        <w:t xml:space="preserve"> </w:t>
      </w:r>
      <w:r>
        <w:rPr>
          <w:i/>
          <w:sz w:val="28"/>
        </w:rPr>
        <w:t>соглашений</w:t>
      </w:r>
      <w:r>
        <w:rPr>
          <w:i/>
          <w:spacing w:val="-8"/>
          <w:sz w:val="28"/>
        </w:rPr>
        <w:t xml:space="preserve"> </w:t>
      </w:r>
      <w:r>
        <w:rPr>
          <w:i/>
          <w:sz w:val="28"/>
        </w:rPr>
        <w:t>с</w:t>
      </w:r>
      <w:r>
        <w:rPr>
          <w:i/>
          <w:spacing w:val="-5"/>
          <w:sz w:val="28"/>
        </w:rPr>
        <w:t xml:space="preserve"> </w:t>
      </w:r>
      <w:r>
        <w:rPr>
          <w:i/>
          <w:sz w:val="28"/>
        </w:rPr>
        <w:t>социальными</w:t>
      </w:r>
      <w:r>
        <w:rPr>
          <w:i/>
          <w:spacing w:val="-5"/>
          <w:sz w:val="28"/>
        </w:rPr>
        <w:t xml:space="preserve"> </w:t>
      </w:r>
      <w:r>
        <w:rPr>
          <w:i/>
          <w:sz w:val="28"/>
        </w:rPr>
        <w:t>партнерами,</w:t>
      </w:r>
      <w:r>
        <w:rPr>
          <w:i/>
          <w:spacing w:val="-7"/>
          <w:sz w:val="28"/>
        </w:rPr>
        <w:t xml:space="preserve"> </w:t>
      </w:r>
      <w:r>
        <w:rPr>
          <w:i/>
          <w:sz w:val="28"/>
        </w:rPr>
        <w:t>совместного</w:t>
      </w:r>
      <w:r>
        <w:rPr>
          <w:i/>
          <w:spacing w:val="-8"/>
          <w:sz w:val="28"/>
        </w:rPr>
        <w:t xml:space="preserve"> </w:t>
      </w:r>
      <w:r>
        <w:rPr>
          <w:i/>
          <w:sz w:val="28"/>
        </w:rPr>
        <w:t>плана</w:t>
      </w:r>
      <w:r>
        <w:rPr>
          <w:i/>
          <w:spacing w:val="-5"/>
          <w:sz w:val="28"/>
        </w:rPr>
        <w:t xml:space="preserve"> </w:t>
      </w:r>
      <w:r>
        <w:rPr>
          <w:i/>
          <w:sz w:val="28"/>
        </w:rPr>
        <w:t>о сотрудничестве, исходящая корреспонденция (сигналы, ходатайства, направление к врачу-наркологу, детскому психиатру, ТПМПК и т.п.)</w:t>
      </w:r>
    </w:p>
    <w:p w:rsidR="002449A9" w:rsidRDefault="00695D38">
      <w:pPr>
        <w:pStyle w:val="2"/>
        <w:numPr>
          <w:ilvl w:val="0"/>
          <w:numId w:val="25"/>
        </w:numPr>
        <w:tabs>
          <w:tab w:val="left" w:pos="1085"/>
        </w:tabs>
        <w:spacing w:before="1"/>
        <w:ind w:right="858" w:firstLine="0"/>
        <w:jc w:val="left"/>
      </w:pPr>
      <w:r>
        <w:t>сведения</w:t>
      </w:r>
      <w:r>
        <w:rPr>
          <w:spacing w:val="40"/>
        </w:rPr>
        <w:t xml:space="preserve"> </w:t>
      </w:r>
      <w:r>
        <w:t>о</w:t>
      </w:r>
      <w:r>
        <w:rPr>
          <w:spacing w:val="40"/>
        </w:rPr>
        <w:t xml:space="preserve"> </w:t>
      </w:r>
      <w:r>
        <w:t>принятых</w:t>
      </w:r>
      <w:r>
        <w:rPr>
          <w:spacing w:val="40"/>
        </w:rPr>
        <w:t xml:space="preserve"> </w:t>
      </w:r>
      <w:r>
        <w:t>решениях,</w:t>
      </w:r>
      <w:r>
        <w:rPr>
          <w:spacing w:val="40"/>
        </w:rPr>
        <w:t xml:space="preserve"> </w:t>
      </w:r>
      <w:r>
        <w:t>примененных</w:t>
      </w:r>
      <w:r>
        <w:rPr>
          <w:spacing w:val="40"/>
        </w:rPr>
        <w:t xml:space="preserve"> </w:t>
      </w:r>
      <w:r>
        <w:t>мерах</w:t>
      </w:r>
      <w:r>
        <w:rPr>
          <w:spacing w:val="40"/>
        </w:rPr>
        <w:t xml:space="preserve"> </w:t>
      </w:r>
      <w:r>
        <w:t>воздействия</w:t>
      </w:r>
      <w:r>
        <w:rPr>
          <w:spacing w:val="40"/>
        </w:rPr>
        <w:t xml:space="preserve"> </w:t>
      </w:r>
      <w:r>
        <w:t>в отношении</w:t>
      </w:r>
      <w:r>
        <w:rPr>
          <w:spacing w:val="40"/>
        </w:rPr>
        <w:t xml:space="preserve"> </w:t>
      </w:r>
      <w:r>
        <w:t>несовершеннолетнего</w:t>
      </w:r>
      <w:r>
        <w:rPr>
          <w:spacing w:val="40"/>
        </w:rPr>
        <w:t xml:space="preserve"> </w:t>
      </w:r>
      <w:r>
        <w:t>по</w:t>
      </w:r>
      <w:r>
        <w:rPr>
          <w:spacing w:val="40"/>
        </w:rPr>
        <w:t xml:space="preserve"> </w:t>
      </w:r>
      <w:r>
        <w:t>итогам</w:t>
      </w:r>
      <w:r>
        <w:rPr>
          <w:spacing w:val="40"/>
        </w:rPr>
        <w:t xml:space="preserve"> </w:t>
      </w:r>
      <w:r>
        <w:t>рассмотрения</w:t>
      </w:r>
      <w:r>
        <w:rPr>
          <w:spacing w:val="40"/>
        </w:rPr>
        <w:t xml:space="preserve"> </w:t>
      </w:r>
      <w:r>
        <w:t>материалов</w:t>
      </w:r>
    </w:p>
    <w:p w:rsidR="002449A9" w:rsidRDefault="002449A9">
      <w:pPr>
        <w:pStyle w:val="2"/>
        <w:jc w:val="left"/>
        <w:sectPr w:rsidR="002449A9">
          <w:footerReference w:type="default" r:id="rId37"/>
          <w:pgSz w:w="11910" w:h="16840"/>
          <w:pgMar w:top="1040" w:right="0" w:bottom="280" w:left="850" w:header="0" w:footer="0" w:gutter="0"/>
          <w:cols w:space="720"/>
        </w:sectPr>
      </w:pPr>
    </w:p>
    <w:p w:rsidR="002449A9" w:rsidRDefault="00695D38">
      <w:pPr>
        <w:spacing w:before="75" w:line="242" w:lineRule="auto"/>
        <w:ind w:left="850" w:right="859"/>
        <w:rPr>
          <w:b/>
          <w:sz w:val="28"/>
        </w:rPr>
      </w:pPr>
      <w:r>
        <w:rPr>
          <w:b/>
          <w:sz w:val="28"/>
        </w:rPr>
        <w:lastRenderedPageBreak/>
        <w:t>на</w:t>
      </w:r>
      <w:r>
        <w:rPr>
          <w:b/>
          <w:spacing w:val="40"/>
          <w:sz w:val="28"/>
        </w:rPr>
        <w:t xml:space="preserve"> </w:t>
      </w:r>
      <w:r>
        <w:rPr>
          <w:b/>
          <w:sz w:val="28"/>
        </w:rPr>
        <w:t>заседаниях</w:t>
      </w:r>
      <w:r>
        <w:rPr>
          <w:b/>
          <w:spacing w:val="40"/>
          <w:sz w:val="28"/>
        </w:rPr>
        <w:t xml:space="preserve"> </w:t>
      </w:r>
      <w:r>
        <w:rPr>
          <w:b/>
          <w:sz w:val="28"/>
        </w:rPr>
        <w:t>территориальной</w:t>
      </w:r>
      <w:r>
        <w:rPr>
          <w:b/>
          <w:spacing w:val="40"/>
          <w:sz w:val="28"/>
        </w:rPr>
        <w:t xml:space="preserve"> </w:t>
      </w:r>
      <w:r>
        <w:rPr>
          <w:b/>
          <w:sz w:val="28"/>
        </w:rPr>
        <w:t>(муниципальной)</w:t>
      </w:r>
      <w:r>
        <w:rPr>
          <w:b/>
          <w:spacing w:val="40"/>
          <w:sz w:val="28"/>
        </w:rPr>
        <w:t xml:space="preserve"> </w:t>
      </w:r>
      <w:r>
        <w:rPr>
          <w:b/>
          <w:sz w:val="28"/>
        </w:rPr>
        <w:t>комиссии</w:t>
      </w:r>
      <w:r>
        <w:rPr>
          <w:b/>
          <w:spacing w:val="40"/>
          <w:sz w:val="28"/>
        </w:rPr>
        <w:t xml:space="preserve"> </w:t>
      </w:r>
      <w:r>
        <w:rPr>
          <w:b/>
          <w:sz w:val="28"/>
        </w:rPr>
        <w:t>по</w:t>
      </w:r>
      <w:r>
        <w:rPr>
          <w:b/>
          <w:spacing w:val="40"/>
          <w:sz w:val="28"/>
        </w:rPr>
        <w:t xml:space="preserve"> </w:t>
      </w:r>
      <w:r>
        <w:rPr>
          <w:b/>
          <w:sz w:val="28"/>
        </w:rPr>
        <w:t>делам несовершеннолетних и защите их прав;</w:t>
      </w:r>
    </w:p>
    <w:p w:rsidR="002449A9" w:rsidRDefault="00695D38">
      <w:pPr>
        <w:tabs>
          <w:tab w:val="left" w:pos="2749"/>
          <w:tab w:val="left" w:pos="4344"/>
          <w:tab w:val="left" w:pos="5827"/>
          <w:tab w:val="left" w:pos="7170"/>
          <w:tab w:val="left" w:pos="7980"/>
          <w:tab w:val="left" w:pos="10067"/>
        </w:tabs>
        <w:spacing w:line="307" w:lineRule="exact"/>
        <w:ind w:left="1418"/>
        <w:rPr>
          <w:i/>
          <w:sz w:val="28"/>
        </w:rPr>
      </w:pPr>
      <w:r>
        <w:rPr>
          <w:i/>
          <w:spacing w:val="-2"/>
          <w:sz w:val="28"/>
        </w:rPr>
        <w:t>Выписка</w:t>
      </w:r>
      <w:r>
        <w:rPr>
          <w:i/>
          <w:sz w:val="28"/>
        </w:rPr>
        <w:tab/>
      </w:r>
      <w:r>
        <w:rPr>
          <w:i/>
          <w:spacing w:val="-2"/>
          <w:sz w:val="28"/>
        </w:rPr>
        <w:t>протокола</w:t>
      </w:r>
      <w:r>
        <w:rPr>
          <w:i/>
          <w:sz w:val="28"/>
        </w:rPr>
        <w:tab/>
      </w:r>
      <w:r>
        <w:rPr>
          <w:i/>
          <w:spacing w:val="-2"/>
          <w:sz w:val="28"/>
        </w:rPr>
        <w:t>заседания</w:t>
      </w:r>
      <w:r>
        <w:rPr>
          <w:i/>
          <w:sz w:val="28"/>
        </w:rPr>
        <w:tab/>
      </w:r>
      <w:r>
        <w:rPr>
          <w:i/>
          <w:spacing w:val="-2"/>
          <w:sz w:val="28"/>
        </w:rPr>
        <w:t>КДНиЗП</w:t>
      </w:r>
      <w:r>
        <w:rPr>
          <w:i/>
          <w:sz w:val="28"/>
        </w:rPr>
        <w:tab/>
      </w:r>
      <w:r>
        <w:rPr>
          <w:i/>
          <w:spacing w:val="-5"/>
          <w:sz w:val="28"/>
        </w:rPr>
        <w:t>МО,</w:t>
      </w:r>
      <w:r>
        <w:rPr>
          <w:i/>
          <w:sz w:val="28"/>
        </w:rPr>
        <w:tab/>
      </w:r>
      <w:r>
        <w:rPr>
          <w:i/>
          <w:spacing w:val="-2"/>
          <w:sz w:val="28"/>
        </w:rPr>
        <w:t>постановление</w:t>
      </w:r>
      <w:r>
        <w:rPr>
          <w:i/>
          <w:sz w:val="28"/>
        </w:rPr>
        <w:tab/>
      </w:r>
      <w:r>
        <w:rPr>
          <w:i/>
          <w:spacing w:val="-10"/>
          <w:sz w:val="28"/>
        </w:rPr>
        <w:t>о</w:t>
      </w:r>
    </w:p>
    <w:p w:rsidR="002449A9" w:rsidRDefault="00695D38">
      <w:pPr>
        <w:spacing w:before="2"/>
        <w:ind w:left="1418"/>
        <w:rPr>
          <w:i/>
          <w:sz w:val="28"/>
        </w:rPr>
      </w:pPr>
      <w:r>
        <w:rPr>
          <w:i/>
          <w:sz w:val="28"/>
        </w:rPr>
        <w:t>постановке</w:t>
      </w:r>
      <w:r>
        <w:rPr>
          <w:i/>
          <w:spacing w:val="-3"/>
          <w:sz w:val="28"/>
        </w:rPr>
        <w:t xml:space="preserve"> </w:t>
      </w:r>
      <w:r>
        <w:rPr>
          <w:i/>
          <w:sz w:val="28"/>
        </w:rPr>
        <w:t>или</w:t>
      </w:r>
      <w:r>
        <w:rPr>
          <w:i/>
          <w:spacing w:val="-6"/>
          <w:sz w:val="28"/>
        </w:rPr>
        <w:t xml:space="preserve"> </w:t>
      </w:r>
      <w:r>
        <w:rPr>
          <w:i/>
          <w:sz w:val="28"/>
        </w:rPr>
        <w:t>снятии</w:t>
      </w:r>
      <w:r>
        <w:rPr>
          <w:i/>
          <w:spacing w:val="-7"/>
          <w:sz w:val="28"/>
        </w:rPr>
        <w:t xml:space="preserve"> </w:t>
      </w:r>
      <w:r>
        <w:rPr>
          <w:i/>
          <w:sz w:val="28"/>
        </w:rPr>
        <w:t>с</w:t>
      </w:r>
      <w:r>
        <w:rPr>
          <w:i/>
          <w:spacing w:val="-2"/>
          <w:sz w:val="28"/>
        </w:rPr>
        <w:t xml:space="preserve"> </w:t>
      </w:r>
      <w:r>
        <w:rPr>
          <w:i/>
          <w:sz w:val="28"/>
        </w:rPr>
        <w:t>про</w:t>
      </w:r>
      <w:r>
        <w:rPr>
          <w:i/>
          <w:sz w:val="28"/>
        </w:rPr>
        <w:t>филактического</w:t>
      </w:r>
      <w:r>
        <w:rPr>
          <w:i/>
          <w:spacing w:val="-3"/>
          <w:sz w:val="28"/>
        </w:rPr>
        <w:t xml:space="preserve"> </w:t>
      </w:r>
      <w:r>
        <w:rPr>
          <w:i/>
          <w:sz w:val="28"/>
        </w:rPr>
        <w:t>учета</w:t>
      </w:r>
      <w:r>
        <w:rPr>
          <w:i/>
          <w:spacing w:val="-2"/>
          <w:sz w:val="28"/>
        </w:rPr>
        <w:t xml:space="preserve"> </w:t>
      </w:r>
      <w:r>
        <w:rPr>
          <w:i/>
          <w:sz w:val="28"/>
        </w:rPr>
        <w:t>и</w:t>
      </w:r>
      <w:r>
        <w:rPr>
          <w:i/>
          <w:spacing w:val="-6"/>
          <w:sz w:val="28"/>
        </w:rPr>
        <w:t xml:space="preserve"> </w:t>
      </w:r>
      <w:r>
        <w:rPr>
          <w:i/>
          <w:spacing w:val="-4"/>
          <w:sz w:val="28"/>
        </w:rPr>
        <w:t>т.д.</w:t>
      </w:r>
    </w:p>
    <w:p w:rsidR="002449A9" w:rsidRDefault="00695D38">
      <w:pPr>
        <w:pStyle w:val="2"/>
        <w:numPr>
          <w:ilvl w:val="0"/>
          <w:numId w:val="25"/>
        </w:numPr>
        <w:tabs>
          <w:tab w:val="left" w:pos="1021"/>
        </w:tabs>
        <w:spacing w:before="6" w:line="242" w:lineRule="auto"/>
        <w:ind w:right="859" w:firstLine="0"/>
        <w:jc w:val="left"/>
      </w:pPr>
      <w:r>
        <w:t>документы, свидетельствующие о возможности снятия обучающегося с учета в образовательной организации (ходатайства о снятии с учета);</w:t>
      </w:r>
    </w:p>
    <w:p w:rsidR="002449A9" w:rsidRDefault="00695D38">
      <w:pPr>
        <w:pStyle w:val="a4"/>
        <w:numPr>
          <w:ilvl w:val="0"/>
          <w:numId w:val="25"/>
        </w:numPr>
        <w:tabs>
          <w:tab w:val="left" w:pos="1270"/>
          <w:tab w:val="left" w:pos="2261"/>
          <w:tab w:val="left" w:pos="4079"/>
          <w:tab w:val="left" w:pos="6086"/>
          <w:tab w:val="left" w:pos="6862"/>
          <w:tab w:val="left" w:pos="8812"/>
          <w:tab w:val="left" w:pos="10084"/>
        </w:tabs>
        <w:spacing w:before="318"/>
        <w:ind w:right="847" w:firstLine="0"/>
        <w:jc w:val="left"/>
        <w:rPr>
          <w:b/>
          <w:sz w:val="28"/>
        </w:rPr>
      </w:pPr>
      <w:r>
        <w:rPr>
          <w:b/>
          <w:spacing w:val="-4"/>
          <w:sz w:val="28"/>
        </w:rPr>
        <w:t>иные</w:t>
      </w:r>
      <w:r>
        <w:rPr>
          <w:b/>
          <w:sz w:val="28"/>
        </w:rPr>
        <w:tab/>
      </w:r>
      <w:r>
        <w:rPr>
          <w:b/>
          <w:spacing w:val="-2"/>
          <w:sz w:val="28"/>
        </w:rPr>
        <w:t>документы,</w:t>
      </w:r>
      <w:r>
        <w:rPr>
          <w:b/>
          <w:sz w:val="28"/>
        </w:rPr>
        <w:tab/>
      </w:r>
      <w:r>
        <w:rPr>
          <w:b/>
          <w:spacing w:val="-2"/>
          <w:sz w:val="28"/>
        </w:rPr>
        <w:t>необходимые</w:t>
      </w:r>
      <w:r>
        <w:rPr>
          <w:b/>
          <w:sz w:val="28"/>
        </w:rPr>
        <w:tab/>
      </w:r>
      <w:r>
        <w:rPr>
          <w:b/>
          <w:spacing w:val="-4"/>
          <w:sz w:val="28"/>
        </w:rPr>
        <w:t>для</w:t>
      </w:r>
      <w:r>
        <w:rPr>
          <w:b/>
          <w:sz w:val="28"/>
        </w:rPr>
        <w:tab/>
      </w:r>
      <w:r>
        <w:rPr>
          <w:b/>
          <w:spacing w:val="-2"/>
          <w:sz w:val="28"/>
        </w:rPr>
        <w:t>организации</w:t>
      </w:r>
      <w:r>
        <w:rPr>
          <w:b/>
          <w:sz w:val="28"/>
        </w:rPr>
        <w:tab/>
      </w:r>
      <w:r>
        <w:rPr>
          <w:b/>
          <w:spacing w:val="-2"/>
          <w:sz w:val="28"/>
        </w:rPr>
        <w:t>работы</w:t>
      </w:r>
      <w:r>
        <w:rPr>
          <w:b/>
          <w:sz w:val="28"/>
        </w:rPr>
        <w:tab/>
      </w:r>
      <w:r>
        <w:rPr>
          <w:b/>
          <w:spacing w:val="-10"/>
          <w:sz w:val="28"/>
        </w:rPr>
        <w:t xml:space="preserve">с </w:t>
      </w:r>
      <w:r>
        <w:rPr>
          <w:b/>
          <w:spacing w:val="-2"/>
          <w:sz w:val="28"/>
        </w:rPr>
        <w:t>несовершеннолетним.</w:t>
      </w:r>
    </w:p>
    <w:p w:rsidR="002449A9" w:rsidRDefault="00695D38">
      <w:pPr>
        <w:spacing w:before="270"/>
        <w:ind w:right="847"/>
        <w:jc w:val="right"/>
        <w:rPr>
          <w:sz w:val="24"/>
        </w:rPr>
      </w:pPr>
      <w:r>
        <w:rPr>
          <w:sz w:val="24"/>
        </w:rPr>
        <w:t>Форма</w:t>
      </w:r>
      <w:r>
        <w:rPr>
          <w:spacing w:val="-3"/>
          <w:sz w:val="24"/>
        </w:rPr>
        <w:t xml:space="preserve"> </w:t>
      </w:r>
      <w:r>
        <w:rPr>
          <w:spacing w:val="-5"/>
          <w:sz w:val="24"/>
        </w:rPr>
        <w:t>12</w:t>
      </w:r>
    </w:p>
    <w:p w:rsidR="002449A9" w:rsidRDefault="00695D38">
      <w:pPr>
        <w:pStyle w:val="a3"/>
        <w:spacing w:before="16"/>
        <w:ind w:left="0"/>
        <w:jc w:val="left"/>
        <w:rPr>
          <w:sz w:val="20"/>
        </w:rPr>
      </w:pPr>
      <w:r>
        <w:rPr>
          <w:noProof/>
          <w:sz w:val="20"/>
          <w:lang w:eastAsia="ru-RU"/>
        </w:rPr>
        <mc:AlternateContent>
          <mc:Choice Requires="wps">
            <w:drawing>
              <wp:anchor distT="0" distB="0" distL="0" distR="0" simplePos="0" relativeHeight="251674624" behindDoc="1" locked="0" layoutInCell="1" allowOverlap="1">
                <wp:simplePos x="0" y="0"/>
                <wp:positionH relativeFrom="page">
                  <wp:posOffset>1422400</wp:posOffset>
                </wp:positionH>
                <wp:positionV relativeFrom="paragraph">
                  <wp:posOffset>171450</wp:posOffset>
                </wp:positionV>
                <wp:extent cx="502920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5029200" cy="1270"/>
                        </a:xfrm>
                        <a:custGeom>
                          <a:avLst/>
                          <a:gdLst/>
                          <a:ahLst/>
                          <a:cxnLst/>
                          <a:rect l="l" t="t" r="r" b="b"/>
                          <a:pathLst>
                            <a:path w="5029200">
                              <a:moveTo>
                                <a:pt x="0" y="0"/>
                              </a:moveTo>
                              <a:lnTo>
                                <a:pt x="50292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14B033DD" id="Graphic 58" o:spid="_x0000_s1026" style="position:absolute;margin-left:112pt;margin-top:13.5pt;width:39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" path="m,l5029200,e" filled="f" strokeweight=".17361mm">
                <v:path arrowok="t"/>
                <w10:wrap type="topAndBottom" anchorx="page"/>
              </v:shape>
            </w:pict>
          </mc:Fallback>
        </mc:AlternateContent>
      </w:r>
    </w:p>
    <w:p w:rsidR="002449A9" w:rsidRDefault="00695D38">
      <w:pPr>
        <w:ind w:left="538"/>
        <w:jc w:val="center"/>
        <w:rPr>
          <w:i/>
          <w:sz w:val="24"/>
        </w:rPr>
      </w:pPr>
      <w:r>
        <w:rPr>
          <w:i/>
          <w:sz w:val="24"/>
        </w:rPr>
        <w:t>(наименование</w:t>
      </w:r>
      <w:r>
        <w:rPr>
          <w:i/>
          <w:spacing w:val="-11"/>
          <w:sz w:val="24"/>
        </w:rPr>
        <w:t xml:space="preserve"> </w:t>
      </w:r>
      <w:r>
        <w:rPr>
          <w:i/>
          <w:sz w:val="24"/>
        </w:rPr>
        <w:t>образовательной</w:t>
      </w:r>
      <w:r>
        <w:rPr>
          <w:i/>
          <w:spacing w:val="-10"/>
          <w:sz w:val="24"/>
        </w:rPr>
        <w:t xml:space="preserve"> </w:t>
      </w:r>
      <w:r>
        <w:rPr>
          <w:i/>
          <w:spacing w:val="-2"/>
          <w:sz w:val="24"/>
        </w:rPr>
        <w:t>организации)</w:t>
      </w:r>
    </w:p>
    <w:p w:rsidR="002449A9" w:rsidRDefault="002449A9">
      <w:pPr>
        <w:pStyle w:val="a3"/>
        <w:ind w:left="0"/>
        <w:jc w:val="left"/>
        <w:rPr>
          <w:i/>
          <w:sz w:val="24"/>
        </w:rPr>
      </w:pPr>
    </w:p>
    <w:p w:rsidR="002449A9" w:rsidRDefault="00695D38">
      <w:pPr>
        <w:ind w:right="846"/>
        <w:jc w:val="right"/>
        <w:rPr>
          <w:i/>
          <w:sz w:val="24"/>
        </w:rPr>
      </w:pPr>
      <w:r>
        <w:rPr>
          <w:i/>
          <w:sz w:val="24"/>
        </w:rPr>
        <w:t>Директору</w:t>
      </w:r>
      <w:r>
        <w:rPr>
          <w:i/>
          <w:spacing w:val="-2"/>
          <w:sz w:val="24"/>
        </w:rPr>
        <w:t xml:space="preserve"> </w:t>
      </w:r>
      <w:r>
        <w:rPr>
          <w:i/>
          <w:spacing w:val="-7"/>
          <w:sz w:val="24"/>
        </w:rPr>
        <w:t>ОО</w:t>
      </w:r>
    </w:p>
    <w:p w:rsidR="002449A9" w:rsidRDefault="00695D38">
      <w:pPr>
        <w:tabs>
          <w:tab w:val="left" w:pos="9595"/>
        </w:tabs>
        <w:spacing w:before="1"/>
        <w:ind w:left="5852" w:right="850" w:firstLine="2008"/>
        <w:rPr>
          <w:i/>
          <w:sz w:val="24"/>
        </w:rPr>
      </w:pPr>
      <w:r>
        <w:rPr>
          <w:sz w:val="24"/>
          <w:u w:val="single"/>
        </w:rPr>
        <w:tab/>
      </w:r>
      <w:r>
        <w:rPr>
          <w:i/>
          <w:spacing w:val="-4"/>
          <w:sz w:val="24"/>
        </w:rPr>
        <w:t xml:space="preserve">/ФИО </w:t>
      </w:r>
      <w:r>
        <w:rPr>
          <w:i/>
          <w:sz w:val="24"/>
        </w:rPr>
        <w:t>Председателю</w:t>
      </w:r>
      <w:r>
        <w:rPr>
          <w:i/>
          <w:spacing w:val="-5"/>
          <w:sz w:val="24"/>
        </w:rPr>
        <w:t xml:space="preserve"> </w:t>
      </w:r>
      <w:r>
        <w:rPr>
          <w:i/>
          <w:sz w:val="24"/>
        </w:rPr>
        <w:t>Совета</w:t>
      </w:r>
      <w:r>
        <w:rPr>
          <w:i/>
          <w:spacing w:val="-3"/>
          <w:sz w:val="24"/>
        </w:rPr>
        <w:t xml:space="preserve"> </w:t>
      </w:r>
      <w:r>
        <w:rPr>
          <w:i/>
          <w:sz w:val="24"/>
        </w:rPr>
        <w:t xml:space="preserve">профилактики </w:t>
      </w:r>
      <w:r>
        <w:rPr>
          <w:i/>
          <w:spacing w:val="-5"/>
          <w:sz w:val="24"/>
        </w:rPr>
        <w:t>ОО</w:t>
      </w:r>
    </w:p>
    <w:p w:rsidR="002449A9" w:rsidRDefault="00695D38">
      <w:pPr>
        <w:tabs>
          <w:tab w:val="left" w:pos="1680"/>
        </w:tabs>
        <w:ind w:right="849"/>
        <w:jc w:val="right"/>
        <w:rPr>
          <w:i/>
          <w:sz w:val="24"/>
        </w:rPr>
      </w:pPr>
      <w:r>
        <w:rPr>
          <w:sz w:val="24"/>
          <w:u w:val="single"/>
        </w:rPr>
        <w:tab/>
      </w:r>
      <w:r>
        <w:rPr>
          <w:i/>
          <w:spacing w:val="-4"/>
          <w:sz w:val="24"/>
        </w:rPr>
        <w:t>/ФИО</w:t>
      </w:r>
    </w:p>
    <w:p w:rsidR="002449A9" w:rsidRDefault="00695D38">
      <w:pPr>
        <w:spacing w:before="275"/>
        <w:ind w:left="543"/>
        <w:jc w:val="center"/>
        <w:rPr>
          <w:i/>
          <w:sz w:val="24"/>
        </w:rPr>
      </w:pPr>
      <w:r>
        <w:rPr>
          <w:i/>
          <w:spacing w:val="-2"/>
          <w:sz w:val="24"/>
        </w:rPr>
        <w:t>ПРЕДСТАВЛЕНИЕ</w:t>
      </w:r>
    </w:p>
    <w:p w:rsidR="002449A9" w:rsidRDefault="00695D38">
      <w:pPr>
        <w:spacing w:before="1"/>
        <w:ind w:left="540"/>
        <w:jc w:val="center"/>
        <w:rPr>
          <w:i/>
          <w:sz w:val="24"/>
        </w:rPr>
      </w:pPr>
      <w:r>
        <w:rPr>
          <w:i/>
          <w:sz w:val="24"/>
        </w:rPr>
        <w:t>о</w:t>
      </w:r>
      <w:r>
        <w:rPr>
          <w:i/>
          <w:spacing w:val="-2"/>
          <w:sz w:val="24"/>
        </w:rPr>
        <w:t xml:space="preserve"> </w:t>
      </w:r>
      <w:r>
        <w:rPr>
          <w:i/>
          <w:sz w:val="24"/>
        </w:rPr>
        <w:t>необходимости</w:t>
      </w:r>
      <w:r>
        <w:rPr>
          <w:i/>
          <w:spacing w:val="-2"/>
          <w:sz w:val="24"/>
        </w:rPr>
        <w:t xml:space="preserve"> </w:t>
      </w:r>
      <w:r>
        <w:rPr>
          <w:i/>
          <w:sz w:val="24"/>
        </w:rPr>
        <w:t>прекращения</w:t>
      </w:r>
      <w:r>
        <w:rPr>
          <w:i/>
          <w:spacing w:val="-2"/>
          <w:sz w:val="24"/>
        </w:rPr>
        <w:t xml:space="preserve"> </w:t>
      </w:r>
      <w:r>
        <w:rPr>
          <w:i/>
          <w:sz w:val="24"/>
        </w:rPr>
        <w:t>учета</w:t>
      </w:r>
      <w:r>
        <w:rPr>
          <w:i/>
          <w:spacing w:val="-1"/>
          <w:sz w:val="24"/>
        </w:rPr>
        <w:t xml:space="preserve"> </w:t>
      </w:r>
      <w:r>
        <w:rPr>
          <w:i/>
          <w:spacing w:val="-2"/>
          <w:sz w:val="24"/>
        </w:rPr>
        <w:t>несовершеннолетнего</w:t>
      </w:r>
    </w:p>
    <w:p w:rsidR="002449A9" w:rsidRDefault="00695D38">
      <w:pPr>
        <w:pStyle w:val="a3"/>
        <w:spacing w:before="16"/>
        <w:ind w:left="0"/>
        <w:jc w:val="left"/>
        <w:rPr>
          <w:i/>
          <w:sz w:val="20"/>
        </w:rPr>
      </w:pPr>
      <w:r>
        <w:rPr>
          <w:i/>
          <w:noProof/>
          <w:sz w:val="20"/>
          <w:lang w:eastAsia="ru-RU"/>
        </w:rPr>
        <mc:AlternateContent>
          <mc:Choice Requires="wps">
            <w:drawing>
              <wp:anchor distT="0" distB="0" distL="0" distR="0" simplePos="0" relativeHeight="251675648" behindDoc="1" locked="0" layoutInCell="1" allowOverlap="1">
                <wp:simplePos x="0" y="0"/>
                <wp:positionH relativeFrom="page">
                  <wp:posOffset>2812415</wp:posOffset>
                </wp:positionH>
                <wp:positionV relativeFrom="paragraph">
                  <wp:posOffset>171450</wp:posOffset>
                </wp:positionV>
                <wp:extent cx="281940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2819400" cy="1270"/>
                        </a:xfrm>
                        <a:custGeom>
                          <a:avLst/>
                          <a:gdLst/>
                          <a:ahLst/>
                          <a:cxnLst/>
                          <a:rect l="l" t="t" r="r" b="b"/>
                          <a:pathLst>
                            <a:path w="2819400">
                              <a:moveTo>
                                <a:pt x="0" y="0"/>
                              </a:moveTo>
                              <a:lnTo>
                                <a:pt x="2819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0E026CFD" id="Graphic 59" o:spid="_x0000_s1026" style="position:absolute;margin-left:221.45pt;margin-top:13.5pt;width:22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" path="m,l2819400,e" filled="f" strokeweight=".17361mm">
                <v:path arrowok="t"/>
                <w10:wrap type="topAndBottom" anchorx="page"/>
              </v:shape>
            </w:pict>
          </mc:Fallback>
        </mc:AlternateContent>
      </w:r>
    </w:p>
    <w:p w:rsidR="002449A9" w:rsidRDefault="00695D38">
      <w:pPr>
        <w:ind w:left="538"/>
        <w:jc w:val="center"/>
        <w:rPr>
          <w:i/>
          <w:sz w:val="24"/>
        </w:rPr>
      </w:pPr>
      <w:r>
        <w:rPr>
          <w:i/>
          <w:sz w:val="24"/>
        </w:rPr>
        <w:t>(ФИО</w:t>
      </w:r>
      <w:r>
        <w:rPr>
          <w:i/>
          <w:spacing w:val="-6"/>
          <w:sz w:val="24"/>
        </w:rPr>
        <w:t xml:space="preserve"> </w:t>
      </w:r>
      <w:r>
        <w:rPr>
          <w:i/>
          <w:spacing w:val="-2"/>
          <w:sz w:val="24"/>
        </w:rPr>
        <w:t>несовершеннолетнего)</w:t>
      </w:r>
    </w:p>
    <w:p w:rsidR="002449A9" w:rsidRDefault="00695D38">
      <w:pPr>
        <w:tabs>
          <w:tab w:val="left" w:pos="2546"/>
          <w:tab w:val="left" w:pos="4309"/>
          <w:tab w:val="left" w:pos="4943"/>
          <w:tab w:val="left" w:pos="5168"/>
          <w:tab w:val="left" w:pos="9502"/>
        </w:tabs>
        <w:spacing w:before="275"/>
        <w:ind w:left="850" w:right="851" w:firstLine="599"/>
        <w:rPr>
          <w:i/>
          <w:sz w:val="28"/>
        </w:rPr>
      </w:pPr>
      <w:r>
        <w:rPr>
          <w:i/>
          <w:spacing w:val="-2"/>
          <w:sz w:val="28"/>
        </w:rPr>
        <w:t>Прошу</w:t>
      </w:r>
      <w:r>
        <w:rPr>
          <w:i/>
          <w:sz w:val="28"/>
        </w:rPr>
        <w:tab/>
      </w:r>
      <w:r>
        <w:rPr>
          <w:i/>
          <w:spacing w:val="-2"/>
          <w:sz w:val="28"/>
        </w:rPr>
        <w:t>прекратить</w:t>
      </w:r>
      <w:r>
        <w:rPr>
          <w:i/>
          <w:sz w:val="28"/>
        </w:rPr>
        <w:tab/>
      </w:r>
      <w:r>
        <w:rPr>
          <w:i/>
          <w:spacing w:val="-4"/>
          <w:sz w:val="28"/>
        </w:rPr>
        <w:t>учет</w:t>
      </w:r>
      <w:r>
        <w:rPr>
          <w:i/>
          <w:sz w:val="28"/>
        </w:rPr>
        <w:tab/>
      </w:r>
      <w:r>
        <w:rPr>
          <w:i/>
          <w:sz w:val="28"/>
        </w:rPr>
        <w:tab/>
      </w:r>
      <w:r>
        <w:rPr>
          <w:sz w:val="28"/>
          <w:u w:val="single"/>
        </w:rPr>
        <w:tab/>
      </w:r>
      <w:r>
        <w:rPr>
          <w:i/>
          <w:spacing w:val="-4"/>
          <w:sz w:val="28"/>
        </w:rPr>
        <w:t xml:space="preserve">ФИО, </w:t>
      </w:r>
      <w:r>
        <w:rPr>
          <w:i/>
          <w:sz w:val="28"/>
        </w:rPr>
        <w:t>обучающегося,</w:t>
      </w:r>
      <w:r>
        <w:rPr>
          <w:i/>
          <w:spacing w:val="8"/>
          <w:sz w:val="28"/>
        </w:rPr>
        <w:t xml:space="preserve"> </w:t>
      </w:r>
      <w:r>
        <w:rPr>
          <w:i/>
          <w:sz w:val="28"/>
        </w:rPr>
        <w:t>00.00.00</w:t>
      </w:r>
      <w:r>
        <w:rPr>
          <w:i/>
          <w:spacing w:val="3"/>
          <w:sz w:val="28"/>
        </w:rPr>
        <w:t xml:space="preserve"> </w:t>
      </w:r>
      <w:r>
        <w:rPr>
          <w:i/>
          <w:sz w:val="28"/>
        </w:rPr>
        <w:t>г.р.,</w:t>
      </w:r>
      <w:r>
        <w:rPr>
          <w:i/>
          <w:spacing w:val="47"/>
          <w:w w:val="150"/>
          <w:sz w:val="28"/>
        </w:rPr>
        <w:t xml:space="preserve"> </w:t>
      </w:r>
      <w:r>
        <w:rPr>
          <w:i/>
          <w:spacing w:val="-10"/>
          <w:sz w:val="28"/>
        </w:rPr>
        <w:t>«</w:t>
      </w:r>
      <w:r>
        <w:rPr>
          <w:sz w:val="28"/>
          <w:u w:val="single"/>
        </w:rPr>
        <w:tab/>
      </w:r>
      <w:r>
        <w:rPr>
          <w:i/>
          <w:sz w:val="28"/>
        </w:rPr>
        <w:t>»</w:t>
      </w:r>
      <w:r>
        <w:rPr>
          <w:i/>
          <w:spacing w:val="1"/>
          <w:sz w:val="28"/>
        </w:rPr>
        <w:t xml:space="preserve"> </w:t>
      </w:r>
      <w:r>
        <w:rPr>
          <w:i/>
          <w:sz w:val="28"/>
        </w:rPr>
        <w:t>класса/группы,</w:t>
      </w:r>
      <w:r>
        <w:rPr>
          <w:i/>
          <w:spacing w:val="4"/>
          <w:sz w:val="28"/>
        </w:rPr>
        <w:t xml:space="preserve"> </w:t>
      </w:r>
      <w:r>
        <w:rPr>
          <w:i/>
          <w:sz w:val="28"/>
        </w:rPr>
        <w:t>проживающего</w:t>
      </w:r>
      <w:r>
        <w:rPr>
          <w:i/>
          <w:spacing w:val="3"/>
          <w:sz w:val="28"/>
        </w:rPr>
        <w:t xml:space="preserve"> </w:t>
      </w:r>
      <w:r>
        <w:rPr>
          <w:i/>
          <w:sz w:val="28"/>
        </w:rPr>
        <w:t>по</w:t>
      </w:r>
      <w:r>
        <w:rPr>
          <w:i/>
          <w:spacing w:val="4"/>
          <w:sz w:val="28"/>
        </w:rPr>
        <w:t xml:space="preserve"> </w:t>
      </w:r>
      <w:r>
        <w:rPr>
          <w:i/>
          <w:spacing w:val="-2"/>
          <w:sz w:val="28"/>
        </w:rPr>
        <w:t>адресу:</w:t>
      </w:r>
    </w:p>
    <w:p w:rsidR="002449A9" w:rsidRDefault="00695D38">
      <w:pPr>
        <w:tabs>
          <w:tab w:val="left" w:pos="5750"/>
        </w:tabs>
        <w:spacing w:line="321" w:lineRule="exact"/>
        <w:ind w:left="850"/>
        <w:rPr>
          <w:i/>
          <w:sz w:val="28"/>
        </w:rPr>
      </w:pPr>
      <w:r>
        <w:rPr>
          <w:i/>
          <w:sz w:val="28"/>
          <w:u w:val="single"/>
        </w:rPr>
        <w:tab/>
      </w:r>
      <w:r>
        <w:rPr>
          <w:i/>
          <w:spacing w:val="-10"/>
          <w:sz w:val="28"/>
        </w:rPr>
        <w:t>.</w:t>
      </w:r>
    </w:p>
    <w:p w:rsidR="002449A9" w:rsidRDefault="00695D38">
      <w:pPr>
        <w:tabs>
          <w:tab w:val="left" w:pos="9343"/>
        </w:tabs>
        <w:ind w:left="850" w:right="847"/>
        <w:jc w:val="both"/>
        <w:rPr>
          <w:i/>
          <w:sz w:val="28"/>
        </w:rPr>
      </w:pPr>
      <w:r>
        <w:rPr>
          <w:i/>
          <w:sz w:val="28"/>
        </w:rPr>
        <w:t>как нуждающегося в реализации в отношении него системы социальных, правовых, педагогических и иных мер, направленных на выявление и устранение причин и условий, способствующих безнадзорности, совершению п</w:t>
      </w:r>
      <w:r>
        <w:rPr>
          <w:i/>
          <w:sz w:val="28"/>
        </w:rPr>
        <w:t>равонарушений и антиобщественных действий несовершеннолетним, на</w:t>
      </w:r>
      <w:r>
        <w:rPr>
          <w:i/>
          <w:spacing w:val="40"/>
          <w:sz w:val="28"/>
        </w:rPr>
        <w:t xml:space="preserve"> </w:t>
      </w:r>
      <w:r>
        <w:rPr>
          <w:i/>
          <w:sz w:val="28"/>
        </w:rPr>
        <w:t xml:space="preserve">его социально-педагогическую реабилитацию на основании – подчеркнуть из ниже представленного списка или прописать </w:t>
      </w:r>
      <w:r>
        <w:rPr>
          <w:sz w:val="28"/>
          <w:u w:val="single"/>
        </w:rPr>
        <w:tab/>
      </w:r>
      <w:r>
        <w:rPr>
          <w:i/>
          <w:spacing w:val="-10"/>
          <w:sz w:val="28"/>
        </w:rPr>
        <w:t>:</w:t>
      </w:r>
    </w:p>
    <w:p w:rsidR="002449A9" w:rsidRDefault="00695D38">
      <w:pPr>
        <w:spacing w:before="2"/>
        <w:ind w:left="850" w:right="846" w:firstLine="599"/>
        <w:jc w:val="both"/>
        <w:rPr>
          <w:i/>
          <w:sz w:val="20"/>
        </w:rPr>
      </w:pPr>
      <w:r>
        <w:rPr>
          <w:i/>
          <w:sz w:val="20"/>
        </w:rPr>
        <w:t>а)</w:t>
      </w:r>
      <w:r>
        <w:rPr>
          <w:i/>
          <w:spacing w:val="40"/>
          <w:sz w:val="20"/>
        </w:rPr>
        <w:t xml:space="preserve"> </w:t>
      </w:r>
      <w:r>
        <w:rPr>
          <w:i/>
          <w:sz w:val="20"/>
        </w:rPr>
        <w:t>отнесенные к категориям лиц, предусмотренным пунктом 1 статьи 5 Федерал</w:t>
      </w:r>
      <w:r>
        <w:rPr>
          <w:i/>
          <w:sz w:val="20"/>
        </w:rPr>
        <w:t>ьного закона № 120-ФЗ, в отношении которых органы и учреждения системы профилактики проводят индивидуальную профилактическую работу;</w:t>
      </w:r>
    </w:p>
    <w:p w:rsidR="002449A9" w:rsidRDefault="00695D38">
      <w:pPr>
        <w:spacing w:before="3"/>
        <w:ind w:left="850" w:right="852" w:firstLine="599"/>
        <w:jc w:val="both"/>
        <w:rPr>
          <w:i/>
          <w:sz w:val="20"/>
        </w:rPr>
      </w:pPr>
      <w:r>
        <w:rPr>
          <w:i/>
          <w:sz w:val="20"/>
        </w:rPr>
        <w:t>б)</w:t>
      </w:r>
      <w:r>
        <w:rPr>
          <w:i/>
          <w:spacing w:val="40"/>
          <w:sz w:val="20"/>
        </w:rPr>
        <w:t xml:space="preserve"> </w:t>
      </w:r>
      <w:r>
        <w:rPr>
          <w:i/>
          <w:sz w:val="20"/>
        </w:rPr>
        <w:t xml:space="preserve">поставленные на учет с согласия руководителя образовательной организации, нуждающиеся в социально-педагогической </w:t>
      </w:r>
      <w:r>
        <w:rPr>
          <w:i/>
          <w:sz w:val="20"/>
        </w:rPr>
        <w:t>реабилитации, оказании иных видов помощи, организации с ними работы по предупреждению совершения ими правонарушений и (или) антиобщественных действий (пункт 2 статьи 5 Федерального закона № 120-ФЗ), в том числе соответствующие решения могут применять в отн</w:t>
      </w:r>
      <w:r>
        <w:rPr>
          <w:i/>
          <w:sz w:val="20"/>
        </w:rPr>
        <w:t>ошении следующих категорий:</w:t>
      </w:r>
    </w:p>
    <w:p w:rsidR="002449A9" w:rsidRDefault="00695D38">
      <w:pPr>
        <w:spacing w:line="242" w:lineRule="auto"/>
        <w:ind w:left="1450" w:right="1560"/>
        <w:jc w:val="both"/>
        <w:rPr>
          <w:i/>
          <w:sz w:val="20"/>
        </w:rPr>
      </w:pPr>
      <w:r>
        <w:rPr>
          <w:i/>
          <w:sz w:val="20"/>
        </w:rPr>
        <w:t>вовлеченные</w:t>
      </w:r>
      <w:r>
        <w:rPr>
          <w:i/>
          <w:spacing w:val="-10"/>
          <w:sz w:val="20"/>
        </w:rPr>
        <w:t xml:space="preserve"> </w:t>
      </w:r>
      <w:r>
        <w:rPr>
          <w:i/>
          <w:sz w:val="20"/>
        </w:rPr>
        <w:t>в</w:t>
      </w:r>
      <w:r>
        <w:rPr>
          <w:i/>
          <w:spacing w:val="-6"/>
          <w:sz w:val="20"/>
        </w:rPr>
        <w:t xml:space="preserve"> </w:t>
      </w:r>
      <w:r>
        <w:rPr>
          <w:i/>
          <w:sz w:val="20"/>
        </w:rPr>
        <w:t>криминальные</w:t>
      </w:r>
      <w:r>
        <w:rPr>
          <w:i/>
          <w:spacing w:val="-7"/>
          <w:sz w:val="20"/>
        </w:rPr>
        <w:t xml:space="preserve"> </w:t>
      </w:r>
      <w:r>
        <w:rPr>
          <w:i/>
          <w:sz w:val="20"/>
        </w:rPr>
        <w:t>субкультуры,</w:t>
      </w:r>
      <w:r>
        <w:rPr>
          <w:i/>
          <w:spacing w:val="-5"/>
          <w:sz w:val="20"/>
        </w:rPr>
        <w:t xml:space="preserve"> </w:t>
      </w:r>
      <w:r>
        <w:rPr>
          <w:i/>
          <w:sz w:val="20"/>
        </w:rPr>
        <w:t>объединения</w:t>
      </w:r>
      <w:r>
        <w:rPr>
          <w:i/>
          <w:spacing w:val="-8"/>
          <w:sz w:val="20"/>
        </w:rPr>
        <w:t xml:space="preserve"> </w:t>
      </w:r>
      <w:r>
        <w:rPr>
          <w:i/>
          <w:sz w:val="20"/>
        </w:rPr>
        <w:t>антиобщественной</w:t>
      </w:r>
      <w:r>
        <w:rPr>
          <w:i/>
          <w:spacing w:val="-7"/>
          <w:sz w:val="20"/>
        </w:rPr>
        <w:t xml:space="preserve"> </w:t>
      </w:r>
      <w:r>
        <w:rPr>
          <w:i/>
          <w:sz w:val="20"/>
        </w:rPr>
        <w:t>направленности; проявляющие признаки девиантного, деструктивного поведения, аутоагрессии;</w:t>
      </w:r>
    </w:p>
    <w:p w:rsidR="002449A9" w:rsidRDefault="00695D38">
      <w:pPr>
        <w:spacing w:line="242" w:lineRule="auto"/>
        <w:ind w:left="850" w:right="854" w:firstLine="599"/>
        <w:jc w:val="both"/>
        <w:rPr>
          <w:i/>
          <w:sz w:val="20"/>
        </w:rPr>
      </w:pPr>
      <w:r>
        <w:rPr>
          <w:i/>
          <w:sz w:val="20"/>
        </w:rPr>
        <w:t>систематически пропускающие по неуважительным причинам занятия в обра</w:t>
      </w:r>
      <w:r>
        <w:rPr>
          <w:i/>
          <w:sz w:val="20"/>
        </w:rPr>
        <w:t xml:space="preserve">зовательных </w:t>
      </w:r>
      <w:r>
        <w:rPr>
          <w:i/>
          <w:spacing w:val="-2"/>
          <w:sz w:val="20"/>
        </w:rPr>
        <w:t>организациях;</w:t>
      </w:r>
    </w:p>
    <w:p w:rsidR="002449A9" w:rsidRDefault="00695D38">
      <w:pPr>
        <w:ind w:left="850" w:right="852" w:firstLine="599"/>
        <w:jc w:val="both"/>
        <w:rPr>
          <w:i/>
          <w:sz w:val="20"/>
        </w:rPr>
      </w:pPr>
      <w:r>
        <w:rPr>
          <w:i/>
          <w:sz w:val="20"/>
        </w:rPr>
        <w:t>систематически (неоднократно в течение шести месяцев) допускающие неисполнение или</w:t>
      </w:r>
      <w:r>
        <w:rPr>
          <w:i/>
          <w:spacing w:val="40"/>
          <w:sz w:val="20"/>
        </w:rPr>
        <w:t xml:space="preserve"> </w:t>
      </w:r>
      <w:r>
        <w:rPr>
          <w:i/>
          <w:sz w:val="20"/>
        </w:rPr>
        <w:t>нарушение устава образовательной организации, правил внутреннего распорядка, правил проживания в общежитиях и интернатах и иных локальных нормативн</w:t>
      </w:r>
      <w:r>
        <w:rPr>
          <w:i/>
          <w:sz w:val="20"/>
        </w:rPr>
        <w:t>ых актов образовательной организации;</w:t>
      </w:r>
    </w:p>
    <w:p w:rsidR="002449A9" w:rsidRDefault="00695D38">
      <w:pPr>
        <w:spacing w:line="237" w:lineRule="auto"/>
        <w:ind w:left="850" w:right="856" w:firstLine="599"/>
        <w:jc w:val="both"/>
        <w:rPr>
          <w:i/>
          <w:sz w:val="20"/>
        </w:rPr>
      </w:pPr>
      <w:r>
        <w:rPr>
          <w:i/>
          <w:sz w:val="20"/>
        </w:rPr>
        <w:t>совершившие самовольные уходы из семей, образовательных организаций с круглосуточным пребыванием несовершеннолетних и иные.</w:t>
      </w:r>
    </w:p>
    <w:p w:rsidR="002449A9" w:rsidRDefault="002449A9">
      <w:pPr>
        <w:spacing w:line="237" w:lineRule="auto"/>
        <w:jc w:val="both"/>
        <w:rPr>
          <w:i/>
          <w:sz w:val="20"/>
        </w:rPr>
        <w:sectPr w:rsidR="002449A9">
          <w:footerReference w:type="default" r:id="rId38"/>
          <w:pgSz w:w="11910" w:h="16840"/>
          <w:pgMar w:top="1040" w:right="0" w:bottom="280" w:left="850" w:header="0" w:footer="0" w:gutter="0"/>
          <w:cols w:space="720"/>
        </w:sectPr>
      </w:pPr>
    </w:p>
    <w:p w:rsidR="002449A9" w:rsidRDefault="00695D38">
      <w:pPr>
        <w:tabs>
          <w:tab w:val="left" w:pos="2354"/>
          <w:tab w:val="left" w:pos="2605"/>
          <w:tab w:val="left" w:pos="4791"/>
          <w:tab w:val="left" w:pos="5831"/>
          <w:tab w:val="left" w:pos="6430"/>
          <w:tab w:val="left" w:pos="8029"/>
          <w:tab w:val="left" w:pos="8636"/>
          <w:tab w:val="left" w:pos="8743"/>
        </w:tabs>
        <w:spacing w:before="67" w:line="242" w:lineRule="auto"/>
        <w:ind w:left="850" w:right="850" w:firstLine="539"/>
        <w:rPr>
          <w:i/>
          <w:sz w:val="28"/>
        </w:rPr>
      </w:pPr>
      <w:r>
        <w:rPr>
          <w:i/>
          <w:spacing w:val="-2"/>
          <w:sz w:val="28"/>
        </w:rPr>
        <w:lastRenderedPageBreak/>
        <w:t>Наличие</w:t>
      </w:r>
      <w:r>
        <w:rPr>
          <w:i/>
          <w:sz w:val="28"/>
        </w:rPr>
        <w:tab/>
      </w:r>
      <w:r>
        <w:rPr>
          <w:i/>
          <w:spacing w:val="-2"/>
          <w:sz w:val="28"/>
        </w:rPr>
        <w:t>обстоятельств,</w:t>
      </w:r>
      <w:r>
        <w:rPr>
          <w:i/>
          <w:sz w:val="28"/>
        </w:rPr>
        <w:tab/>
      </w:r>
      <w:r>
        <w:rPr>
          <w:i/>
          <w:spacing w:val="-2"/>
          <w:sz w:val="28"/>
        </w:rPr>
        <w:t>являющихся</w:t>
      </w:r>
      <w:r>
        <w:rPr>
          <w:i/>
          <w:sz w:val="28"/>
        </w:rPr>
        <w:tab/>
      </w:r>
      <w:r>
        <w:rPr>
          <w:i/>
          <w:spacing w:val="-2"/>
          <w:sz w:val="28"/>
        </w:rPr>
        <w:t>основанием</w:t>
      </w:r>
      <w:r>
        <w:rPr>
          <w:i/>
          <w:sz w:val="28"/>
        </w:rPr>
        <w:tab/>
      </w:r>
      <w:r>
        <w:rPr>
          <w:i/>
          <w:spacing w:val="-4"/>
          <w:sz w:val="28"/>
        </w:rPr>
        <w:t>для</w:t>
      </w:r>
      <w:r>
        <w:rPr>
          <w:i/>
          <w:sz w:val="28"/>
        </w:rPr>
        <w:tab/>
      </w:r>
      <w:r>
        <w:rPr>
          <w:i/>
          <w:spacing w:val="-2"/>
          <w:sz w:val="28"/>
        </w:rPr>
        <w:t>прекращения учета</w:t>
      </w:r>
      <w:r>
        <w:rPr>
          <w:i/>
          <w:sz w:val="28"/>
        </w:rPr>
        <w:tab/>
      </w:r>
      <w:r>
        <w:rPr>
          <w:i/>
          <w:spacing w:val="-2"/>
          <w:sz w:val="28"/>
        </w:rPr>
        <w:t>несовершеннолетнего,</w:t>
      </w:r>
      <w:r>
        <w:rPr>
          <w:i/>
          <w:sz w:val="28"/>
        </w:rPr>
        <w:tab/>
      </w:r>
      <w:r>
        <w:rPr>
          <w:i/>
          <w:spacing w:val="-2"/>
          <w:sz w:val="28"/>
        </w:rPr>
        <w:t>подтверждается</w:t>
      </w:r>
      <w:r>
        <w:rPr>
          <w:i/>
          <w:sz w:val="28"/>
        </w:rPr>
        <w:tab/>
      </w:r>
      <w:r>
        <w:rPr>
          <w:i/>
          <w:sz w:val="28"/>
        </w:rPr>
        <w:tab/>
      </w:r>
      <w:r>
        <w:rPr>
          <w:i/>
          <w:sz w:val="28"/>
        </w:rPr>
        <w:tab/>
      </w:r>
      <w:r>
        <w:rPr>
          <w:i/>
          <w:spacing w:val="-2"/>
          <w:sz w:val="28"/>
        </w:rPr>
        <w:t>следующим:</w:t>
      </w:r>
    </w:p>
    <w:p w:rsidR="002449A9" w:rsidRDefault="00695D38">
      <w:pPr>
        <w:pStyle w:val="a3"/>
        <w:spacing w:before="55"/>
        <w:ind w:left="0"/>
        <w:jc w:val="left"/>
        <w:rPr>
          <w:i/>
          <w:sz w:val="20"/>
        </w:rPr>
      </w:pPr>
      <w:r>
        <w:rPr>
          <w:i/>
          <w:noProof/>
          <w:sz w:val="20"/>
          <w:lang w:eastAsia="ru-RU"/>
        </w:rPr>
        <mc:AlternateContent>
          <mc:Choice Requires="wps">
            <w:drawing>
              <wp:anchor distT="0" distB="0" distL="0" distR="0" simplePos="0" relativeHeight="251676672" behindDoc="1" locked="0" layoutInCell="1" allowOverlap="1">
                <wp:simplePos x="0" y="0"/>
                <wp:positionH relativeFrom="page">
                  <wp:posOffset>1079500</wp:posOffset>
                </wp:positionH>
                <wp:positionV relativeFrom="paragraph">
                  <wp:posOffset>196215</wp:posOffset>
                </wp:positionV>
                <wp:extent cx="5868670"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5868670" cy="1270"/>
                        </a:xfrm>
                        <a:custGeom>
                          <a:avLst/>
                          <a:gdLst/>
                          <a:ahLst/>
                          <a:cxnLst/>
                          <a:rect l="l" t="t" r="r" b="b"/>
                          <a:pathLst>
                            <a:path w="5868670">
                              <a:moveTo>
                                <a:pt x="0" y="0"/>
                              </a:moveTo>
                              <a:lnTo>
                                <a:pt x="5868098"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08CB30F6" id="Graphic 60" o:spid="_x0000_s1026" style="position:absolute;margin-left:85pt;margin-top:15.45pt;width:462.1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" path="m,l5868098,e" filled="f" strokeweight=".20256mm">
                <v:path arrowok="t"/>
                <w10:wrap type="topAndBottom" anchorx="page"/>
              </v:shape>
            </w:pict>
          </mc:Fallback>
        </mc:AlternateContent>
      </w:r>
      <w:r>
        <w:rPr>
          <w:i/>
          <w:noProof/>
          <w:sz w:val="20"/>
          <w:lang w:eastAsia="ru-RU"/>
        </w:rPr>
        <mc:AlternateContent>
          <mc:Choice Requires="wps">
            <w:drawing>
              <wp:anchor distT="0" distB="0" distL="0" distR="0" simplePos="0" relativeHeight="251677696" behindDoc="1" locked="0" layoutInCell="1" allowOverlap="1">
                <wp:simplePos x="0" y="0"/>
                <wp:positionH relativeFrom="page">
                  <wp:posOffset>1079500</wp:posOffset>
                </wp:positionH>
                <wp:positionV relativeFrom="paragraph">
                  <wp:posOffset>401955</wp:posOffset>
                </wp:positionV>
                <wp:extent cx="5778500" cy="1270"/>
                <wp:effectExtent l="0" t="0" r="0" b="0"/>
                <wp:wrapTopAndBottom/>
                <wp:docPr id="61" name="Graphic 61"/>
                <wp:cNvGraphicFramePr/>
                <a:graphic xmlns:a="http://schemas.openxmlformats.org/drawingml/2006/main">
                  <a:graphicData uri="http://schemas.microsoft.com/office/word/2010/wordprocessingShape">
                    <wps:wsp>
                      <wps:cNvSpPr/>
                      <wps:spPr>
                        <a:xfrm>
                          <a:off x="0" y="0"/>
                          <a:ext cx="5778500" cy="1270"/>
                        </a:xfrm>
                        <a:custGeom>
                          <a:avLst/>
                          <a:gdLst/>
                          <a:ahLst/>
                          <a:cxnLst/>
                          <a:rect l="l" t="t" r="r" b="b"/>
                          <a:pathLst>
                            <a:path w="5778500">
                              <a:moveTo>
                                <a:pt x="0" y="0"/>
                              </a:moveTo>
                              <a:lnTo>
                                <a:pt x="57785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77B2EA53" id="Graphic 61" o:spid="_x0000_s1026" style="position:absolute;margin-left:85pt;margin-top:31.65pt;width:45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7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" path="m,l5778500,e" filled="f" strokeweight=".20256mm">
                <v:path arrowok="t"/>
                <w10:wrap type="topAndBottom" anchorx="page"/>
              </v:shape>
            </w:pict>
          </mc:Fallback>
        </mc:AlternateContent>
      </w:r>
    </w:p>
    <w:p w:rsidR="002449A9" w:rsidRDefault="002449A9">
      <w:pPr>
        <w:pStyle w:val="a3"/>
        <w:spacing w:before="64"/>
        <w:ind w:left="0"/>
        <w:jc w:val="left"/>
        <w:rPr>
          <w:i/>
          <w:sz w:val="20"/>
        </w:rPr>
      </w:pPr>
    </w:p>
    <w:p w:rsidR="002449A9" w:rsidRDefault="00695D38">
      <w:pPr>
        <w:ind w:left="1090" w:right="973" w:firstLine="460"/>
        <w:jc w:val="both"/>
        <w:rPr>
          <w:i/>
        </w:rPr>
      </w:pPr>
      <w:r>
        <w:rPr>
          <w:i/>
          <w:sz w:val="20"/>
        </w:rPr>
        <w:t>(указываются</w:t>
      </w:r>
      <w:r>
        <w:rPr>
          <w:i/>
          <w:spacing w:val="-5"/>
          <w:sz w:val="20"/>
        </w:rPr>
        <w:t xml:space="preserve"> </w:t>
      </w:r>
      <w:r>
        <w:rPr>
          <w:i/>
          <w:sz w:val="20"/>
        </w:rPr>
        <w:t>документы,</w:t>
      </w:r>
      <w:r>
        <w:rPr>
          <w:i/>
          <w:spacing w:val="-3"/>
          <w:sz w:val="20"/>
        </w:rPr>
        <w:t xml:space="preserve"> </w:t>
      </w:r>
      <w:r>
        <w:rPr>
          <w:i/>
          <w:sz w:val="20"/>
        </w:rPr>
        <w:t>содержащие</w:t>
      </w:r>
      <w:r>
        <w:rPr>
          <w:i/>
          <w:spacing w:val="-5"/>
          <w:sz w:val="20"/>
        </w:rPr>
        <w:t xml:space="preserve"> </w:t>
      </w:r>
      <w:r>
        <w:rPr>
          <w:i/>
          <w:sz w:val="20"/>
        </w:rPr>
        <w:t>данные</w:t>
      </w:r>
      <w:r>
        <w:rPr>
          <w:i/>
          <w:spacing w:val="-5"/>
          <w:sz w:val="20"/>
        </w:rPr>
        <w:t xml:space="preserve"> </w:t>
      </w:r>
      <w:r>
        <w:rPr>
          <w:i/>
          <w:sz w:val="20"/>
        </w:rPr>
        <w:t>об</w:t>
      </w:r>
      <w:r>
        <w:rPr>
          <w:i/>
          <w:spacing w:val="-5"/>
          <w:sz w:val="20"/>
        </w:rPr>
        <w:t xml:space="preserve"> </w:t>
      </w:r>
      <w:r>
        <w:rPr>
          <w:i/>
          <w:sz w:val="20"/>
        </w:rPr>
        <w:t>обстоятельствах,</w:t>
      </w:r>
      <w:r>
        <w:rPr>
          <w:i/>
          <w:spacing w:val="-3"/>
          <w:sz w:val="20"/>
        </w:rPr>
        <w:t xml:space="preserve"> </w:t>
      </w:r>
      <w:r>
        <w:rPr>
          <w:i/>
          <w:sz w:val="20"/>
        </w:rPr>
        <w:t>указанных</w:t>
      </w:r>
      <w:r>
        <w:rPr>
          <w:i/>
          <w:spacing w:val="-8"/>
          <w:sz w:val="20"/>
        </w:rPr>
        <w:t xml:space="preserve"> </w:t>
      </w:r>
      <w:r>
        <w:rPr>
          <w:i/>
          <w:sz w:val="20"/>
        </w:rPr>
        <w:t>как</w:t>
      </w:r>
      <w:r>
        <w:rPr>
          <w:i/>
          <w:spacing w:val="-5"/>
          <w:sz w:val="20"/>
        </w:rPr>
        <w:t xml:space="preserve"> </w:t>
      </w:r>
      <w:r>
        <w:rPr>
          <w:i/>
          <w:sz w:val="20"/>
        </w:rPr>
        <w:t>основание</w:t>
      </w:r>
      <w:r>
        <w:rPr>
          <w:i/>
          <w:spacing w:val="-5"/>
          <w:sz w:val="20"/>
        </w:rPr>
        <w:t xml:space="preserve"> </w:t>
      </w:r>
      <w:r>
        <w:rPr>
          <w:i/>
          <w:sz w:val="20"/>
        </w:rPr>
        <w:t>для прекращения</w:t>
      </w:r>
      <w:r>
        <w:rPr>
          <w:i/>
          <w:spacing w:val="-2"/>
          <w:sz w:val="20"/>
        </w:rPr>
        <w:t xml:space="preserve"> </w:t>
      </w:r>
      <w:r>
        <w:rPr>
          <w:i/>
          <w:sz w:val="20"/>
        </w:rPr>
        <w:t>учета, описываются</w:t>
      </w:r>
      <w:r>
        <w:rPr>
          <w:i/>
          <w:spacing w:val="-2"/>
          <w:sz w:val="20"/>
        </w:rPr>
        <w:t xml:space="preserve"> </w:t>
      </w:r>
      <w:r>
        <w:rPr>
          <w:i/>
          <w:sz w:val="20"/>
        </w:rPr>
        <w:t>деяния</w:t>
      </w:r>
      <w:r>
        <w:rPr>
          <w:i/>
          <w:spacing w:val="-2"/>
          <w:sz w:val="20"/>
        </w:rPr>
        <w:t xml:space="preserve"> </w:t>
      </w:r>
      <w:r>
        <w:rPr>
          <w:i/>
          <w:sz w:val="20"/>
        </w:rPr>
        <w:t>(действия/бездействия) несовершеннолетнего</w:t>
      </w:r>
      <w:r>
        <w:rPr>
          <w:i/>
          <w:spacing w:val="-5"/>
          <w:sz w:val="20"/>
        </w:rPr>
        <w:t xml:space="preserve"> </w:t>
      </w:r>
      <w:r>
        <w:rPr>
          <w:i/>
          <w:sz w:val="20"/>
        </w:rPr>
        <w:t>и</w:t>
      </w:r>
      <w:r>
        <w:rPr>
          <w:i/>
          <w:spacing w:val="-1"/>
          <w:sz w:val="20"/>
        </w:rPr>
        <w:t xml:space="preserve"> </w:t>
      </w:r>
      <w:r>
        <w:rPr>
          <w:i/>
          <w:sz w:val="20"/>
        </w:rPr>
        <w:t>иные</w:t>
      </w:r>
      <w:r>
        <w:rPr>
          <w:i/>
          <w:spacing w:val="-1"/>
          <w:sz w:val="20"/>
        </w:rPr>
        <w:t xml:space="preserve"> </w:t>
      </w:r>
      <w:r>
        <w:rPr>
          <w:i/>
          <w:sz w:val="20"/>
        </w:rPr>
        <w:t xml:space="preserve">факты, подтверждающие обстоятельства, указанные как основания для прекращения учет </w:t>
      </w:r>
      <w:r>
        <w:rPr>
          <w:i/>
        </w:rPr>
        <w:t>).</w:t>
      </w:r>
    </w:p>
    <w:p w:rsidR="002449A9" w:rsidRDefault="002449A9">
      <w:pPr>
        <w:pStyle w:val="a3"/>
        <w:ind w:left="0"/>
        <w:jc w:val="left"/>
        <w:rPr>
          <w:i/>
          <w:sz w:val="20"/>
        </w:rPr>
      </w:pPr>
    </w:p>
    <w:p w:rsidR="002449A9" w:rsidRDefault="002449A9">
      <w:pPr>
        <w:pStyle w:val="a3"/>
        <w:spacing w:before="95"/>
        <w:ind w:left="0"/>
        <w:jc w:val="left"/>
        <w:rPr>
          <w:i/>
          <w:sz w:val="20"/>
        </w:rPr>
      </w:pPr>
    </w:p>
    <w:p w:rsidR="002449A9" w:rsidRDefault="00695D38">
      <w:pPr>
        <w:tabs>
          <w:tab w:val="left" w:pos="2350"/>
          <w:tab w:val="left" w:pos="4625"/>
          <w:tab w:val="left" w:pos="5165"/>
        </w:tabs>
        <w:ind w:left="1390"/>
        <w:rPr>
          <w:i/>
          <w:sz w:val="24"/>
        </w:rPr>
      </w:pPr>
      <w:r>
        <w:rPr>
          <w:i/>
          <w:spacing w:val="-10"/>
          <w:sz w:val="24"/>
        </w:rPr>
        <w:t>«</w:t>
      </w:r>
      <w:r>
        <w:rPr>
          <w:sz w:val="24"/>
          <w:u w:val="single"/>
        </w:rPr>
        <w:tab/>
      </w:r>
      <w:r>
        <w:rPr>
          <w:i/>
          <w:sz w:val="24"/>
        </w:rPr>
        <w:t xml:space="preserve">» </w:t>
      </w:r>
      <w:r>
        <w:rPr>
          <w:sz w:val="24"/>
          <w:u w:val="single"/>
        </w:rPr>
        <w:tab/>
      </w:r>
      <w:r>
        <w:rPr>
          <w:i/>
          <w:spacing w:val="-5"/>
          <w:sz w:val="24"/>
        </w:rPr>
        <w:t>20</w:t>
      </w:r>
      <w:r>
        <w:rPr>
          <w:sz w:val="24"/>
          <w:u w:val="single"/>
        </w:rPr>
        <w:tab/>
      </w:r>
      <w:r>
        <w:rPr>
          <w:i/>
          <w:spacing w:val="-5"/>
          <w:sz w:val="24"/>
        </w:rPr>
        <w:t>г.</w:t>
      </w:r>
    </w:p>
    <w:p w:rsidR="002449A9" w:rsidRDefault="002449A9">
      <w:pPr>
        <w:pStyle w:val="a3"/>
        <w:ind w:left="0"/>
        <w:jc w:val="left"/>
        <w:rPr>
          <w:i/>
          <w:sz w:val="20"/>
        </w:rPr>
      </w:pPr>
    </w:p>
    <w:p w:rsidR="002449A9" w:rsidRDefault="00695D38">
      <w:pPr>
        <w:pStyle w:val="a3"/>
        <w:spacing w:before="63"/>
        <w:ind w:left="0"/>
        <w:jc w:val="left"/>
        <w:rPr>
          <w:i/>
          <w:sz w:val="20"/>
        </w:rPr>
      </w:pPr>
      <w:r>
        <w:rPr>
          <w:i/>
          <w:noProof/>
          <w:sz w:val="20"/>
          <w:lang w:eastAsia="ru-RU"/>
        </w:rPr>
        <mc:AlternateContent>
          <mc:Choice Requires="wps">
            <w:drawing>
              <wp:anchor distT="0" distB="0" distL="0" distR="0" simplePos="0" relativeHeight="251678720" behindDoc="1" locked="0" layoutInCell="1" allowOverlap="1">
                <wp:simplePos x="0" y="0"/>
                <wp:positionH relativeFrom="page">
                  <wp:posOffset>1422400</wp:posOffset>
                </wp:positionH>
                <wp:positionV relativeFrom="paragraph">
                  <wp:posOffset>200660</wp:posOffset>
                </wp:positionV>
                <wp:extent cx="1600200" cy="1270"/>
                <wp:effectExtent l="0" t="0" r="0" b="0"/>
                <wp:wrapTopAndBottom/>
                <wp:docPr id="62" name="Graphic 62"/>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4C018AF7" id="Graphic 62" o:spid="_x0000_s1026" style="position:absolute;margin-left:112pt;margin-top:15.8pt;width:126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" path="m,l1600200,e" filled="f" strokeweight=".17361mm">
                <v:path arrowok="t"/>
                <w10:wrap type="topAndBottom" anchorx="page"/>
              </v:shape>
            </w:pict>
          </mc:Fallback>
        </mc:AlternateContent>
      </w:r>
      <w:r>
        <w:rPr>
          <w:i/>
          <w:noProof/>
          <w:sz w:val="20"/>
          <w:lang w:eastAsia="ru-RU"/>
        </w:rPr>
        <mc:AlternateContent>
          <mc:Choice Requires="wps">
            <w:drawing>
              <wp:anchor distT="0" distB="0" distL="0" distR="0" simplePos="0" relativeHeight="251679744" behindDoc="1" locked="0" layoutInCell="1" allowOverlap="1">
                <wp:simplePos x="0" y="0"/>
                <wp:positionH relativeFrom="page">
                  <wp:posOffset>3670300</wp:posOffset>
                </wp:positionH>
                <wp:positionV relativeFrom="paragraph">
                  <wp:posOffset>200660</wp:posOffset>
                </wp:positionV>
                <wp:extent cx="1295400"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387E1E24" id="Graphic 63" o:spid="_x0000_s1026" style="position:absolute;margin-left:289pt;margin-top:15.8pt;width:10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" path="m,l1295400,e" filled="f" strokeweight=".17361mm">
                <v:path arrowok="t"/>
                <w10:wrap type="topAndBottom" anchorx="page"/>
              </v:shape>
            </w:pict>
          </mc:Fallback>
        </mc:AlternateContent>
      </w:r>
      <w:r>
        <w:rPr>
          <w:i/>
          <w:noProof/>
          <w:sz w:val="20"/>
          <w:lang w:eastAsia="ru-RU"/>
        </w:rPr>
        <mc:AlternateContent>
          <mc:Choice Requires="wps">
            <w:drawing>
              <wp:anchor distT="0" distB="0" distL="0" distR="0" simplePos="0" relativeHeight="251680768" behindDoc="1" locked="0" layoutInCell="1" allowOverlap="1">
                <wp:simplePos x="0" y="0"/>
                <wp:positionH relativeFrom="page">
                  <wp:posOffset>5500370</wp:posOffset>
                </wp:positionH>
                <wp:positionV relativeFrom="paragraph">
                  <wp:posOffset>200660</wp:posOffset>
                </wp:positionV>
                <wp:extent cx="114300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1143000" cy="1270"/>
                        </a:xfrm>
                        <a:custGeom>
                          <a:avLst/>
                          <a:gdLst/>
                          <a:ahLst/>
                          <a:cxnLst/>
                          <a:rect l="l" t="t" r="r" b="b"/>
                          <a:pathLst>
                            <a:path w="1143000">
                              <a:moveTo>
                                <a:pt x="0" y="0"/>
                              </a:moveTo>
                              <a:lnTo>
                                <a:pt x="11430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415EACE4" id="Graphic 64" o:spid="_x0000_s1026" style="position:absolute;margin-left:433.1pt;margin-top:15.8pt;width:90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" path="m,l1143000,e" filled="f" strokeweight=".17361mm">
                <v:path arrowok="t"/>
                <w10:wrap type="topAndBottom" anchorx="page"/>
              </v:shape>
            </w:pict>
          </mc:Fallback>
        </mc:AlternateContent>
      </w:r>
    </w:p>
    <w:p w:rsidR="002449A9" w:rsidRDefault="00695D38">
      <w:pPr>
        <w:tabs>
          <w:tab w:val="left" w:pos="5325"/>
          <w:tab w:val="left" w:pos="8772"/>
        </w:tabs>
        <w:ind w:left="1390"/>
        <w:jc w:val="both"/>
        <w:rPr>
          <w:i/>
          <w:sz w:val="24"/>
        </w:rPr>
      </w:pPr>
      <w:r>
        <w:rPr>
          <w:i/>
          <w:spacing w:val="-2"/>
          <w:sz w:val="24"/>
        </w:rPr>
        <w:t>(должность)</w:t>
      </w:r>
      <w:r>
        <w:rPr>
          <w:i/>
          <w:sz w:val="24"/>
        </w:rPr>
        <w:tab/>
      </w:r>
      <w:r>
        <w:rPr>
          <w:i/>
          <w:spacing w:val="-2"/>
          <w:sz w:val="24"/>
        </w:rPr>
        <w:t>(подпись)</w:t>
      </w:r>
      <w:r>
        <w:rPr>
          <w:i/>
          <w:sz w:val="24"/>
        </w:rPr>
        <w:tab/>
      </w:r>
      <w:r>
        <w:rPr>
          <w:i/>
          <w:spacing w:val="-5"/>
          <w:sz w:val="24"/>
        </w:rPr>
        <w:t>ФИО</w:t>
      </w:r>
    </w:p>
    <w:p w:rsidR="002449A9" w:rsidRDefault="002449A9">
      <w:pPr>
        <w:pStyle w:val="a3"/>
        <w:ind w:left="0"/>
        <w:jc w:val="left"/>
        <w:rPr>
          <w:i/>
          <w:sz w:val="24"/>
        </w:rPr>
      </w:pPr>
    </w:p>
    <w:p w:rsidR="002449A9" w:rsidRDefault="00695D38">
      <w:pPr>
        <w:ind w:left="850" w:right="853" w:firstLine="539"/>
        <w:jc w:val="both"/>
        <w:rPr>
          <w:sz w:val="24"/>
        </w:rPr>
      </w:pPr>
      <w:r>
        <w:rPr>
          <w:sz w:val="24"/>
        </w:rPr>
        <w:t>Основаниями прекращения учета несовершеннолетних обучающихся в образовательной организации являются:</w:t>
      </w:r>
    </w:p>
    <w:p w:rsidR="002449A9" w:rsidRDefault="00695D38">
      <w:pPr>
        <w:spacing w:before="1"/>
        <w:ind w:left="850" w:right="849" w:firstLine="539"/>
        <w:jc w:val="both"/>
        <w:rPr>
          <w:sz w:val="24"/>
        </w:rPr>
      </w:pPr>
      <w:r>
        <w:rPr>
          <w:sz w:val="24"/>
        </w:rPr>
        <w:t xml:space="preserve">а) прекращение </w:t>
      </w:r>
      <w:r>
        <w:rPr>
          <w:sz w:val="24"/>
        </w:rPr>
        <w:t>образовательных отношений между несовершеннолетним и образовательной организацией;</w:t>
      </w:r>
    </w:p>
    <w:p w:rsidR="002449A9" w:rsidRDefault="00695D38">
      <w:pPr>
        <w:ind w:left="1390"/>
        <w:jc w:val="both"/>
        <w:rPr>
          <w:sz w:val="24"/>
        </w:rPr>
      </w:pPr>
      <w:r>
        <w:rPr>
          <w:sz w:val="24"/>
        </w:rPr>
        <w:t>б)</w:t>
      </w:r>
      <w:r>
        <w:rPr>
          <w:spacing w:val="-3"/>
          <w:sz w:val="24"/>
        </w:rPr>
        <w:t xml:space="preserve"> </w:t>
      </w:r>
      <w:r>
        <w:rPr>
          <w:sz w:val="24"/>
        </w:rPr>
        <w:t>достижение</w:t>
      </w:r>
      <w:r>
        <w:rPr>
          <w:spacing w:val="-3"/>
          <w:sz w:val="24"/>
        </w:rPr>
        <w:t xml:space="preserve"> </w:t>
      </w:r>
      <w:r>
        <w:rPr>
          <w:sz w:val="24"/>
        </w:rPr>
        <w:t>восемнадцатилетнего</w:t>
      </w:r>
      <w:r>
        <w:rPr>
          <w:spacing w:val="-2"/>
          <w:sz w:val="24"/>
        </w:rPr>
        <w:t xml:space="preserve"> возраста;</w:t>
      </w:r>
    </w:p>
    <w:p w:rsidR="002449A9" w:rsidRDefault="00695D38">
      <w:pPr>
        <w:ind w:left="850" w:right="849" w:firstLine="539"/>
        <w:jc w:val="both"/>
        <w:rPr>
          <w:sz w:val="24"/>
        </w:rPr>
      </w:pPr>
      <w:r>
        <w:rPr>
          <w:sz w:val="24"/>
        </w:rPr>
        <w:t>в) устранение причин и условий, ставших основаниями для учета, положительная динамика поведения, в связи с улучшением ситуации (в</w:t>
      </w:r>
      <w:r>
        <w:rPr>
          <w:sz w:val="24"/>
        </w:rPr>
        <w:t xml:space="preserve"> том числе результаты 1,2 этапов мониторинга психологического здоровья, социально-психологического тестирования).</w:t>
      </w: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ind w:left="0"/>
        <w:jc w:val="left"/>
        <w:rPr>
          <w:sz w:val="24"/>
        </w:rPr>
      </w:pPr>
    </w:p>
    <w:p w:rsidR="002449A9" w:rsidRDefault="002449A9">
      <w:pPr>
        <w:pStyle w:val="a3"/>
        <w:spacing w:before="272"/>
        <w:ind w:left="0"/>
        <w:jc w:val="left"/>
        <w:rPr>
          <w:sz w:val="24"/>
        </w:rPr>
      </w:pPr>
    </w:p>
    <w:p w:rsidR="002449A9" w:rsidRDefault="00695D38">
      <w:pPr>
        <w:pStyle w:val="a3"/>
        <w:ind w:left="8697"/>
        <w:jc w:val="left"/>
      </w:pPr>
      <w:r>
        <w:rPr>
          <w:spacing w:val="-2"/>
        </w:rPr>
        <w:t>Приложение</w:t>
      </w:r>
    </w:p>
    <w:p w:rsidR="002449A9" w:rsidRDefault="00695D38">
      <w:pPr>
        <w:spacing w:before="280"/>
        <w:jc w:val="center"/>
        <w:rPr>
          <w:sz w:val="24"/>
        </w:rPr>
      </w:pPr>
      <w:hyperlink r:id="rId39">
        <w:r>
          <w:rPr>
            <w:sz w:val="24"/>
          </w:rPr>
          <w:t>ДОЛЖНОСТНАЯ</w:t>
        </w:r>
        <w:r>
          <w:rPr>
            <w:spacing w:val="-8"/>
            <w:sz w:val="24"/>
          </w:rPr>
          <w:t xml:space="preserve"> </w:t>
        </w:r>
        <w:r>
          <w:rPr>
            <w:sz w:val="24"/>
          </w:rPr>
          <w:t>ИНСТРУКЦИЯ</w:t>
        </w:r>
      </w:hyperlink>
      <w:r>
        <w:rPr>
          <w:spacing w:val="-3"/>
          <w:sz w:val="24"/>
        </w:rPr>
        <w:t xml:space="preserve"> </w:t>
      </w:r>
      <w:r>
        <w:rPr>
          <w:sz w:val="24"/>
        </w:rPr>
        <w:t>ПЕДАГОГА-ПСИХОЛОГА</w:t>
      </w:r>
      <w:r>
        <w:rPr>
          <w:spacing w:val="-13"/>
          <w:sz w:val="24"/>
        </w:rPr>
        <w:t xml:space="preserve"> </w:t>
      </w:r>
      <w:r>
        <w:rPr>
          <w:spacing w:val="-2"/>
          <w:sz w:val="24"/>
        </w:rPr>
        <w:t>ШКОЛЫ</w:t>
      </w:r>
    </w:p>
    <w:p w:rsidR="002449A9" w:rsidRDefault="002449A9">
      <w:pPr>
        <w:pStyle w:val="a3"/>
        <w:ind w:left="0"/>
        <w:jc w:val="left"/>
        <w:rPr>
          <w:sz w:val="24"/>
        </w:rPr>
      </w:pPr>
    </w:p>
    <w:p w:rsidR="002449A9" w:rsidRDefault="00695D38">
      <w:pPr>
        <w:ind w:left="8653"/>
        <w:rPr>
          <w:sz w:val="24"/>
        </w:rPr>
      </w:pPr>
      <w:r>
        <w:rPr>
          <w:spacing w:val="-2"/>
          <w:sz w:val="24"/>
        </w:rPr>
        <w:t>УТВЕРЖДАЮ</w:t>
      </w:r>
    </w:p>
    <w:p w:rsidR="002449A9" w:rsidRDefault="00695D38">
      <w:pPr>
        <w:pStyle w:val="a3"/>
        <w:spacing w:before="17"/>
        <w:ind w:left="0"/>
        <w:jc w:val="left"/>
        <w:rPr>
          <w:sz w:val="20"/>
        </w:rPr>
      </w:pPr>
      <w:r>
        <w:rPr>
          <w:noProof/>
          <w:sz w:val="20"/>
          <w:lang w:eastAsia="ru-RU"/>
        </w:rPr>
        <mc:AlternateContent>
          <mc:Choice Requires="wps">
            <w:drawing>
              <wp:anchor distT="0" distB="0" distL="0" distR="0" simplePos="0" relativeHeight="251681792" behindDoc="1" locked="0" layoutInCell="1" allowOverlap="1">
                <wp:simplePos x="0" y="0"/>
                <wp:positionH relativeFrom="page">
                  <wp:posOffset>4430395</wp:posOffset>
                </wp:positionH>
                <wp:positionV relativeFrom="paragraph">
                  <wp:posOffset>171450</wp:posOffset>
                </wp:positionV>
                <wp:extent cx="2590800" cy="1270"/>
                <wp:effectExtent l="0" t="0" r="0" b="0"/>
                <wp:wrapTopAndBottom/>
                <wp:docPr id="65" name="Graphic 65"/>
                <wp:cNvGraphicFramePr/>
                <a:graphic xmlns:a="http://schemas.openxmlformats.org/drawingml/2006/main">
                  <a:graphicData uri="http://schemas.microsoft.com/office/word/2010/wordprocessingShape">
                    <wps:wsp>
                      <wps:cNvSpPr/>
                      <wps:spPr>
                        <a:xfrm>
                          <a:off x="0" y="0"/>
                          <a:ext cx="2590800" cy="1270"/>
                        </a:xfrm>
                        <a:custGeom>
                          <a:avLst/>
                          <a:gdLst/>
                          <a:ahLst/>
                          <a:cxnLst/>
                          <a:rect l="l" t="t" r="r" b="b"/>
                          <a:pathLst>
                            <a:path w="2590800">
                              <a:moveTo>
                                <a:pt x="0" y="0"/>
                              </a:moveTo>
                              <a:lnTo>
                                <a:pt x="2590800"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05C08986" id="Graphic 65" o:spid="_x0000_s1026" style="position:absolute;margin-left:348.85pt;margin-top:13.5pt;width:204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" path="m,l2590800,e" filled="f" strokeweight=".17361mm">
                <v:path arrowok="t"/>
                <w10:wrap type="topAndBottom" anchorx="page"/>
              </v:shape>
            </w:pict>
          </mc:Fallback>
        </mc:AlternateContent>
      </w:r>
    </w:p>
    <w:p w:rsidR="002449A9" w:rsidRDefault="002449A9">
      <w:pPr>
        <w:pStyle w:val="a3"/>
        <w:jc w:val="left"/>
        <w:rPr>
          <w:sz w:val="20"/>
        </w:rPr>
        <w:sectPr w:rsidR="002449A9">
          <w:footerReference w:type="default" r:id="rId40"/>
          <w:pgSz w:w="11910" w:h="16840"/>
          <w:pgMar w:top="1040" w:right="0" w:bottom="280" w:left="850" w:header="0" w:footer="0" w:gutter="0"/>
          <w:cols w:space="720"/>
        </w:sectPr>
      </w:pPr>
    </w:p>
    <w:p w:rsidR="002449A9" w:rsidRDefault="00695D38">
      <w:pPr>
        <w:spacing w:before="68"/>
        <w:ind w:left="7248"/>
        <w:rPr>
          <w:sz w:val="24"/>
        </w:rPr>
      </w:pPr>
      <w:r>
        <w:rPr>
          <w:sz w:val="24"/>
        </w:rPr>
        <w:lastRenderedPageBreak/>
        <w:t>(наименование</w:t>
      </w:r>
      <w:r>
        <w:rPr>
          <w:spacing w:val="-2"/>
          <w:sz w:val="24"/>
        </w:rPr>
        <w:t xml:space="preserve"> организации)</w:t>
      </w:r>
    </w:p>
    <w:p w:rsidR="002449A9" w:rsidRDefault="00695D38">
      <w:pPr>
        <w:pStyle w:val="a3"/>
        <w:spacing w:before="17"/>
        <w:ind w:left="0"/>
        <w:jc w:val="left"/>
        <w:rPr>
          <w:sz w:val="20"/>
        </w:rPr>
      </w:pPr>
      <w:r>
        <w:rPr>
          <w:noProof/>
          <w:sz w:val="20"/>
          <w:lang w:eastAsia="ru-RU"/>
        </w:rPr>
        <mc:AlternateContent>
          <mc:Choice Requires="wps">
            <w:drawing>
              <wp:anchor distT="0" distB="0" distL="0" distR="0" simplePos="0" relativeHeight="251682816" behindDoc="1" locked="0" layoutInCell="1" allowOverlap="1">
                <wp:simplePos x="0" y="0"/>
                <wp:positionH relativeFrom="page">
                  <wp:posOffset>4430395</wp:posOffset>
                </wp:positionH>
                <wp:positionV relativeFrom="paragraph">
                  <wp:posOffset>172085</wp:posOffset>
                </wp:positionV>
                <wp:extent cx="2591435" cy="1270"/>
                <wp:effectExtent l="0" t="0" r="0" b="0"/>
                <wp:wrapTopAndBottom/>
                <wp:docPr id="66" name="Graphic 66"/>
                <wp:cNvGraphicFramePr/>
                <a:graphic xmlns:a="http://schemas.openxmlformats.org/drawingml/2006/main">
                  <a:graphicData uri="http://schemas.microsoft.com/office/word/2010/wordprocessingShape">
                    <wps:wsp>
                      <wps:cNvSpPr/>
                      <wps:spPr>
                        <a:xfrm>
                          <a:off x="0" y="0"/>
                          <a:ext cx="2591435" cy="1270"/>
                        </a:xfrm>
                        <a:custGeom>
                          <a:avLst/>
                          <a:gdLst/>
                          <a:ahLst/>
                          <a:cxnLst/>
                          <a:rect l="l" t="t" r="r" b="b"/>
                          <a:pathLst>
                            <a:path w="2591435">
                              <a:moveTo>
                                <a:pt x="0" y="0"/>
                              </a:moveTo>
                              <a:lnTo>
                                <a:pt x="2591435" y="0"/>
                              </a:lnTo>
                            </a:path>
                          </a:pathLst>
                        </a:custGeom>
                        <a:ln w="6250">
                          <a:solidFill>
                            <a:srgbClr val="000000"/>
                          </a:solidFill>
                          <a:prstDash val="solid"/>
                        </a:ln>
                      </wps:spPr>
                      <wps:bodyPr wrap="square" lIns="0" tIns="0" rIns="0" bIns="0" rtlCol="0">
                        <a:noAutofit/>
                      </wps:bodyPr>
                    </wps:wsp>
                  </a:graphicData>
                </a:graphic>
              </wp:anchor>
            </w:drawing>
          </mc:Choice>
          <mc:Fallback>
            <w:pict>
              <v:shape w14:anchorId="7A35D144" id="Graphic 66" o:spid="_x0000_s1026" style="position:absolute;margin-left:348.85pt;margin-top:13.55pt;width:204.0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59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" path="m,l2591435,e" filled="f" strokeweight=".17361mm">
                <v:path arrowok="t"/>
                <w10:wrap type="topAndBottom" anchorx="page"/>
              </v:shape>
            </w:pict>
          </mc:Fallback>
        </mc:AlternateContent>
      </w:r>
    </w:p>
    <w:p w:rsidR="002449A9" w:rsidRDefault="00695D38">
      <w:pPr>
        <w:ind w:right="844"/>
        <w:jc w:val="right"/>
        <w:rPr>
          <w:sz w:val="24"/>
        </w:rPr>
      </w:pPr>
      <w:r>
        <w:rPr>
          <w:sz w:val="24"/>
        </w:rPr>
        <w:t>(наименование</w:t>
      </w:r>
      <w:r>
        <w:rPr>
          <w:spacing w:val="-2"/>
          <w:sz w:val="24"/>
        </w:rPr>
        <w:t xml:space="preserve"> должности)</w:t>
      </w:r>
    </w:p>
    <w:p w:rsidR="002449A9" w:rsidRDefault="00695D38">
      <w:pPr>
        <w:tabs>
          <w:tab w:val="left" w:pos="479"/>
          <w:tab w:val="left" w:pos="1795"/>
          <w:tab w:val="left" w:pos="3809"/>
          <w:tab w:val="left" w:pos="6333"/>
        </w:tabs>
        <w:ind w:right="794"/>
        <w:jc w:val="right"/>
        <w:rPr>
          <w:sz w:val="24"/>
        </w:rPr>
      </w:pPr>
      <w:r>
        <w:rPr>
          <w:spacing w:val="-10"/>
          <w:sz w:val="24"/>
        </w:rPr>
        <w:t>«</w:t>
      </w:r>
      <w:r>
        <w:rPr>
          <w:sz w:val="24"/>
          <w:u w:val="single"/>
        </w:rPr>
        <w:tab/>
      </w:r>
      <w:r>
        <w:rPr>
          <w:spacing w:val="-10"/>
          <w:sz w:val="24"/>
        </w:rPr>
        <w:t>»</w:t>
      </w:r>
      <w:r>
        <w:rPr>
          <w:sz w:val="24"/>
          <w:u w:val="single"/>
        </w:rPr>
        <w:tab/>
      </w:r>
      <w:r>
        <w:rPr>
          <w:spacing w:val="-2"/>
          <w:sz w:val="24"/>
        </w:rPr>
        <w:t>2021г.</w:t>
      </w:r>
      <w:r>
        <w:rPr>
          <w:sz w:val="24"/>
          <w:u w:val="single"/>
        </w:rPr>
        <w:tab/>
      </w:r>
      <w:r>
        <w:rPr>
          <w:spacing w:val="128"/>
          <w:sz w:val="24"/>
        </w:rPr>
        <w:t xml:space="preserve"> </w:t>
      </w:r>
      <w:r>
        <w:rPr>
          <w:sz w:val="24"/>
          <w:u w:val="single"/>
        </w:rPr>
        <w:tab/>
      </w:r>
    </w:p>
    <w:p w:rsidR="002449A9" w:rsidRDefault="00695D38">
      <w:pPr>
        <w:tabs>
          <w:tab w:val="left" w:pos="1303"/>
        </w:tabs>
        <w:ind w:right="844"/>
        <w:jc w:val="right"/>
        <w:rPr>
          <w:sz w:val="24"/>
        </w:rPr>
      </w:pPr>
      <w:r>
        <w:rPr>
          <w:spacing w:val="-2"/>
          <w:sz w:val="24"/>
        </w:rPr>
        <w:t>(подпись)</w:t>
      </w:r>
      <w:r>
        <w:rPr>
          <w:sz w:val="24"/>
        </w:rPr>
        <w:tab/>
        <w:t>(инициалы,</w:t>
      </w:r>
      <w:r>
        <w:rPr>
          <w:spacing w:val="-6"/>
          <w:sz w:val="24"/>
        </w:rPr>
        <w:t xml:space="preserve"> </w:t>
      </w:r>
      <w:r>
        <w:rPr>
          <w:spacing w:val="-2"/>
          <w:sz w:val="24"/>
        </w:rPr>
        <w:t>фамилия)</w:t>
      </w:r>
    </w:p>
    <w:p w:rsidR="002449A9" w:rsidRDefault="002449A9">
      <w:pPr>
        <w:pStyle w:val="a3"/>
        <w:ind w:left="0"/>
        <w:jc w:val="left"/>
        <w:rPr>
          <w:sz w:val="24"/>
        </w:rPr>
      </w:pPr>
    </w:p>
    <w:p w:rsidR="002449A9" w:rsidRDefault="00695D38">
      <w:pPr>
        <w:tabs>
          <w:tab w:val="left" w:pos="479"/>
          <w:tab w:val="left" w:pos="1795"/>
          <w:tab w:val="left" w:pos="3809"/>
          <w:tab w:val="left" w:pos="6333"/>
        </w:tabs>
        <w:ind w:right="794"/>
        <w:jc w:val="right"/>
        <w:rPr>
          <w:sz w:val="24"/>
        </w:rPr>
      </w:pPr>
      <w:r>
        <w:rPr>
          <w:spacing w:val="-10"/>
          <w:sz w:val="24"/>
        </w:rPr>
        <w:t>«</w:t>
      </w:r>
      <w:r>
        <w:rPr>
          <w:sz w:val="24"/>
          <w:u w:val="single"/>
        </w:rPr>
        <w:tab/>
      </w:r>
      <w:r>
        <w:rPr>
          <w:spacing w:val="-10"/>
          <w:sz w:val="24"/>
        </w:rPr>
        <w:t>»</w:t>
      </w:r>
      <w:r>
        <w:rPr>
          <w:sz w:val="24"/>
          <w:u w:val="single"/>
        </w:rPr>
        <w:tab/>
      </w:r>
      <w:r>
        <w:rPr>
          <w:spacing w:val="-2"/>
          <w:sz w:val="24"/>
        </w:rPr>
        <w:t>2021г.</w:t>
      </w:r>
      <w:r>
        <w:rPr>
          <w:sz w:val="24"/>
          <w:u w:val="single"/>
        </w:rPr>
        <w:tab/>
      </w:r>
      <w:r>
        <w:rPr>
          <w:spacing w:val="128"/>
          <w:sz w:val="24"/>
        </w:rPr>
        <w:t xml:space="preserve"> </w:t>
      </w:r>
      <w:r>
        <w:rPr>
          <w:sz w:val="24"/>
          <w:u w:val="single"/>
        </w:rPr>
        <w:tab/>
      </w:r>
    </w:p>
    <w:p w:rsidR="002449A9" w:rsidRDefault="00695D38">
      <w:pPr>
        <w:tabs>
          <w:tab w:val="left" w:pos="1303"/>
        </w:tabs>
        <w:ind w:right="850"/>
        <w:jc w:val="right"/>
        <w:rPr>
          <w:sz w:val="24"/>
        </w:rPr>
      </w:pPr>
      <w:r>
        <w:rPr>
          <w:spacing w:val="-2"/>
          <w:sz w:val="24"/>
        </w:rPr>
        <w:t>(подпись)</w:t>
      </w:r>
      <w:r>
        <w:rPr>
          <w:sz w:val="24"/>
        </w:rPr>
        <w:tab/>
        <w:t>(инициалы,</w:t>
      </w:r>
      <w:r>
        <w:rPr>
          <w:spacing w:val="-3"/>
          <w:sz w:val="24"/>
        </w:rPr>
        <w:t xml:space="preserve"> </w:t>
      </w:r>
      <w:r>
        <w:rPr>
          <w:sz w:val="24"/>
        </w:rPr>
        <w:t>фамилия)</w:t>
      </w:r>
      <w:r>
        <w:rPr>
          <w:spacing w:val="-2"/>
          <w:sz w:val="24"/>
        </w:rPr>
        <w:t xml:space="preserve"> психолога</w:t>
      </w:r>
    </w:p>
    <w:p w:rsidR="002449A9" w:rsidRDefault="002449A9">
      <w:pPr>
        <w:pStyle w:val="a3"/>
        <w:spacing w:before="227"/>
        <w:ind w:left="0"/>
        <w:jc w:val="left"/>
        <w:rPr>
          <w:sz w:val="24"/>
        </w:rPr>
      </w:pPr>
    </w:p>
    <w:p w:rsidR="002449A9" w:rsidRDefault="00695D38">
      <w:pPr>
        <w:pStyle w:val="a4"/>
        <w:numPr>
          <w:ilvl w:val="0"/>
          <w:numId w:val="26"/>
        </w:numPr>
        <w:tabs>
          <w:tab w:val="left" w:pos="4562"/>
        </w:tabs>
        <w:ind w:hanging="283"/>
        <w:jc w:val="left"/>
        <w:rPr>
          <w:sz w:val="28"/>
        </w:rPr>
      </w:pPr>
      <w:r>
        <w:rPr>
          <w:sz w:val="28"/>
        </w:rPr>
        <w:t>Общие</w:t>
      </w:r>
      <w:r>
        <w:rPr>
          <w:spacing w:val="-6"/>
          <w:sz w:val="28"/>
        </w:rPr>
        <w:t xml:space="preserve"> </w:t>
      </w:r>
      <w:r>
        <w:rPr>
          <w:spacing w:val="-2"/>
          <w:sz w:val="28"/>
        </w:rPr>
        <w:t>положения</w:t>
      </w:r>
    </w:p>
    <w:p w:rsidR="002449A9" w:rsidRDefault="002449A9">
      <w:pPr>
        <w:pStyle w:val="a3"/>
        <w:ind w:left="0"/>
        <w:jc w:val="left"/>
      </w:pPr>
    </w:p>
    <w:p w:rsidR="002449A9" w:rsidRDefault="00695D38">
      <w:pPr>
        <w:pStyle w:val="a4"/>
        <w:numPr>
          <w:ilvl w:val="1"/>
          <w:numId w:val="26"/>
        </w:numPr>
        <w:tabs>
          <w:tab w:val="left" w:pos="1880"/>
        </w:tabs>
        <w:ind w:left="1880" w:hanging="490"/>
        <w:jc w:val="left"/>
        <w:rPr>
          <w:sz w:val="28"/>
        </w:rPr>
      </w:pPr>
      <w:r>
        <w:rPr>
          <w:sz w:val="28"/>
        </w:rPr>
        <w:t>Психолог</w:t>
      </w:r>
      <w:r>
        <w:rPr>
          <w:spacing w:val="-4"/>
          <w:sz w:val="28"/>
        </w:rPr>
        <w:t xml:space="preserve"> </w:t>
      </w:r>
      <w:r>
        <w:rPr>
          <w:sz w:val="28"/>
        </w:rPr>
        <w:t>относится</w:t>
      </w:r>
      <w:r>
        <w:rPr>
          <w:spacing w:val="-5"/>
          <w:sz w:val="28"/>
        </w:rPr>
        <w:t xml:space="preserve"> </w:t>
      </w:r>
      <w:r>
        <w:rPr>
          <w:sz w:val="28"/>
        </w:rPr>
        <w:t>к</w:t>
      </w:r>
      <w:r>
        <w:rPr>
          <w:spacing w:val="-4"/>
          <w:sz w:val="28"/>
        </w:rPr>
        <w:t xml:space="preserve"> </w:t>
      </w:r>
      <w:r>
        <w:rPr>
          <w:sz w:val="28"/>
        </w:rPr>
        <w:t>категории</w:t>
      </w:r>
      <w:r>
        <w:rPr>
          <w:spacing w:val="-5"/>
          <w:sz w:val="28"/>
        </w:rPr>
        <w:t xml:space="preserve"> </w:t>
      </w:r>
      <w:r>
        <w:rPr>
          <w:spacing w:val="-2"/>
          <w:sz w:val="28"/>
        </w:rPr>
        <w:t>специалистов.</w:t>
      </w:r>
    </w:p>
    <w:p w:rsidR="002449A9" w:rsidRDefault="00695D38">
      <w:pPr>
        <w:pStyle w:val="a4"/>
        <w:numPr>
          <w:ilvl w:val="1"/>
          <w:numId w:val="26"/>
        </w:numPr>
        <w:tabs>
          <w:tab w:val="left" w:pos="1880"/>
        </w:tabs>
        <w:spacing w:before="2" w:line="321" w:lineRule="exact"/>
        <w:ind w:left="1880" w:hanging="490"/>
        <w:jc w:val="left"/>
        <w:rPr>
          <w:sz w:val="28"/>
        </w:rPr>
      </w:pPr>
      <w:r>
        <w:rPr>
          <w:sz w:val="28"/>
        </w:rPr>
        <w:t>Для</w:t>
      </w:r>
      <w:r>
        <w:rPr>
          <w:spacing w:val="-5"/>
          <w:sz w:val="28"/>
        </w:rPr>
        <w:t xml:space="preserve"> </w:t>
      </w:r>
      <w:r>
        <w:rPr>
          <w:sz w:val="28"/>
        </w:rPr>
        <w:t>работы</w:t>
      </w:r>
      <w:r>
        <w:rPr>
          <w:spacing w:val="-5"/>
          <w:sz w:val="28"/>
        </w:rPr>
        <w:t xml:space="preserve"> </w:t>
      </w:r>
      <w:r>
        <w:rPr>
          <w:sz w:val="28"/>
        </w:rPr>
        <w:t>психологом</w:t>
      </w:r>
      <w:r>
        <w:rPr>
          <w:spacing w:val="-6"/>
          <w:sz w:val="28"/>
        </w:rPr>
        <w:t xml:space="preserve"> </w:t>
      </w:r>
      <w:r>
        <w:rPr>
          <w:sz w:val="28"/>
        </w:rPr>
        <w:t>принимается</w:t>
      </w:r>
      <w:r>
        <w:rPr>
          <w:spacing w:val="-5"/>
          <w:sz w:val="28"/>
        </w:rPr>
        <w:t xml:space="preserve"> </w:t>
      </w:r>
      <w:r>
        <w:rPr>
          <w:spacing w:val="-2"/>
          <w:sz w:val="28"/>
        </w:rPr>
        <w:t>лицо:</w:t>
      </w:r>
    </w:p>
    <w:p w:rsidR="002449A9" w:rsidRDefault="00695D38">
      <w:pPr>
        <w:pStyle w:val="a4"/>
        <w:numPr>
          <w:ilvl w:val="0"/>
          <w:numId w:val="27"/>
        </w:numPr>
        <w:tabs>
          <w:tab w:val="left" w:pos="1693"/>
        </w:tabs>
        <w:spacing w:line="321" w:lineRule="exact"/>
        <w:ind w:left="1693" w:hanging="303"/>
        <w:rPr>
          <w:sz w:val="28"/>
        </w:rPr>
      </w:pPr>
      <w:r>
        <w:rPr>
          <w:sz w:val="28"/>
        </w:rPr>
        <w:t>имеющее</w:t>
      </w:r>
      <w:r>
        <w:rPr>
          <w:spacing w:val="-8"/>
          <w:sz w:val="28"/>
        </w:rPr>
        <w:t xml:space="preserve"> </w:t>
      </w:r>
      <w:r>
        <w:rPr>
          <w:sz w:val="28"/>
        </w:rPr>
        <w:t>высшее</w:t>
      </w:r>
      <w:r>
        <w:rPr>
          <w:spacing w:val="-5"/>
          <w:sz w:val="28"/>
        </w:rPr>
        <w:t xml:space="preserve"> </w:t>
      </w:r>
      <w:r>
        <w:rPr>
          <w:sz w:val="28"/>
        </w:rPr>
        <w:t>образование</w:t>
      </w:r>
      <w:r>
        <w:rPr>
          <w:spacing w:val="-5"/>
          <w:sz w:val="28"/>
        </w:rPr>
        <w:t xml:space="preserve"> </w:t>
      </w:r>
      <w:r>
        <w:rPr>
          <w:sz w:val="28"/>
        </w:rPr>
        <w:t>по</w:t>
      </w:r>
      <w:r>
        <w:rPr>
          <w:spacing w:val="-4"/>
          <w:sz w:val="28"/>
        </w:rPr>
        <w:t xml:space="preserve"> </w:t>
      </w:r>
      <w:r>
        <w:rPr>
          <w:sz w:val="28"/>
        </w:rPr>
        <w:t>профильным</w:t>
      </w:r>
      <w:r>
        <w:rPr>
          <w:spacing w:val="-1"/>
          <w:sz w:val="28"/>
        </w:rPr>
        <w:t xml:space="preserve"> </w:t>
      </w:r>
      <w:r>
        <w:rPr>
          <w:spacing w:val="-2"/>
          <w:sz w:val="28"/>
        </w:rPr>
        <w:t>направлениям;</w:t>
      </w:r>
    </w:p>
    <w:p w:rsidR="002449A9" w:rsidRDefault="00695D38">
      <w:pPr>
        <w:pStyle w:val="a4"/>
        <w:numPr>
          <w:ilvl w:val="0"/>
          <w:numId w:val="27"/>
        </w:numPr>
        <w:tabs>
          <w:tab w:val="left" w:pos="1752"/>
        </w:tabs>
        <w:spacing w:before="3"/>
        <w:ind w:left="850" w:right="854" w:firstLine="539"/>
        <w:jc w:val="both"/>
        <w:rPr>
          <w:sz w:val="28"/>
        </w:rPr>
      </w:pPr>
      <w:r>
        <w:rPr>
          <w:sz w:val="28"/>
        </w:rPr>
        <w:t xml:space="preserve">не имеющее или не имевшее судимость за преступления, состав и виды которых установлены законодательством Российской </w:t>
      </w:r>
      <w:r>
        <w:rPr>
          <w:sz w:val="28"/>
        </w:rPr>
        <w:t>Федерации.</w:t>
      </w:r>
    </w:p>
    <w:p w:rsidR="002449A9" w:rsidRDefault="00695D38">
      <w:pPr>
        <w:pStyle w:val="a4"/>
        <w:numPr>
          <w:ilvl w:val="1"/>
          <w:numId w:val="26"/>
        </w:numPr>
        <w:tabs>
          <w:tab w:val="left" w:pos="2055"/>
        </w:tabs>
        <w:ind w:left="850" w:right="849" w:firstLine="539"/>
        <w:jc w:val="both"/>
        <w:rPr>
          <w:sz w:val="28"/>
        </w:rPr>
      </w:pPr>
      <w:r>
        <w:rPr>
          <w:sz w:val="28"/>
        </w:rPr>
        <w:t>К работе в должности психолога (или: педагога-психолога, психолога образовательной организации) допускается лицо, прошедшее обязательный предварительный (при поступлении на работу) и периодические медицинские осмотры (обследования), а также внео</w:t>
      </w:r>
      <w:r>
        <w:rPr>
          <w:sz w:val="28"/>
        </w:rPr>
        <w:t>чередные медицинские осмотры (обследования) в порядке, установленном законодательством Российской Федерации.</w:t>
      </w:r>
    </w:p>
    <w:p w:rsidR="002449A9" w:rsidRDefault="00695D38">
      <w:pPr>
        <w:pStyle w:val="a4"/>
        <w:numPr>
          <w:ilvl w:val="1"/>
          <w:numId w:val="26"/>
        </w:numPr>
        <w:tabs>
          <w:tab w:val="left" w:pos="1880"/>
        </w:tabs>
        <w:spacing w:line="319" w:lineRule="exact"/>
        <w:ind w:left="1880" w:hanging="490"/>
        <w:jc w:val="both"/>
        <w:rPr>
          <w:sz w:val="28"/>
        </w:rPr>
      </w:pPr>
      <w:r>
        <w:rPr>
          <w:sz w:val="28"/>
        </w:rPr>
        <w:t>Психолог</w:t>
      </w:r>
      <w:r>
        <w:rPr>
          <w:spacing w:val="-6"/>
          <w:sz w:val="28"/>
        </w:rPr>
        <w:t xml:space="preserve"> </w:t>
      </w:r>
      <w:r>
        <w:rPr>
          <w:sz w:val="28"/>
        </w:rPr>
        <w:t>должен</w:t>
      </w:r>
      <w:r>
        <w:rPr>
          <w:spacing w:val="-7"/>
          <w:sz w:val="28"/>
        </w:rPr>
        <w:t xml:space="preserve"> </w:t>
      </w:r>
      <w:r>
        <w:rPr>
          <w:spacing w:val="-2"/>
          <w:sz w:val="28"/>
        </w:rPr>
        <w:t>знать:</w:t>
      </w:r>
    </w:p>
    <w:p w:rsidR="002449A9" w:rsidRDefault="00695D38">
      <w:pPr>
        <w:pStyle w:val="a4"/>
        <w:numPr>
          <w:ilvl w:val="0"/>
          <w:numId w:val="28"/>
        </w:numPr>
        <w:tabs>
          <w:tab w:val="left" w:pos="1728"/>
        </w:tabs>
        <w:spacing w:before="2"/>
        <w:ind w:right="853" w:firstLine="539"/>
        <w:jc w:val="both"/>
        <w:rPr>
          <w:sz w:val="28"/>
        </w:rPr>
      </w:pPr>
      <w:r>
        <w:rPr>
          <w:sz w:val="28"/>
        </w:rPr>
        <w:t>методологию психолого-педагогической науки, основы возрастной и педагогической психологии, методы, используемые в педагогике</w:t>
      </w:r>
      <w:r>
        <w:rPr>
          <w:sz w:val="28"/>
        </w:rPr>
        <w:t xml:space="preserve"> и </w:t>
      </w:r>
      <w:r>
        <w:rPr>
          <w:spacing w:val="-2"/>
          <w:sz w:val="28"/>
        </w:rPr>
        <w:t>психологии;</w:t>
      </w:r>
    </w:p>
    <w:p w:rsidR="002449A9" w:rsidRDefault="00695D38">
      <w:pPr>
        <w:pStyle w:val="a4"/>
        <w:numPr>
          <w:ilvl w:val="0"/>
          <w:numId w:val="28"/>
        </w:numPr>
        <w:tabs>
          <w:tab w:val="left" w:pos="1776"/>
        </w:tabs>
        <w:ind w:right="854" w:firstLine="539"/>
        <w:jc w:val="both"/>
        <w:rPr>
          <w:sz w:val="28"/>
        </w:rPr>
      </w:pPr>
      <w:r>
        <w:rPr>
          <w:sz w:val="28"/>
        </w:rPr>
        <w:t xml:space="preserve">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w:t>
      </w:r>
      <w:r>
        <w:rPr>
          <w:spacing w:val="-2"/>
          <w:sz w:val="28"/>
        </w:rPr>
        <w:t>образования;</w:t>
      </w:r>
    </w:p>
    <w:p w:rsidR="002449A9" w:rsidRDefault="00695D38">
      <w:pPr>
        <w:pStyle w:val="a4"/>
        <w:numPr>
          <w:ilvl w:val="0"/>
          <w:numId w:val="28"/>
        </w:numPr>
        <w:tabs>
          <w:tab w:val="left" w:pos="1693"/>
        </w:tabs>
        <w:ind w:left="1693" w:hanging="303"/>
        <w:jc w:val="both"/>
        <w:rPr>
          <w:sz w:val="28"/>
        </w:rPr>
      </w:pPr>
      <w:r>
        <w:rPr>
          <w:sz w:val="28"/>
        </w:rPr>
        <w:t>теорию</w:t>
      </w:r>
      <w:r>
        <w:rPr>
          <w:spacing w:val="-8"/>
          <w:sz w:val="28"/>
        </w:rPr>
        <w:t xml:space="preserve"> </w:t>
      </w:r>
      <w:r>
        <w:rPr>
          <w:sz w:val="28"/>
        </w:rPr>
        <w:t>и</w:t>
      </w:r>
      <w:r>
        <w:rPr>
          <w:spacing w:val="-6"/>
          <w:sz w:val="28"/>
        </w:rPr>
        <w:t xml:space="preserve"> </w:t>
      </w:r>
      <w:r>
        <w:rPr>
          <w:sz w:val="28"/>
        </w:rPr>
        <w:t>методы</w:t>
      </w:r>
      <w:r>
        <w:rPr>
          <w:spacing w:val="-4"/>
          <w:sz w:val="28"/>
        </w:rPr>
        <w:t xml:space="preserve"> </w:t>
      </w:r>
      <w:r>
        <w:rPr>
          <w:sz w:val="28"/>
        </w:rPr>
        <w:t>организации</w:t>
      </w:r>
      <w:r>
        <w:rPr>
          <w:spacing w:val="-6"/>
          <w:sz w:val="28"/>
        </w:rPr>
        <w:t xml:space="preserve"> </w:t>
      </w:r>
      <w:r>
        <w:rPr>
          <w:sz w:val="28"/>
        </w:rPr>
        <w:t>психологическог</w:t>
      </w:r>
      <w:r>
        <w:rPr>
          <w:sz w:val="28"/>
        </w:rPr>
        <w:t>о</w:t>
      </w:r>
      <w:r>
        <w:rPr>
          <w:spacing w:val="-7"/>
          <w:sz w:val="28"/>
        </w:rPr>
        <w:t xml:space="preserve"> </w:t>
      </w:r>
      <w:r>
        <w:rPr>
          <w:spacing w:val="-2"/>
          <w:sz w:val="28"/>
        </w:rPr>
        <w:t>исследования;</w:t>
      </w:r>
    </w:p>
    <w:p w:rsidR="002449A9" w:rsidRDefault="00695D38">
      <w:pPr>
        <w:pStyle w:val="a4"/>
        <w:numPr>
          <w:ilvl w:val="0"/>
          <w:numId w:val="28"/>
        </w:numPr>
        <w:tabs>
          <w:tab w:val="left" w:pos="1968"/>
        </w:tabs>
        <w:spacing w:before="1"/>
        <w:ind w:right="854" w:firstLine="539"/>
        <w:jc w:val="both"/>
        <w:rPr>
          <w:sz w:val="28"/>
        </w:rPr>
      </w:pPr>
      <w:r>
        <w:rPr>
          <w:sz w:val="28"/>
        </w:rPr>
        <w:t xml:space="preserve">методы статистического анализа данных психологического </w:t>
      </w:r>
      <w:r>
        <w:rPr>
          <w:spacing w:val="-2"/>
          <w:sz w:val="28"/>
        </w:rPr>
        <w:t>исследования;</w:t>
      </w:r>
    </w:p>
    <w:p w:rsidR="002449A9" w:rsidRDefault="00695D38">
      <w:pPr>
        <w:pStyle w:val="a4"/>
        <w:numPr>
          <w:ilvl w:val="0"/>
          <w:numId w:val="28"/>
        </w:numPr>
        <w:tabs>
          <w:tab w:val="left" w:pos="1693"/>
        </w:tabs>
        <w:spacing w:line="321" w:lineRule="exact"/>
        <w:ind w:left="1693" w:hanging="303"/>
        <w:jc w:val="both"/>
        <w:rPr>
          <w:sz w:val="28"/>
        </w:rPr>
      </w:pPr>
      <w:r>
        <w:rPr>
          <w:sz w:val="28"/>
        </w:rPr>
        <w:t>методы</w:t>
      </w:r>
      <w:r>
        <w:rPr>
          <w:spacing w:val="-6"/>
          <w:sz w:val="28"/>
        </w:rPr>
        <w:t xml:space="preserve"> </w:t>
      </w:r>
      <w:r>
        <w:rPr>
          <w:sz w:val="28"/>
        </w:rPr>
        <w:t>верификации</w:t>
      </w:r>
      <w:r>
        <w:rPr>
          <w:spacing w:val="-6"/>
          <w:sz w:val="28"/>
        </w:rPr>
        <w:t xml:space="preserve"> </w:t>
      </w:r>
      <w:r>
        <w:rPr>
          <w:sz w:val="28"/>
        </w:rPr>
        <w:t>результатов</w:t>
      </w:r>
      <w:r>
        <w:rPr>
          <w:spacing w:val="-5"/>
          <w:sz w:val="28"/>
        </w:rPr>
        <w:t xml:space="preserve"> </w:t>
      </w:r>
      <w:r>
        <w:rPr>
          <w:spacing w:val="-2"/>
          <w:sz w:val="28"/>
        </w:rPr>
        <w:t>исследования;</w:t>
      </w:r>
    </w:p>
    <w:p w:rsidR="002449A9" w:rsidRDefault="00695D38">
      <w:pPr>
        <w:pStyle w:val="a4"/>
        <w:numPr>
          <w:ilvl w:val="0"/>
          <w:numId w:val="28"/>
        </w:numPr>
        <w:tabs>
          <w:tab w:val="left" w:pos="1780"/>
        </w:tabs>
        <w:spacing w:line="242" w:lineRule="auto"/>
        <w:ind w:right="855" w:firstLine="539"/>
        <w:jc w:val="both"/>
        <w:rPr>
          <w:sz w:val="28"/>
        </w:rPr>
      </w:pPr>
      <w:r>
        <w:rPr>
          <w:sz w:val="28"/>
        </w:rPr>
        <w:t>методологические основы проектирования образовательной среды, основы психодидактики;</w:t>
      </w:r>
    </w:p>
    <w:p w:rsidR="002449A9" w:rsidRDefault="00695D38">
      <w:pPr>
        <w:pStyle w:val="a4"/>
        <w:numPr>
          <w:ilvl w:val="0"/>
          <w:numId w:val="28"/>
        </w:numPr>
        <w:tabs>
          <w:tab w:val="left" w:pos="1836"/>
        </w:tabs>
        <w:spacing w:line="242" w:lineRule="auto"/>
        <w:ind w:right="850" w:firstLine="539"/>
        <w:jc w:val="both"/>
        <w:rPr>
          <w:sz w:val="28"/>
        </w:rPr>
      </w:pPr>
      <w:r>
        <w:rPr>
          <w:sz w:val="28"/>
        </w:rPr>
        <w:t xml:space="preserve">методы организационно-методического </w:t>
      </w:r>
      <w:r>
        <w:rPr>
          <w:sz w:val="28"/>
        </w:rPr>
        <w:t>сопровождения основных общеобразовательных программ;</w:t>
      </w:r>
    </w:p>
    <w:p w:rsidR="002449A9" w:rsidRDefault="00695D38">
      <w:pPr>
        <w:pStyle w:val="a4"/>
        <w:numPr>
          <w:ilvl w:val="0"/>
          <w:numId w:val="28"/>
        </w:numPr>
        <w:tabs>
          <w:tab w:val="left" w:pos="1693"/>
        </w:tabs>
        <w:spacing w:line="316" w:lineRule="exact"/>
        <w:ind w:left="1693" w:hanging="303"/>
        <w:jc w:val="both"/>
        <w:rPr>
          <w:sz w:val="28"/>
        </w:rPr>
      </w:pPr>
      <w:r>
        <w:rPr>
          <w:sz w:val="28"/>
        </w:rPr>
        <w:t>профессиональную</w:t>
      </w:r>
      <w:r>
        <w:rPr>
          <w:spacing w:val="-14"/>
          <w:sz w:val="28"/>
        </w:rPr>
        <w:t xml:space="preserve"> </w:t>
      </w:r>
      <w:r>
        <w:rPr>
          <w:spacing w:val="-2"/>
          <w:sz w:val="28"/>
        </w:rPr>
        <w:t>этику;</w:t>
      </w:r>
    </w:p>
    <w:p w:rsidR="002449A9" w:rsidRDefault="00695D38">
      <w:pPr>
        <w:pStyle w:val="a4"/>
        <w:numPr>
          <w:ilvl w:val="0"/>
          <w:numId w:val="28"/>
        </w:numPr>
        <w:tabs>
          <w:tab w:val="left" w:pos="1693"/>
        </w:tabs>
        <w:spacing w:line="321" w:lineRule="exact"/>
        <w:ind w:left="1693" w:hanging="303"/>
        <w:jc w:val="both"/>
        <w:rPr>
          <w:sz w:val="28"/>
        </w:rPr>
      </w:pPr>
      <w:r>
        <w:rPr>
          <w:sz w:val="28"/>
        </w:rPr>
        <w:t>историю</w:t>
      </w:r>
      <w:r>
        <w:rPr>
          <w:spacing w:val="-8"/>
          <w:sz w:val="28"/>
        </w:rPr>
        <w:t xml:space="preserve"> </w:t>
      </w:r>
      <w:r>
        <w:rPr>
          <w:sz w:val="28"/>
        </w:rPr>
        <w:t>и</w:t>
      </w:r>
      <w:r>
        <w:rPr>
          <w:spacing w:val="-6"/>
          <w:sz w:val="28"/>
        </w:rPr>
        <w:t xml:space="preserve"> </w:t>
      </w:r>
      <w:r>
        <w:rPr>
          <w:sz w:val="28"/>
        </w:rPr>
        <w:t>теорию</w:t>
      </w:r>
      <w:r>
        <w:rPr>
          <w:spacing w:val="-6"/>
          <w:sz w:val="28"/>
        </w:rPr>
        <w:t xml:space="preserve"> </w:t>
      </w:r>
      <w:r>
        <w:rPr>
          <w:sz w:val="28"/>
        </w:rPr>
        <w:t>проектирования</w:t>
      </w:r>
      <w:r>
        <w:rPr>
          <w:spacing w:val="-1"/>
          <w:sz w:val="28"/>
        </w:rPr>
        <w:t xml:space="preserve"> </w:t>
      </w:r>
      <w:r>
        <w:rPr>
          <w:sz w:val="28"/>
        </w:rPr>
        <w:t>образовательных</w:t>
      </w:r>
      <w:r>
        <w:rPr>
          <w:spacing w:val="-4"/>
          <w:sz w:val="28"/>
        </w:rPr>
        <w:t xml:space="preserve"> </w:t>
      </w:r>
      <w:r>
        <w:rPr>
          <w:spacing w:val="-2"/>
          <w:sz w:val="28"/>
        </w:rPr>
        <w:t>систем;</w:t>
      </w:r>
    </w:p>
    <w:p w:rsidR="002449A9" w:rsidRDefault="00695D38">
      <w:pPr>
        <w:pStyle w:val="a4"/>
        <w:numPr>
          <w:ilvl w:val="0"/>
          <w:numId w:val="28"/>
        </w:numPr>
        <w:tabs>
          <w:tab w:val="left" w:pos="1904"/>
        </w:tabs>
        <w:spacing w:line="242" w:lineRule="auto"/>
        <w:ind w:right="849" w:firstLine="539"/>
        <w:jc w:val="both"/>
        <w:rPr>
          <w:sz w:val="28"/>
        </w:rPr>
      </w:pPr>
      <w:r>
        <w:rPr>
          <w:sz w:val="28"/>
        </w:rPr>
        <w:t>теории и методы педагогической психологии, историю и теорию организации образовательного процесса;</w:t>
      </w:r>
    </w:p>
    <w:p w:rsidR="002449A9" w:rsidRDefault="00695D38">
      <w:pPr>
        <w:pStyle w:val="a4"/>
        <w:numPr>
          <w:ilvl w:val="0"/>
          <w:numId w:val="28"/>
        </w:numPr>
        <w:tabs>
          <w:tab w:val="left" w:pos="1948"/>
        </w:tabs>
        <w:ind w:right="854" w:firstLine="539"/>
        <w:jc w:val="both"/>
        <w:rPr>
          <w:sz w:val="28"/>
        </w:rPr>
      </w:pPr>
      <w:r>
        <w:rPr>
          <w:sz w:val="28"/>
        </w:rPr>
        <w:t xml:space="preserve">методы психолого-педагогической диагностики, используемые в мониторинге оценки качества результатов и содержания образовательного </w:t>
      </w:r>
      <w:r>
        <w:rPr>
          <w:spacing w:val="-2"/>
          <w:sz w:val="28"/>
        </w:rPr>
        <w:t>процесса;</w:t>
      </w:r>
    </w:p>
    <w:p w:rsidR="002449A9" w:rsidRDefault="002449A9">
      <w:pPr>
        <w:pStyle w:val="a4"/>
        <w:rPr>
          <w:sz w:val="28"/>
        </w:rPr>
        <w:sectPr w:rsidR="002449A9">
          <w:footerReference w:type="default" r:id="rId41"/>
          <w:pgSz w:w="11910" w:h="16840"/>
          <w:pgMar w:top="1040" w:right="0" w:bottom="280" w:left="850" w:header="0" w:footer="0" w:gutter="0"/>
          <w:cols w:space="720"/>
        </w:sectPr>
      </w:pPr>
    </w:p>
    <w:p w:rsidR="002449A9" w:rsidRDefault="00695D38">
      <w:pPr>
        <w:pStyle w:val="a4"/>
        <w:numPr>
          <w:ilvl w:val="0"/>
          <w:numId w:val="28"/>
        </w:numPr>
        <w:tabs>
          <w:tab w:val="left" w:pos="1896"/>
        </w:tabs>
        <w:spacing w:before="67" w:line="242" w:lineRule="auto"/>
        <w:ind w:right="855" w:firstLine="539"/>
        <w:jc w:val="both"/>
        <w:rPr>
          <w:sz w:val="28"/>
        </w:rPr>
      </w:pPr>
      <w:r>
        <w:rPr>
          <w:sz w:val="28"/>
        </w:rPr>
        <w:lastRenderedPageBreak/>
        <w:t>процедуры и методы интерпретации и представления результатов психолого-педагогического обследован</w:t>
      </w:r>
      <w:r>
        <w:rPr>
          <w:sz w:val="28"/>
        </w:rPr>
        <w:t>ия;</w:t>
      </w:r>
    </w:p>
    <w:p w:rsidR="002449A9" w:rsidRDefault="00695D38">
      <w:pPr>
        <w:pStyle w:val="a4"/>
        <w:numPr>
          <w:ilvl w:val="0"/>
          <w:numId w:val="28"/>
        </w:numPr>
        <w:tabs>
          <w:tab w:val="left" w:pos="1840"/>
        </w:tabs>
        <w:ind w:right="853" w:firstLine="539"/>
        <w:jc w:val="both"/>
        <w:rPr>
          <w:sz w:val="28"/>
        </w:rPr>
      </w:pPr>
      <w:r>
        <w:rPr>
          <w:sz w:val="28"/>
        </w:rPr>
        <w:t>психологические</w:t>
      </w:r>
      <w:r>
        <w:rPr>
          <w:spacing w:val="-2"/>
          <w:sz w:val="28"/>
        </w:rPr>
        <w:t xml:space="preserve"> </w:t>
      </w:r>
      <w:r>
        <w:rPr>
          <w:sz w:val="28"/>
        </w:rPr>
        <w:t>методы оценки</w:t>
      </w:r>
      <w:r>
        <w:rPr>
          <w:spacing w:val="-1"/>
          <w:sz w:val="28"/>
        </w:rPr>
        <w:t xml:space="preserve"> </w:t>
      </w:r>
      <w:r>
        <w:rPr>
          <w:sz w:val="28"/>
        </w:rPr>
        <w:t xml:space="preserve">параметров образовательной среды, в том числе комфортности и психологической безопасности образовательной </w:t>
      </w:r>
      <w:r>
        <w:rPr>
          <w:spacing w:val="-2"/>
          <w:sz w:val="28"/>
        </w:rPr>
        <w:t>среды;</w:t>
      </w:r>
    </w:p>
    <w:p w:rsidR="002449A9" w:rsidRDefault="00695D38">
      <w:pPr>
        <w:pStyle w:val="a4"/>
        <w:numPr>
          <w:ilvl w:val="0"/>
          <w:numId w:val="28"/>
        </w:numPr>
        <w:tabs>
          <w:tab w:val="left" w:pos="1833"/>
        </w:tabs>
        <w:spacing w:line="321" w:lineRule="exact"/>
        <w:ind w:left="1833" w:hanging="443"/>
        <w:jc w:val="both"/>
        <w:rPr>
          <w:sz w:val="28"/>
        </w:rPr>
      </w:pPr>
      <w:r>
        <w:rPr>
          <w:sz w:val="28"/>
        </w:rPr>
        <w:t>современные</w:t>
      </w:r>
      <w:r>
        <w:rPr>
          <w:spacing w:val="-7"/>
          <w:sz w:val="28"/>
        </w:rPr>
        <w:t xml:space="preserve"> </w:t>
      </w:r>
      <w:r>
        <w:rPr>
          <w:sz w:val="28"/>
        </w:rPr>
        <w:t>теории</w:t>
      </w:r>
      <w:r>
        <w:rPr>
          <w:spacing w:val="-3"/>
          <w:sz w:val="28"/>
        </w:rPr>
        <w:t xml:space="preserve"> </w:t>
      </w:r>
      <w:r>
        <w:rPr>
          <w:sz w:val="28"/>
        </w:rPr>
        <w:t>и</w:t>
      </w:r>
      <w:r>
        <w:rPr>
          <w:spacing w:val="-3"/>
          <w:sz w:val="28"/>
        </w:rPr>
        <w:t xml:space="preserve"> </w:t>
      </w:r>
      <w:r>
        <w:rPr>
          <w:sz w:val="28"/>
        </w:rPr>
        <w:t>методы</w:t>
      </w:r>
      <w:r>
        <w:rPr>
          <w:spacing w:val="-1"/>
          <w:sz w:val="28"/>
        </w:rPr>
        <w:t xml:space="preserve"> </w:t>
      </w:r>
      <w:r>
        <w:rPr>
          <w:spacing w:val="-2"/>
          <w:sz w:val="28"/>
        </w:rPr>
        <w:t>консультирования;</w:t>
      </w:r>
    </w:p>
    <w:p w:rsidR="002449A9" w:rsidRDefault="00695D38">
      <w:pPr>
        <w:pStyle w:val="a4"/>
        <w:numPr>
          <w:ilvl w:val="0"/>
          <w:numId w:val="28"/>
        </w:numPr>
        <w:tabs>
          <w:tab w:val="left" w:pos="1908"/>
        </w:tabs>
        <w:spacing w:line="242" w:lineRule="auto"/>
        <w:ind w:right="852" w:firstLine="539"/>
        <w:jc w:val="both"/>
        <w:rPr>
          <w:sz w:val="28"/>
        </w:rPr>
      </w:pPr>
      <w:r>
        <w:rPr>
          <w:sz w:val="28"/>
        </w:rPr>
        <w:t xml:space="preserve">приемы организации совместной и индивидуальной деятельности </w:t>
      </w:r>
      <w:r>
        <w:rPr>
          <w:sz w:val="28"/>
        </w:rPr>
        <w:t>обучающихся в соответствии с возрастными нормами их развития;</w:t>
      </w:r>
    </w:p>
    <w:p w:rsidR="002449A9" w:rsidRDefault="00695D38">
      <w:pPr>
        <w:pStyle w:val="a4"/>
        <w:numPr>
          <w:ilvl w:val="0"/>
          <w:numId w:val="28"/>
        </w:numPr>
        <w:tabs>
          <w:tab w:val="left" w:pos="1988"/>
        </w:tabs>
        <w:spacing w:line="242" w:lineRule="auto"/>
        <w:ind w:right="857" w:firstLine="539"/>
        <w:jc w:val="both"/>
        <w:rPr>
          <w:sz w:val="28"/>
        </w:rPr>
      </w:pPr>
      <w:r>
        <w:rPr>
          <w:sz w:val="28"/>
        </w:rPr>
        <w:t xml:space="preserve">этические нормы организации и проведения консультативной </w:t>
      </w:r>
      <w:r>
        <w:rPr>
          <w:spacing w:val="-2"/>
          <w:sz w:val="28"/>
        </w:rPr>
        <w:t>работы;</w:t>
      </w:r>
    </w:p>
    <w:p w:rsidR="002449A9" w:rsidRDefault="00695D38">
      <w:pPr>
        <w:pStyle w:val="a4"/>
        <w:numPr>
          <w:ilvl w:val="0"/>
          <w:numId w:val="28"/>
        </w:numPr>
        <w:tabs>
          <w:tab w:val="left" w:pos="1952"/>
        </w:tabs>
        <w:ind w:right="849" w:firstLine="539"/>
        <w:jc w:val="both"/>
        <w:rPr>
          <w:sz w:val="28"/>
        </w:rPr>
      </w:pPr>
      <w:r>
        <w:rPr>
          <w:sz w:val="28"/>
        </w:rPr>
        <w:t>содержание работы межведомственных организаций (ресурсных центров) для информирования субъектов образовательного процесса о спосо</w:t>
      </w:r>
      <w:r>
        <w:rPr>
          <w:sz w:val="28"/>
        </w:rPr>
        <w:t>бах получения отраслевой психолого-педагогической, медицинской и социальной помощи;</w:t>
      </w:r>
    </w:p>
    <w:p w:rsidR="002449A9" w:rsidRDefault="00695D38">
      <w:pPr>
        <w:pStyle w:val="a4"/>
        <w:numPr>
          <w:ilvl w:val="0"/>
          <w:numId w:val="28"/>
        </w:numPr>
        <w:tabs>
          <w:tab w:val="left" w:pos="1996"/>
        </w:tabs>
        <w:spacing w:line="242" w:lineRule="auto"/>
        <w:ind w:right="849" w:firstLine="539"/>
        <w:jc w:val="both"/>
        <w:rPr>
          <w:sz w:val="28"/>
        </w:rPr>
      </w:pPr>
      <w:r>
        <w:rPr>
          <w:sz w:val="28"/>
        </w:rPr>
        <w:t>современные теории, направления и практики коррекционно- развивающей работы;</w:t>
      </w:r>
    </w:p>
    <w:p w:rsidR="002449A9" w:rsidRDefault="00695D38">
      <w:pPr>
        <w:pStyle w:val="a4"/>
        <w:numPr>
          <w:ilvl w:val="0"/>
          <w:numId w:val="28"/>
        </w:numPr>
        <w:tabs>
          <w:tab w:val="left" w:pos="1852"/>
        </w:tabs>
        <w:spacing w:line="242" w:lineRule="auto"/>
        <w:ind w:right="853" w:firstLine="539"/>
        <w:jc w:val="both"/>
        <w:rPr>
          <w:sz w:val="28"/>
        </w:rPr>
      </w:pPr>
      <w:r>
        <w:rPr>
          <w:sz w:val="28"/>
        </w:rPr>
        <w:t>современные техники и приемы коррекционно-развивающей работы и психологической помощи;</w:t>
      </w:r>
    </w:p>
    <w:p w:rsidR="002449A9" w:rsidRDefault="00695D38">
      <w:pPr>
        <w:pStyle w:val="a4"/>
        <w:numPr>
          <w:ilvl w:val="0"/>
          <w:numId w:val="28"/>
        </w:numPr>
        <w:tabs>
          <w:tab w:val="left" w:pos="1856"/>
        </w:tabs>
        <w:spacing w:line="242" w:lineRule="auto"/>
        <w:ind w:right="857" w:firstLine="539"/>
        <w:jc w:val="both"/>
        <w:rPr>
          <w:sz w:val="28"/>
        </w:rPr>
      </w:pPr>
      <w:r>
        <w:rPr>
          <w:sz w:val="28"/>
        </w:rPr>
        <w:t>закономе</w:t>
      </w:r>
      <w:r>
        <w:rPr>
          <w:sz w:val="28"/>
        </w:rPr>
        <w:t>рности развития различных категорий обучающихся, в том числе с особыми образовательными потребностями;</w:t>
      </w:r>
    </w:p>
    <w:p w:rsidR="002449A9" w:rsidRDefault="00695D38">
      <w:pPr>
        <w:pStyle w:val="a4"/>
        <w:numPr>
          <w:ilvl w:val="0"/>
          <w:numId w:val="28"/>
        </w:numPr>
        <w:tabs>
          <w:tab w:val="left" w:pos="2084"/>
        </w:tabs>
        <w:ind w:right="853" w:firstLine="539"/>
        <w:jc w:val="both"/>
        <w:rPr>
          <w:sz w:val="28"/>
        </w:rPr>
      </w:pPr>
      <w:r>
        <w:rPr>
          <w:sz w:val="28"/>
        </w:rPr>
        <w:t>стандартные методы и технологии, позволяющие решать коррекционно-развивающие задачи, в том числе во взаимодействии с другими</w:t>
      </w:r>
      <w:r>
        <w:rPr>
          <w:spacing w:val="-4"/>
          <w:sz w:val="28"/>
        </w:rPr>
        <w:t xml:space="preserve"> </w:t>
      </w:r>
      <w:r>
        <w:rPr>
          <w:sz w:val="28"/>
        </w:rPr>
        <w:t>специалистами</w:t>
      </w:r>
      <w:r>
        <w:rPr>
          <w:spacing w:val="-4"/>
          <w:sz w:val="28"/>
        </w:rPr>
        <w:t xml:space="preserve"> </w:t>
      </w:r>
      <w:r>
        <w:rPr>
          <w:sz w:val="28"/>
        </w:rPr>
        <w:t>(учителями-дефектологами, учителями-логопедами);</w:t>
      </w:r>
    </w:p>
    <w:p w:rsidR="002449A9" w:rsidRDefault="00695D38">
      <w:pPr>
        <w:pStyle w:val="a4"/>
        <w:numPr>
          <w:ilvl w:val="0"/>
          <w:numId w:val="28"/>
        </w:numPr>
        <w:tabs>
          <w:tab w:val="left" w:pos="1884"/>
        </w:tabs>
        <w:ind w:right="858" w:firstLine="539"/>
        <w:jc w:val="both"/>
        <w:rPr>
          <w:sz w:val="28"/>
        </w:rPr>
      </w:pPr>
      <w:r>
        <w:rPr>
          <w:sz w:val="28"/>
        </w:rPr>
        <w:t>закономерности групповой динамики, методы, приемы проведения групповой коррекционно-развивающей работы;</w:t>
      </w:r>
    </w:p>
    <w:p w:rsidR="002449A9" w:rsidRDefault="00695D38">
      <w:pPr>
        <w:pStyle w:val="a4"/>
        <w:numPr>
          <w:ilvl w:val="0"/>
          <w:numId w:val="28"/>
        </w:numPr>
        <w:tabs>
          <w:tab w:val="left" w:pos="1932"/>
        </w:tabs>
        <w:ind w:right="850" w:firstLine="539"/>
        <w:jc w:val="both"/>
        <w:rPr>
          <w:sz w:val="28"/>
        </w:rPr>
      </w:pPr>
      <w:r>
        <w:rPr>
          <w:sz w:val="28"/>
        </w:rPr>
        <w:t>способы и методы оценки эффективности и совершенствования коррекционно-развивающей работы;</w:t>
      </w:r>
    </w:p>
    <w:p w:rsidR="002449A9" w:rsidRDefault="00695D38">
      <w:pPr>
        <w:pStyle w:val="a4"/>
        <w:numPr>
          <w:ilvl w:val="0"/>
          <w:numId w:val="28"/>
        </w:numPr>
        <w:tabs>
          <w:tab w:val="left" w:pos="2188"/>
        </w:tabs>
        <w:ind w:right="858" w:firstLine="539"/>
        <w:jc w:val="both"/>
        <w:rPr>
          <w:sz w:val="28"/>
        </w:rPr>
      </w:pPr>
      <w:r>
        <w:rPr>
          <w:sz w:val="28"/>
        </w:rPr>
        <w:t>теорию, мето</w:t>
      </w:r>
      <w:r>
        <w:rPr>
          <w:sz w:val="28"/>
        </w:rPr>
        <w:t>дологию психодиагностику, классификацию психодиагностических методов, их возможности и ограничения, предъявляемые к ним требования;</w:t>
      </w:r>
    </w:p>
    <w:p w:rsidR="002449A9" w:rsidRDefault="00695D38">
      <w:pPr>
        <w:pStyle w:val="a4"/>
        <w:numPr>
          <w:ilvl w:val="0"/>
          <w:numId w:val="28"/>
        </w:numPr>
        <w:tabs>
          <w:tab w:val="left" w:pos="1944"/>
        </w:tabs>
        <w:spacing w:line="242" w:lineRule="auto"/>
        <w:ind w:right="859" w:firstLine="539"/>
        <w:jc w:val="both"/>
        <w:rPr>
          <w:sz w:val="28"/>
        </w:rPr>
      </w:pPr>
      <w:r>
        <w:rPr>
          <w:sz w:val="28"/>
        </w:rPr>
        <w:t>методы и технологии, позволяющие решать диагностические и развивающие задачи;</w:t>
      </w:r>
    </w:p>
    <w:p w:rsidR="002449A9" w:rsidRDefault="00695D38">
      <w:pPr>
        <w:pStyle w:val="a4"/>
        <w:numPr>
          <w:ilvl w:val="0"/>
          <w:numId w:val="28"/>
        </w:numPr>
        <w:tabs>
          <w:tab w:val="left" w:pos="1844"/>
        </w:tabs>
        <w:spacing w:line="242" w:lineRule="auto"/>
        <w:ind w:right="859" w:firstLine="539"/>
        <w:jc w:val="both"/>
        <w:rPr>
          <w:sz w:val="28"/>
        </w:rPr>
      </w:pPr>
      <w:r>
        <w:rPr>
          <w:sz w:val="28"/>
        </w:rPr>
        <w:t>методы сбора, обработки информации, результато</w:t>
      </w:r>
      <w:r>
        <w:rPr>
          <w:sz w:val="28"/>
        </w:rPr>
        <w:t>в психологических наблюдений и диагностики;</w:t>
      </w:r>
    </w:p>
    <w:p w:rsidR="002449A9" w:rsidRDefault="00695D38">
      <w:pPr>
        <w:pStyle w:val="a4"/>
        <w:numPr>
          <w:ilvl w:val="0"/>
          <w:numId w:val="28"/>
        </w:numPr>
        <w:tabs>
          <w:tab w:val="left" w:pos="1936"/>
        </w:tabs>
        <w:spacing w:line="242" w:lineRule="auto"/>
        <w:ind w:right="857" w:firstLine="539"/>
        <w:jc w:val="both"/>
        <w:rPr>
          <w:sz w:val="28"/>
        </w:rPr>
      </w:pPr>
      <w:r>
        <w:rPr>
          <w:sz w:val="28"/>
        </w:rPr>
        <w:t xml:space="preserve">методы математической обработки результатов психологической </w:t>
      </w:r>
      <w:r>
        <w:rPr>
          <w:spacing w:val="-2"/>
          <w:sz w:val="28"/>
        </w:rPr>
        <w:t>диагностики;</w:t>
      </w:r>
    </w:p>
    <w:p w:rsidR="002449A9" w:rsidRDefault="00695D38">
      <w:pPr>
        <w:pStyle w:val="a4"/>
        <w:numPr>
          <w:ilvl w:val="0"/>
          <w:numId w:val="28"/>
        </w:numPr>
        <w:tabs>
          <w:tab w:val="left" w:pos="2224"/>
        </w:tabs>
        <w:spacing w:line="242" w:lineRule="auto"/>
        <w:ind w:right="858" w:firstLine="539"/>
        <w:jc w:val="both"/>
        <w:rPr>
          <w:sz w:val="28"/>
        </w:rPr>
      </w:pPr>
      <w:r>
        <w:rPr>
          <w:sz w:val="28"/>
        </w:rPr>
        <w:t>способы интерпретации и представления результатов психодиагностического обследования;</w:t>
      </w:r>
    </w:p>
    <w:p w:rsidR="002449A9" w:rsidRDefault="00695D38">
      <w:pPr>
        <w:pStyle w:val="a4"/>
        <w:numPr>
          <w:ilvl w:val="0"/>
          <w:numId w:val="28"/>
        </w:numPr>
        <w:tabs>
          <w:tab w:val="left" w:pos="1833"/>
        </w:tabs>
        <w:spacing w:line="316" w:lineRule="exact"/>
        <w:ind w:left="1833" w:hanging="443"/>
        <w:jc w:val="both"/>
        <w:rPr>
          <w:sz w:val="28"/>
        </w:rPr>
      </w:pPr>
      <w:r>
        <w:rPr>
          <w:sz w:val="28"/>
        </w:rPr>
        <w:t>психологию</w:t>
      </w:r>
      <w:r>
        <w:rPr>
          <w:spacing w:val="-8"/>
          <w:sz w:val="28"/>
        </w:rPr>
        <w:t xml:space="preserve"> </w:t>
      </w:r>
      <w:r>
        <w:rPr>
          <w:sz w:val="28"/>
        </w:rPr>
        <w:t>личности</w:t>
      </w:r>
      <w:r>
        <w:rPr>
          <w:spacing w:val="-5"/>
          <w:sz w:val="28"/>
        </w:rPr>
        <w:t xml:space="preserve"> </w:t>
      </w:r>
      <w:r>
        <w:rPr>
          <w:sz w:val="28"/>
        </w:rPr>
        <w:t>и</w:t>
      </w:r>
      <w:r>
        <w:rPr>
          <w:spacing w:val="-6"/>
          <w:sz w:val="28"/>
        </w:rPr>
        <w:t xml:space="preserve"> </w:t>
      </w:r>
      <w:r>
        <w:rPr>
          <w:sz w:val="28"/>
        </w:rPr>
        <w:t>социальную</w:t>
      </w:r>
      <w:r>
        <w:rPr>
          <w:spacing w:val="-5"/>
          <w:sz w:val="28"/>
        </w:rPr>
        <w:t xml:space="preserve"> </w:t>
      </w:r>
      <w:r>
        <w:rPr>
          <w:sz w:val="28"/>
        </w:rPr>
        <w:t>психологию</w:t>
      </w:r>
      <w:r>
        <w:rPr>
          <w:spacing w:val="-5"/>
          <w:sz w:val="28"/>
        </w:rPr>
        <w:t xml:space="preserve"> </w:t>
      </w:r>
      <w:r>
        <w:rPr>
          <w:sz w:val="28"/>
        </w:rPr>
        <w:t>малых</w:t>
      </w:r>
      <w:r>
        <w:rPr>
          <w:spacing w:val="-4"/>
          <w:sz w:val="28"/>
        </w:rPr>
        <w:t xml:space="preserve"> </w:t>
      </w:r>
      <w:r>
        <w:rPr>
          <w:spacing w:val="-2"/>
          <w:sz w:val="28"/>
        </w:rPr>
        <w:t>групп;</w:t>
      </w:r>
    </w:p>
    <w:p w:rsidR="002449A9" w:rsidRDefault="00695D38">
      <w:pPr>
        <w:pStyle w:val="a4"/>
        <w:numPr>
          <w:ilvl w:val="0"/>
          <w:numId w:val="28"/>
        </w:numPr>
        <w:tabs>
          <w:tab w:val="left" w:pos="2160"/>
        </w:tabs>
        <w:ind w:right="856" w:firstLine="539"/>
        <w:jc w:val="both"/>
        <w:rPr>
          <w:sz w:val="28"/>
        </w:rPr>
      </w:pPr>
      <w:r>
        <w:rPr>
          <w:sz w:val="28"/>
        </w:rPr>
        <w:t>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2449A9" w:rsidRDefault="00695D38">
      <w:pPr>
        <w:pStyle w:val="a4"/>
        <w:numPr>
          <w:ilvl w:val="0"/>
          <w:numId w:val="28"/>
        </w:numPr>
        <w:tabs>
          <w:tab w:val="left" w:pos="2008"/>
        </w:tabs>
        <w:ind w:right="853" w:firstLine="539"/>
        <w:jc w:val="both"/>
        <w:rPr>
          <w:sz w:val="28"/>
        </w:rPr>
      </w:pPr>
      <w:r>
        <w:rPr>
          <w:sz w:val="28"/>
        </w:rPr>
        <w:t xml:space="preserve">формы и направления, приемы и методы психологического просвещения с учетом образовательных </w:t>
      </w:r>
      <w:r>
        <w:rPr>
          <w:sz w:val="28"/>
        </w:rPr>
        <w:t>потребностей и индивидуальных возможностей обучающихся;</w:t>
      </w:r>
    </w:p>
    <w:p w:rsidR="002449A9" w:rsidRDefault="002449A9">
      <w:pPr>
        <w:pStyle w:val="a4"/>
        <w:rPr>
          <w:sz w:val="28"/>
        </w:rPr>
        <w:sectPr w:rsidR="002449A9">
          <w:footerReference w:type="default" r:id="rId42"/>
          <w:pgSz w:w="11910" w:h="16840"/>
          <w:pgMar w:top="1040" w:right="0" w:bottom="280" w:left="850" w:header="0" w:footer="0" w:gutter="0"/>
          <w:cols w:space="720"/>
        </w:sectPr>
      </w:pPr>
    </w:p>
    <w:p w:rsidR="002449A9" w:rsidRDefault="00695D38">
      <w:pPr>
        <w:pStyle w:val="a4"/>
        <w:numPr>
          <w:ilvl w:val="0"/>
          <w:numId w:val="28"/>
        </w:numPr>
        <w:tabs>
          <w:tab w:val="left" w:pos="1832"/>
        </w:tabs>
        <w:spacing w:before="67"/>
        <w:ind w:right="850" w:firstLine="539"/>
        <w:jc w:val="both"/>
        <w:rPr>
          <w:sz w:val="28"/>
        </w:rPr>
      </w:pPr>
      <w:r>
        <w:rPr>
          <w:sz w:val="28"/>
        </w:rPr>
        <w:lastRenderedPageBreak/>
        <w:t>основы</w:t>
      </w:r>
      <w:r>
        <w:rPr>
          <w:spacing w:val="-4"/>
          <w:sz w:val="28"/>
        </w:rPr>
        <w:t xml:space="preserve"> </w:t>
      </w:r>
      <w:r>
        <w:rPr>
          <w:sz w:val="28"/>
        </w:rPr>
        <w:t>педагогики,</w:t>
      </w:r>
      <w:r>
        <w:rPr>
          <w:spacing w:val="-2"/>
          <w:sz w:val="28"/>
        </w:rPr>
        <w:t xml:space="preserve"> </w:t>
      </w:r>
      <w:r>
        <w:rPr>
          <w:sz w:val="28"/>
        </w:rPr>
        <w:t>формы</w:t>
      </w:r>
      <w:r>
        <w:rPr>
          <w:spacing w:val="-4"/>
          <w:sz w:val="28"/>
        </w:rPr>
        <w:t xml:space="preserve"> </w:t>
      </w:r>
      <w:r>
        <w:rPr>
          <w:sz w:val="28"/>
        </w:rPr>
        <w:t>и</w:t>
      </w:r>
      <w:r>
        <w:rPr>
          <w:spacing w:val="-2"/>
          <w:sz w:val="28"/>
        </w:rPr>
        <w:t xml:space="preserve"> </w:t>
      </w:r>
      <w:r>
        <w:rPr>
          <w:sz w:val="28"/>
        </w:rPr>
        <w:t>способы</w:t>
      </w:r>
      <w:r>
        <w:rPr>
          <w:spacing w:val="-4"/>
          <w:sz w:val="28"/>
        </w:rPr>
        <w:t xml:space="preserve"> </w:t>
      </w:r>
      <w:r>
        <w:rPr>
          <w:sz w:val="28"/>
        </w:rPr>
        <w:t>обучения</w:t>
      </w:r>
      <w:r>
        <w:rPr>
          <w:spacing w:val="-5"/>
          <w:sz w:val="28"/>
        </w:rPr>
        <w:t xml:space="preserve"> </w:t>
      </w:r>
      <w:r>
        <w:rPr>
          <w:sz w:val="28"/>
        </w:rPr>
        <w:t xml:space="preserve">взрослых участников образовательного процесса, работающих с различными категориями </w:t>
      </w:r>
      <w:r>
        <w:rPr>
          <w:spacing w:val="-2"/>
          <w:sz w:val="28"/>
        </w:rPr>
        <w:t>обучающихся;</w:t>
      </w:r>
    </w:p>
    <w:p w:rsidR="002449A9" w:rsidRDefault="00695D38">
      <w:pPr>
        <w:pStyle w:val="a4"/>
        <w:numPr>
          <w:ilvl w:val="0"/>
          <w:numId w:val="28"/>
        </w:numPr>
        <w:tabs>
          <w:tab w:val="left" w:pos="1880"/>
        </w:tabs>
        <w:spacing w:before="2"/>
        <w:ind w:right="857" w:firstLine="539"/>
        <w:jc w:val="both"/>
        <w:rPr>
          <w:sz w:val="28"/>
        </w:rPr>
      </w:pPr>
      <w:r>
        <w:rPr>
          <w:sz w:val="28"/>
        </w:rPr>
        <w:t>закономерности и возрастные нормы психиче</w:t>
      </w:r>
      <w:r>
        <w:rPr>
          <w:sz w:val="28"/>
        </w:rPr>
        <w:t>ского, личностного и индивидуального развития на разных возрастных этапах, способы адаптации и проявления дезадаптивного поведения детей, подростков и молодежи к условиям образовательных организаций;</w:t>
      </w:r>
    </w:p>
    <w:p w:rsidR="002449A9" w:rsidRDefault="00695D38">
      <w:pPr>
        <w:pStyle w:val="a4"/>
        <w:numPr>
          <w:ilvl w:val="0"/>
          <w:numId w:val="28"/>
        </w:numPr>
        <w:tabs>
          <w:tab w:val="left" w:pos="1864"/>
        </w:tabs>
        <w:ind w:right="858" w:firstLine="539"/>
        <w:jc w:val="both"/>
        <w:rPr>
          <w:sz w:val="28"/>
        </w:rPr>
      </w:pPr>
      <w:r>
        <w:rPr>
          <w:sz w:val="28"/>
        </w:rPr>
        <w:t>признаки и формы дезадаптивных состояний у детей, подрос</w:t>
      </w:r>
      <w:r>
        <w:rPr>
          <w:sz w:val="28"/>
        </w:rPr>
        <w:t xml:space="preserve">тков и </w:t>
      </w:r>
      <w:r>
        <w:rPr>
          <w:spacing w:val="-2"/>
          <w:sz w:val="28"/>
        </w:rPr>
        <w:t>молодежи;</w:t>
      </w:r>
    </w:p>
    <w:p w:rsidR="002449A9" w:rsidRDefault="00695D38">
      <w:pPr>
        <w:pStyle w:val="a4"/>
        <w:numPr>
          <w:ilvl w:val="0"/>
          <w:numId w:val="28"/>
        </w:numPr>
        <w:tabs>
          <w:tab w:val="left" w:pos="1868"/>
        </w:tabs>
        <w:spacing w:before="1"/>
        <w:ind w:right="855" w:firstLine="539"/>
        <w:jc w:val="both"/>
        <w:rPr>
          <w:sz w:val="28"/>
        </w:rPr>
      </w:pPr>
      <w:r>
        <w:rPr>
          <w:sz w:val="28"/>
        </w:rPr>
        <w:t>современные теории формирования и поддержания благоприятного социально-психологического климата в коллективе, технологию и способы проектирования безопасной и комфортной образовательной среды;</w:t>
      </w:r>
    </w:p>
    <w:p w:rsidR="002449A9" w:rsidRDefault="00695D38">
      <w:pPr>
        <w:pStyle w:val="a4"/>
        <w:numPr>
          <w:ilvl w:val="0"/>
          <w:numId w:val="28"/>
        </w:numPr>
        <w:tabs>
          <w:tab w:val="left" w:pos="1908"/>
        </w:tabs>
        <w:spacing w:line="242" w:lineRule="auto"/>
        <w:ind w:right="856" w:firstLine="539"/>
        <w:jc w:val="both"/>
        <w:rPr>
          <w:sz w:val="28"/>
        </w:rPr>
      </w:pPr>
      <w:r>
        <w:rPr>
          <w:sz w:val="28"/>
        </w:rPr>
        <w:t>приемы организации совместной и индивидуальной</w:t>
      </w:r>
      <w:r>
        <w:rPr>
          <w:sz w:val="28"/>
        </w:rPr>
        <w:t xml:space="preserve"> деятельности обучающихся в соответствии с возрастными особенностями их развития;</w:t>
      </w:r>
    </w:p>
    <w:p w:rsidR="002449A9" w:rsidRDefault="00695D38">
      <w:pPr>
        <w:pStyle w:val="a4"/>
        <w:numPr>
          <w:ilvl w:val="0"/>
          <w:numId w:val="28"/>
        </w:numPr>
        <w:tabs>
          <w:tab w:val="left" w:pos="1880"/>
        </w:tabs>
        <w:ind w:right="856" w:firstLine="539"/>
        <w:jc w:val="both"/>
        <w:rPr>
          <w:sz w:val="28"/>
        </w:rPr>
      </w:pPr>
      <w:r>
        <w:rPr>
          <w:sz w:val="28"/>
        </w:rPr>
        <w:t>теории и методы предотвращения "профессионального выгорания" специалистов, причины возникновения, методы предупреждения и снятия психологической перегрузки педагогического ко</w:t>
      </w:r>
      <w:r>
        <w:rPr>
          <w:sz w:val="28"/>
        </w:rPr>
        <w:t>ллектива;</w:t>
      </w:r>
    </w:p>
    <w:p w:rsidR="002449A9" w:rsidRDefault="00695D38">
      <w:pPr>
        <w:pStyle w:val="a4"/>
        <w:numPr>
          <w:ilvl w:val="0"/>
          <w:numId w:val="28"/>
        </w:numPr>
        <w:tabs>
          <w:tab w:val="left" w:pos="2084"/>
        </w:tabs>
        <w:spacing w:line="237" w:lineRule="auto"/>
        <w:ind w:right="859" w:firstLine="539"/>
        <w:jc w:val="both"/>
        <w:rPr>
          <w:sz w:val="28"/>
        </w:rPr>
      </w:pPr>
      <w:r>
        <w:rPr>
          <w:sz w:val="28"/>
        </w:rPr>
        <w:t>основы возрастной физиологии и гигиены обучающихся, обеспечения их безопасности в образовательном процессе;</w:t>
      </w:r>
    </w:p>
    <w:p w:rsidR="002449A9" w:rsidRDefault="00695D38">
      <w:pPr>
        <w:pStyle w:val="a4"/>
        <w:numPr>
          <w:ilvl w:val="0"/>
          <w:numId w:val="28"/>
        </w:numPr>
        <w:tabs>
          <w:tab w:val="left" w:pos="1872"/>
        </w:tabs>
        <w:ind w:right="854" w:firstLine="539"/>
        <w:jc w:val="both"/>
        <w:rPr>
          <w:sz w:val="28"/>
        </w:rPr>
      </w:pPr>
      <w:r>
        <w:rPr>
          <w:sz w:val="28"/>
        </w:rPr>
        <w:t>превентивные методы работы с обучающимися "группы риска" (из неблагополучных семей, находящихся в состоянии посттравматического стрессовог</w:t>
      </w:r>
      <w:r>
        <w:rPr>
          <w:sz w:val="28"/>
        </w:rPr>
        <w:t>о расстройства, попавших в трудную жизненную ситуацию, склонных к суициду и другим формам аутоагрессии);</w:t>
      </w:r>
    </w:p>
    <w:p w:rsidR="002449A9" w:rsidRDefault="00695D38">
      <w:pPr>
        <w:pStyle w:val="a4"/>
        <w:numPr>
          <w:ilvl w:val="0"/>
          <w:numId w:val="28"/>
        </w:numPr>
        <w:tabs>
          <w:tab w:val="left" w:pos="1952"/>
        </w:tabs>
        <w:spacing w:before="1"/>
        <w:ind w:right="845" w:firstLine="539"/>
        <w:jc w:val="left"/>
        <w:rPr>
          <w:sz w:val="28"/>
        </w:rPr>
      </w:pPr>
      <w:r>
        <w:rPr>
          <w:sz w:val="28"/>
        </w:rPr>
        <w:t>международные</w:t>
      </w:r>
      <w:r>
        <w:rPr>
          <w:spacing w:val="80"/>
          <w:sz w:val="28"/>
        </w:rPr>
        <w:t xml:space="preserve"> </w:t>
      </w:r>
      <w:r>
        <w:rPr>
          <w:sz w:val="28"/>
        </w:rPr>
        <w:t>нормы</w:t>
      </w:r>
      <w:r>
        <w:rPr>
          <w:spacing w:val="80"/>
          <w:sz w:val="28"/>
        </w:rPr>
        <w:t xml:space="preserve"> </w:t>
      </w:r>
      <w:r>
        <w:rPr>
          <w:sz w:val="28"/>
        </w:rPr>
        <w:t>и</w:t>
      </w:r>
      <w:r>
        <w:rPr>
          <w:spacing w:val="80"/>
          <w:sz w:val="28"/>
        </w:rPr>
        <w:t xml:space="preserve"> </w:t>
      </w:r>
      <w:r>
        <w:rPr>
          <w:sz w:val="28"/>
        </w:rPr>
        <w:t>договоры</w:t>
      </w:r>
      <w:r>
        <w:rPr>
          <w:spacing w:val="80"/>
          <w:sz w:val="28"/>
        </w:rPr>
        <w:t xml:space="preserve"> </w:t>
      </w:r>
      <w:r>
        <w:rPr>
          <w:sz w:val="28"/>
        </w:rPr>
        <w:t>в</w:t>
      </w:r>
      <w:r>
        <w:rPr>
          <w:spacing w:val="80"/>
          <w:sz w:val="28"/>
        </w:rPr>
        <w:t xml:space="preserve"> </w:t>
      </w:r>
      <w:r>
        <w:rPr>
          <w:sz w:val="28"/>
        </w:rPr>
        <w:t>области</w:t>
      </w:r>
      <w:r>
        <w:rPr>
          <w:spacing w:val="80"/>
          <w:sz w:val="28"/>
        </w:rPr>
        <w:t xml:space="preserve"> </w:t>
      </w:r>
      <w:r>
        <w:rPr>
          <w:sz w:val="28"/>
        </w:rPr>
        <w:t>прав</w:t>
      </w:r>
      <w:r>
        <w:rPr>
          <w:spacing w:val="80"/>
          <w:sz w:val="28"/>
        </w:rPr>
        <w:t xml:space="preserve"> </w:t>
      </w:r>
      <w:r>
        <w:rPr>
          <w:sz w:val="28"/>
        </w:rPr>
        <w:t>ребенка</w:t>
      </w:r>
      <w:r>
        <w:rPr>
          <w:spacing w:val="80"/>
          <w:sz w:val="28"/>
        </w:rPr>
        <w:t xml:space="preserve"> </w:t>
      </w:r>
      <w:r>
        <w:rPr>
          <w:sz w:val="28"/>
        </w:rPr>
        <w:t>и</w:t>
      </w:r>
      <w:r>
        <w:rPr>
          <w:spacing w:val="80"/>
          <w:sz w:val="28"/>
        </w:rPr>
        <w:t xml:space="preserve"> </w:t>
      </w:r>
      <w:r>
        <w:rPr>
          <w:sz w:val="28"/>
        </w:rPr>
        <w:t>образования детей;</w:t>
      </w:r>
    </w:p>
    <w:p w:rsidR="002449A9" w:rsidRDefault="00695D38">
      <w:pPr>
        <w:pStyle w:val="a4"/>
        <w:numPr>
          <w:ilvl w:val="0"/>
          <w:numId w:val="28"/>
        </w:numPr>
        <w:tabs>
          <w:tab w:val="left" w:pos="1832"/>
        </w:tabs>
        <w:ind w:right="856" w:firstLine="539"/>
        <w:jc w:val="left"/>
        <w:rPr>
          <w:sz w:val="28"/>
        </w:rPr>
      </w:pPr>
      <w:r>
        <w:rPr>
          <w:sz w:val="28"/>
        </w:rPr>
        <w:t>трудовое</w:t>
      </w:r>
      <w:r>
        <w:rPr>
          <w:spacing w:val="-5"/>
          <w:sz w:val="28"/>
        </w:rPr>
        <w:t xml:space="preserve"> </w:t>
      </w:r>
      <w:r>
        <w:rPr>
          <w:sz w:val="28"/>
        </w:rPr>
        <w:t>законодательство</w:t>
      </w:r>
      <w:r>
        <w:rPr>
          <w:spacing w:val="-8"/>
          <w:sz w:val="28"/>
        </w:rPr>
        <w:t xml:space="preserve"> </w:t>
      </w:r>
      <w:r>
        <w:rPr>
          <w:sz w:val="28"/>
        </w:rPr>
        <w:t>Российской</w:t>
      </w:r>
      <w:r>
        <w:rPr>
          <w:spacing w:val="-7"/>
          <w:sz w:val="28"/>
        </w:rPr>
        <w:t xml:space="preserve"> </w:t>
      </w:r>
      <w:r>
        <w:rPr>
          <w:sz w:val="28"/>
        </w:rPr>
        <w:t>Федерации,</w:t>
      </w:r>
      <w:r>
        <w:rPr>
          <w:spacing w:val="-3"/>
          <w:sz w:val="28"/>
        </w:rPr>
        <w:t xml:space="preserve"> </w:t>
      </w:r>
      <w:r>
        <w:rPr>
          <w:sz w:val="28"/>
        </w:rPr>
        <w:t xml:space="preserve">законодательство Российской </w:t>
      </w:r>
      <w:r>
        <w:rPr>
          <w:sz w:val="28"/>
        </w:rPr>
        <w:t>Федерации в сфере образования и прав ребенка;</w:t>
      </w:r>
    </w:p>
    <w:p w:rsidR="002449A9" w:rsidRDefault="00695D38">
      <w:pPr>
        <w:pStyle w:val="a4"/>
        <w:numPr>
          <w:ilvl w:val="0"/>
          <w:numId w:val="28"/>
        </w:numPr>
        <w:tabs>
          <w:tab w:val="left" w:pos="2090"/>
          <w:tab w:val="left" w:pos="4009"/>
          <w:tab w:val="left" w:pos="5468"/>
          <w:tab w:val="left" w:pos="6439"/>
          <w:tab w:val="left" w:pos="8223"/>
          <w:tab w:val="left" w:pos="10050"/>
        </w:tabs>
        <w:spacing w:before="1"/>
        <w:ind w:right="855" w:firstLine="539"/>
        <w:jc w:val="left"/>
        <w:rPr>
          <w:sz w:val="28"/>
        </w:rPr>
      </w:pPr>
      <w:r>
        <w:rPr>
          <w:spacing w:val="-2"/>
          <w:sz w:val="28"/>
        </w:rPr>
        <w:t>нормативные</w:t>
      </w:r>
      <w:r>
        <w:rPr>
          <w:sz w:val="28"/>
        </w:rPr>
        <w:tab/>
      </w:r>
      <w:r>
        <w:rPr>
          <w:spacing w:val="-2"/>
          <w:sz w:val="28"/>
        </w:rPr>
        <w:t>правовые</w:t>
      </w:r>
      <w:r>
        <w:rPr>
          <w:sz w:val="28"/>
        </w:rPr>
        <w:tab/>
      </w:r>
      <w:r>
        <w:rPr>
          <w:spacing w:val="-2"/>
          <w:sz w:val="28"/>
        </w:rPr>
        <w:t>акты,</w:t>
      </w:r>
      <w:r>
        <w:rPr>
          <w:sz w:val="28"/>
        </w:rPr>
        <w:tab/>
      </w:r>
      <w:r>
        <w:rPr>
          <w:spacing w:val="-2"/>
          <w:sz w:val="28"/>
        </w:rPr>
        <w:t>касающиеся</w:t>
      </w:r>
      <w:r>
        <w:rPr>
          <w:sz w:val="28"/>
        </w:rPr>
        <w:tab/>
      </w:r>
      <w:r>
        <w:rPr>
          <w:spacing w:val="-2"/>
          <w:sz w:val="28"/>
        </w:rPr>
        <w:t>организации</w:t>
      </w:r>
      <w:r>
        <w:rPr>
          <w:sz w:val="28"/>
        </w:rPr>
        <w:tab/>
      </w:r>
      <w:r>
        <w:rPr>
          <w:spacing w:val="-10"/>
          <w:sz w:val="28"/>
        </w:rPr>
        <w:t xml:space="preserve">и </w:t>
      </w:r>
      <w:r>
        <w:rPr>
          <w:sz w:val="28"/>
        </w:rPr>
        <w:t>осуществления профессиональной деятельности;</w:t>
      </w:r>
    </w:p>
    <w:p w:rsidR="002449A9" w:rsidRDefault="00695D38">
      <w:pPr>
        <w:pStyle w:val="a4"/>
        <w:numPr>
          <w:ilvl w:val="0"/>
          <w:numId w:val="28"/>
        </w:numPr>
        <w:tabs>
          <w:tab w:val="left" w:pos="1897"/>
        </w:tabs>
        <w:ind w:right="854" w:firstLine="539"/>
        <w:jc w:val="left"/>
        <w:rPr>
          <w:sz w:val="28"/>
        </w:rPr>
      </w:pPr>
      <w:r>
        <w:rPr>
          <w:sz w:val="28"/>
        </w:rPr>
        <w:t>федеральные</w:t>
      </w:r>
      <w:r>
        <w:rPr>
          <w:spacing w:val="40"/>
          <w:sz w:val="28"/>
        </w:rPr>
        <w:t xml:space="preserve"> </w:t>
      </w:r>
      <w:r>
        <w:rPr>
          <w:sz w:val="28"/>
        </w:rPr>
        <w:t>государственные</w:t>
      </w:r>
      <w:r>
        <w:rPr>
          <w:spacing w:val="40"/>
          <w:sz w:val="28"/>
        </w:rPr>
        <w:t xml:space="preserve"> </w:t>
      </w:r>
      <w:r>
        <w:rPr>
          <w:sz w:val="28"/>
        </w:rPr>
        <w:t>образовательные</w:t>
      </w:r>
      <w:r>
        <w:rPr>
          <w:spacing w:val="40"/>
          <w:sz w:val="28"/>
        </w:rPr>
        <w:t xml:space="preserve"> </w:t>
      </w:r>
      <w:r>
        <w:rPr>
          <w:sz w:val="28"/>
        </w:rPr>
        <w:t>стандарты</w:t>
      </w:r>
      <w:r>
        <w:rPr>
          <w:spacing w:val="40"/>
          <w:sz w:val="28"/>
        </w:rPr>
        <w:t xml:space="preserve"> </w:t>
      </w:r>
      <w:r>
        <w:rPr>
          <w:sz w:val="28"/>
        </w:rPr>
        <w:t xml:space="preserve">общего </w:t>
      </w:r>
      <w:r>
        <w:rPr>
          <w:spacing w:val="-2"/>
          <w:sz w:val="28"/>
        </w:rPr>
        <w:t>образования;</w:t>
      </w:r>
    </w:p>
    <w:p w:rsidR="002449A9" w:rsidRDefault="00695D38">
      <w:pPr>
        <w:pStyle w:val="a4"/>
        <w:numPr>
          <w:ilvl w:val="0"/>
          <w:numId w:val="28"/>
        </w:numPr>
        <w:tabs>
          <w:tab w:val="left" w:pos="1507"/>
        </w:tabs>
        <w:spacing w:line="321" w:lineRule="exact"/>
        <w:ind w:left="1507" w:hanging="373"/>
        <w:jc w:val="left"/>
        <w:rPr>
          <w:sz w:val="28"/>
        </w:rPr>
      </w:pPr>
      <w:r>
        <w:rPr>
          <w:sz w:val="28"/>
        </w:rPr>
        <w:t>​</w:t>
      </w:r>
    </w:p>
    <w:p w:rsidR="002449A9" w:rsidRDefault="00695D38">
      <w:pPr>
        <w:pStyle w:val="a3"/>
        <w:tabs>
          <w:tab w:val="left" w:pos="10090"/>
        </w:tabs>
        <w:spacing w:line="242" w:lineRule="auto"/>
        <w:ind w:left="2255" w:right="895" w:hanging="1405"/>
        <w:jc w:val="left"/>
      </w:pPr>
      <w:r>
        <w:rPr>
          <w:u w:val="single"/>
        </w:rPr>
        <w:tab/>
      </w:r>
      <w:r>
        <w:rPr>
          <w:u w:val="single"/>
        </w:rPr>
        <w:tab/>
      </w:r>
      <w:r>
        <w:rPr>
          <w:spacing w:val="-10"/>
        </w:rPr>
        <w:t xml:space="preserve">. </w:t>
      </w:r>
      <w:r>
        <w:t xml:space="preserve">(другие требования к необходимым </w:t>
      </w:r>
      <w:r>
        <w:t>знаниям)</w:t>
      </w:r>
    </w:p>
    <w:p w:rsidR="002449A9" w:rsidRDefault="00695D38">
      <w:pPr>
        <w:pStyle w:val="a4"/>
        <w:numPr>
          <w:ilvl w:val="1"/>
          <w:numId w:val="26"/>
        </w:numPr>
        <w:tabs>
          <w:tab w:val="left" w:pos="1880"/>
        </w:tabs>
        <w:spacing w:line="316" w:lineRule="exact"/>
        <w:ind w:left="1880" w:hanging="490"/>
        <w:jc w:val="both"/>
        <w:rPr>
          <w:sz w:val="28"/>
        </w:rPr>
      </w:pPr>
      <w:r>
        <w:rPr>
          <w:sz w:val="28"/>
        </w:rPr>
        <w:t>Психолог</w:t>
      </w:r>
      <w:r>
        <w:rPr>
          <w:spacing w:val="-5"/>
          <w:sz w:val="28"/>
        </w:rPr>
        <w:t xml:space="preserve"> </w:t>
      </w:r>
      <w:r>
        <w:rPr>
          <w:sz w:val="28"/>
        </w:rPr>
        <w:t>должен</w:t>
      </w:r>
      <w:r>
        <w:rPr>
          <w:spacing w:val="-4"/>
          <w:sz w:val="28"/>
        </w:rPr>
        <w:t xml:space="preserve"> </w:t>
      </w:r>
      <w:r>
        <w:rPr>
          <w:spacing w:val="-2"/>
          <w:sz w:val="28"/>
        </w:rPr>
        <w:t>уметь:</w:t>
      </w:r>
    </w:p>
    <w:p w:rsidR="002449A9" w:rsidRDefault="00695D38">
      <w:pPr>
        <w:pStyle w:val="a4"/>
        <w:numPr>
          <w:ilvl w:val="0"/>
          <w:numId w:val="29"/>
        </w:numPr>
        <w:tabs>
          <w:tab w:val="left" w:pos="2092"/>
        </w:tabs>
        <w:spacing w:before="1"/>
        <w:ind w:right="855" w:firstLine="539"/>
        <w:jc w:val="both"/>
        <w:rPr>
          <w:sz w:val="28"/>
        </w:rPr>
      </w:pPr>
      <w:r>
        <w:rPr>
          <w:sz w:val="28"/>
        </w:rPr>
        <w:t>использовать качественные и количественные методы психологического обследования;</w:t>
      </w:r>
    </w:p>
    <w:p w:rsidR="002449A9" w:rsidRDefault="00695D38">
      <w:pPr>
        <w:pStyle w:val="a4"/>
        <w:numPr>
          <w:ilvl w:val="0"/>
          <w:numId w:val="29"/>
        </w:numPr>
        <w:tabs>
          <w:tab w:val="left" w:pos="1693"/>
        </w:tabs>
        <w:spacing w:line="321" w:lineRule="exact"/>
        <w:ind w:left="1693" w:hanging="303"/>
        <w:jc w:val="both"/>
        <w:rPr>
          <w:sz w:val="28"/>
        </w:rPr>
      </w:pPr>
      <w:r>
        <w:rPr>
          <w:sz w:val="28"/>
        </w:rPr>
        <w:t>обрабатывать</w:t>
      </w:r>
      <w:r>
        <w:rPr>
          <w:spacing w:val="-7"/>
          <w:sz w:val="28"/>
        </w:rPr>
        <w:t xml:space="preserve"> </w:t>
      </w:r>
      <w:r>
        <w:rPr>
          <w:sz w:val="28"/>
        </w:rPr>
        <w:t>и</w:t>
      </w:r>
      <w:r>
        <w:rPr>
          <w:spacing w:val="-5"/>
          <w:sz w:val="28"/>
        </w:rPr>
        <w:t xml:space="preserve"> </w:t>
      </w:r>
      <w:r>
        <w:rPr>
          <w:sz w:val="28"/>
        </w:rPr>
        <w:t>интерпретировать</w:t>
      </w:r>
      <w:r>
        <w:rPr>
          <w:spacing w:val="-4"/>
          <w:sz w:val="28"/>
        </w:rPr>
        <w:t xml:space="preserve"> </w:t>
      </w:r>
      <w:r>
        <w:rPr>
          <w:sz w:val="28"/>
        </w:rPr>
        <w:t>результаты</w:t>
      </w:r>
      <w:r>
        <w:rPr>
          <w:spacing w:val="-4"/>
          <w:sz w:val="28"/>
        </w:rPr>
        <w:t xml:space="preserve"> </w:t>
      </w:r>
      <w:r>
        <w:rPr>
          <w:spacing w:val="-2"/>
          <w:sz w:val="28"/>
        </w:rPr>
        <w:t>обследований;</w:t>
      </w:r>
    </w:p>
    <w:p w:rsidR="002449A9" w:rsidRDefault="00695D38">
      <w:pPr>
        <w:pStyle w:val="a4"/>
        <w:numPr>
          <w:ilvl w:val="0"/>
          <w:numId w:val="29"/>
        </w:numPr>
        <w:tabs>
          <w:tab w:val="left" w:pos="2000"/>
        </w:tabs>
        <w:ind w:right="859" w:firstLine="539"/>
        <w:jc w:val="both"/>
        <w:rPr>
          <w:sz w:val="28"/>
        </w:rPr>
      </w:pPr>
      <w:r>
        <w:rPr>
          <w:sz w:val="28"/>
        </w:rPr>
        <w:t>анализировать возможности и ограничения используемых педагогических технологий, методо</w:t>
      </w:r>
      <w:r>
        <w:rPr>
          <w:sz w:val="28"/>
        </w:rPr>
        <w:t>в и средств обучения с учетом возрастного и психофизического развития обучающихся;</w:t>
      </w:r>
    </w:p>
    <w:p w:rsidR="002449A9" w:rsidRDefault="00695D38">
      <w:pPr>
        <w:pStyle w:val="a4"/>
        <w:numPr>
          <w:ilvl w:val="0"/>
          <w:numId w:val="29"/>
        </w:numPr>
        <w:tabs>
          <w:tab w:val="left" w:pos="1780"/>
        </w:tabs>
        <w:spacing w:before="1"/>
        <w:ind w:right="853" w:firstLine="539"/>
        <w:jc w:val="both"/>
        <w:rPr>
          <w:sz w:val="28"/>
        </w:rPr>
      </w:pPr>
      <w:r>
        <w:rPr>
          <w:sz w:val="28"/>
        </w:rPr>
        <w:t>разрабатывать психологические рекомендации по проектированию образовательной среды, обеспечивающей преемственность содержания и форм организации образовательного процесса по</w:t>
      </w:r>
      <w:r>
        <w:rPr>
          <w:sz w:val="28"/>
        </w:rPr>
        <w:t xml:space="preserve"> отношению ко всем уровням реализации основных общеобразовательных программ;</w:t>
      </w:r>
    </w:p>
    <w:p w:rsidR="002449A9" w:rsidRDefault="002449A9">
      <w:pPr>
        <w:pStyle w:val="a4"/>
        <w:rPr>
          <w:sz w:val="28"/>
        </w:rPr>
        <w:sectPr w:rsidR="002449A9">
          <w:footerReference w:type="default" r:id="rId43"/>
          <w:pgSz w:w="11910" w:h="16840"/>
          <w:pgMar w:top="1040" w:right="0" w:bottom="280" w:left="850" w:header="0" w:footer="0" w:gutter="0"/>
          <w:cols w:space="720"/>
        </w:sectPr>
      </w:pPr>
    </w:p>
    <w:p w:rsidR="002449A9" w:rsidRDefault="00695D38">
      <w:pPr>
        <w:pStyle w:val="a4"/>
        <w:numPr>
          <w:ilvl w:val="0"/>
          <w:numId w:val="29"/>
        </w:numPr>
        <w:tabs>
          <w:tab w:val="left" w:pos="1768"/>
        </w:tabs>
        <w:spacing w:before="67"/>
        <w:ind w:right="852" w:firstLine="539"/>
        <w:jc w:val="both"/>
        <w:rPr>
          <w:sz w:val="28"/>
        </w:rPr>
      </w:pPr>
      <w:r>
        <w:rPr>
          <w:sz w:val="28"/>
        </w:rPr>
        <w:lastRenderedPageBreak/>
        <w:t xml:space="preserve">проводить мониторинг личностных и метапредметных результатов освоения основной общеобразовательной программы с использованием современных средств </w:t>
      </w:r>
      <w:r>
        <w:rPr>
          <w:sz w:val="28"/>
        </w:rPr>
        <w:t>информационно-коммуникационных технологий</w:t>
      </w:r>
      <w:r>
        <w:rPr>
          <w:spacing w:val="40"/>
          <w:sz w:val="28"/>
        </w:rPr>
        <w:t xml:space="preserve"> </w:t>
      </w:r>
      <w:r>
        <w:rPr>
          <w:spacing w:val="-2"/>
          <w:sz w:val="28"/>
        </w:rPr>
        <w:t>(ИКТ);</w:t>
      </w:r>
    </w:p>
    <w:p w:rsidR="002449A9" w:rsidRDefault="00695D38">
      <w:pPr>
        <w:pStyle w:val="a4"/>
        <w:numPr>
          <w:ilvl w:val="0"/>
          <w:numId w:val="29"/>
        </w:numPr>
        <w:tabs>
          <w:tab w:val="left" w:pos="1808"/>
        </w:tabs>
        <w:ind w:right="851" w:firstLine="539"/>
        <w:jc w:val="both"/>
        <w:rPr>
          <w:sz w:val="28"/>
        </w:rPr>
      </w:pPr>
      <w:r>
        <w:rPr>
          <w:sz w:val="28"/>
        </w:rPr>
        <w:t>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w:t>
      </w:r>
      <w:r>
        <w:rPr>
          <w:sz w:val="28"/>
        </w:rPr>
        <w:t>ставителей) обучающихся;</w:t>
      </w:r>
    </w:p>
    <w:p w:rsidR="002449A9" w:rsidRDefault="00695D38">
      <w:pPr>
        <w:pStyle w:val="a4"/>
        <w:numPr>
          <w:ilvl w:val="0"/>
          <w:numId w:val="29"/>
        </w:numPr>
        <w:tabs>
          <w:tab w:val="left" w:pos="1712"/>
        </w:tabs>
        <w:spacing w:before="1" w:line="242" w:lineRule="auto"/>
        <w:ind w:right="853" w:firstLine="539"/>
        <w:jc w:val="both"/>
        <w:rPr>
          <w:sz w:val="28"/>
        </w:rPr>
      </w:pPr>
      <w:r>
        <w:rPr>
          <w:sz w:val="28"/>
        </w:rPr>
        <w:t>владеть приемами преподавания, организации дискуссий, проведения интерактивных форм занятий;</w:t>
      </w:r>
    </w:p>
    <w:p w:rsidR="002449A9" w:rsidRDefault="00695D38">
      <w:pPr>
        <w:pStyle w:val="a4"/>
        <w:numPr>
          <w:ilvl w:val="0"/>
          <w:numId w:val="29"/>
        </w:numPr>
        <w:tabs>
          <w:tab w:val="left" w:pos="1808"/>
        </w:tabs>
        <w:ind w:right="852" w:firstLine="539"/>
        <w:jc w:val="both"/>
        <w:rPr>
          <w:sz w:val="28"/>
        </w:rPr>
      </w:pPr>
      <w:r>
        <w:rPr>
          <w:sz w:val="28"/>
        </w:rPr>
        <w:t>разрабатывать индивидуальные учебные планы, анализировать и выбирать оптимальные педагогические технологии обучения и воспитания обучающих</w:t>
      </w:r>
      <w:r>
        <w:rPr>
          <w:sz w:val="28"/>
        </w:rPr>
        <w:t xml:space="preserve">ся в соответствии с их возрастными и психофизическими </w:t>
      </w:r>
      <w:r>
        <w:rPr>
          <w:spacing w:val="-2"/>
          <w:sz w:val="28"/>
        </w:rPr>
        <w:t>особенностями;</w:t>
      </w:r>
    </w:p>
    <w:p w:rsidR="002449A9" w:rsidRDefault="00695D38">
      <w:pPr>
        <w:pStyle w:val="a4"/>
        <w:numPr>
          <w:ilvl w:val="0"/>
          <w:numId w:val="29"/>
        </w:numPr>
        <w:tabs>
          <w:tab w:val="left" w:pos="1824"/>
        </w:tabs>
        <w:ind w:right="853" w:firstLine="539"/>
        <w:jc w:val="both"/>
        <w:rPr>
          <w:sz w:val="28"/>
        </w:rPr>
      </w:pPr>
      <w:r>
        <w:rPr>
          <w:sz w:val="28"/>
        </w:rPr>
        <w:t>владеть приемами работы с педагогами и преподавателями по организации эффективных учебных взаимодействий с обучающимися и обучающихся между собой;</w:t>
      </w:r>
    </w:p>
    <w:p w:rsidR="002449A9" w:rsidRDefault="00695D38">
      <w:pPr>
        <w:pStyle w:val="a4"/>
        <w:numPr>
          <w:ilvl w:val="0"/>
          <w:numId w:val="29"/>
        </w:numPr>
        <w:tabs>
          <w:tab w:val="left" w:pos="2196"/>
        </w:tabs>
        <w:ind w:right="850" w:firstLine="539"/>
        <w:jc w:val="both"/>
        <w:rPr>
          <w:sz w:val="28"/>
        </w:rPr>
      </w:pPr>
      <w:r>
        <w:rPr>
          <w:sz w:val="28"/>
        </w:rPr>
        <w:t>владеть приемами повышения психолого-пед</w:t>
      </w:r>
      <w:r>
        <w:rPr>
          <w:sz w:val="28"/>
        </w:rPr>
        <w:t>агогической компетентности родителей (законных представителей), педагогов, преподавателей и администрации образовательной организации;</w:t>
      </w:r>
    </w:p>
    <w:p w:rsidR="002449A9" w:rsidRDefault="00695D38">
      <w:pPr>
        <w:pStyle w:val="a4"/>
        <w:numPr>
          <w:ilvl w:val="0"/>
          <w:numId w:val="29"/>
        </w:numPr>
        <w:tabs>
          <w:tab w:val="left" w:pos="2056"/>
        </w:tabs>
        <w:ind w:right="857" w:firstLine="539"/>
        <w:jc w:val="both"/>
        <w:rPr>
          <w:sz w:val="28"/>
        </w:rPr>
      </w:pPr>
      <w:r>
        <w:rPr>
          <w:sz w:val="28"/>
        </w:rPr>
        <w:t>разрабатывать совместно с педагогами и преподавателями индивидуальный образовательный маршрут с учетом особенностей и обр</w:t>
      </w:r>
      <w:r>
        <w:rPr>
          <w:sz w:val="28"/>
        </w:rPr>
        <w:t>азовательных потребностей конкретного обучающегося;</w:t>
      </w:r>
    </w:p>
    <w:p w:rsidR="002449A9" w:rsidRDefault="00695D38">
      <w:pPr>
        <w:pStyle w:val="a4"/>
        <w:numPr>
          <w:ilvl w:val="0"/>
          <w:numId w:val="29"/>
        </w:numPr>
        <w:tabs>
          <w:tab w:val="left" w:pos="1916"/>
        </w:tabs>
        <w:ind w:right="854" w:firstLine="539"/>
        <w:jc w:val="both"/>
        <w:rPr>
          <w:sz w:val="28"/>
        </w:rPr>
      </w:pPr>
      <w:r>
        <w:rPr>
          <w:sz w:val="28"/>
        </w:rPr>
        <w:t>участвовать в поиске путей совершенствования образовательного процесса совместно с педагогическим коллективом;</w:t>
      </w:r>
    </w:p>
    <w:p w:rsidR="002449A9" w:rsidRDefault="00695D38">
      <w:pPr>
        <w:pStyle w:val="a4"/>
        <w:numPr>
          <w:ilvl w:val="0"/>
          <w:numId w:val="29"/>
        </w:numPr>
        <w:tabs>
          <w:tab w:val="left" w:pos="2020"/>
        </w:tabs>
        <w:ind w:right="853" w:firstLine="539"/>
        <w:jc w:val="both"/>
        <w:rPr>
          <w:sz w:val="28"/>
        </w:rPr>
      </w:pPr>
      <w:r>
        <w:rPr>
          <w:sz w:val="28"/>
        </w:rPr>
        <w:t xml:space="preserve">разрабатывать и реализовывать программы психологического сопровождения инновационных процессов в образовательной организации, в том числе программы поддержки объединений обучающихся и ученического </w:t>
      </w:r>
      <w:r>
        <w:rPr>
          <w:spacing w:val="-2"/>
          <w:sz w:val="28"/>
        </w:rPr>
        <w:t>самоуправления;</w:t>
      </w:r>
    </w:p>
    <w:p w:rsidR="002449A9" w:rsidRDefault="00695D38">
      <w:pPr>
        <w:pStyle w:val="a4"/>
        <w:numPr>
          <w:ilvl w:val="0"/>
          <w:numId w:val="29"/>
        </w:numPr>
        <w:tabs>
          <w:tab w:val="left" w:pos="2176"/>
        </w:tabs>
        <w:ind w:right="857" w:firstLine="539"/>
        <w:jc w:val="both"/>
        <w:rPr>
          <w:sz w:val="28"/>
        </w:rPr>
      </w:pPr>
      <w:r>
        <w:rPr>
          <w:sz w:val="28"/>
        </w:rPr>
        <w:t>владеть методами психологической оценки пар</w:t>
      </w:r>
      <w:r>
        <w:rPr>
          <w:sz w:val="28"/>
        </w:rPr>
        <w:t>аметров образовательной среды, в том числе ее безопасности и комфортности, и образовательных технологий;</w:t>
      </w:r>
    </w:p>
    <w:p w:rsidR="002449A9" w:rsidRDefault="00695D38">
      <w:pPr>
        <w:pStyle w:val="a4"/>
        <w:numPr>
          <w:ilvl w:val="0"/>
          <w:numId w:val="29"/>
        </w:numPr>
        <w:tabs>
          <w:tab w:val="left" w:pos="1884"/>
        </w:tabs>
        <w:ind w:right="856" w:firstLine="539"/>
        <w:jc w:val="both"/>
        <w:rPr>
          <w:sz w:val="28"/>
        </w:rPr>
      </w:pPr>
      <w:r>
        <w:rPr>
          <w:sz w:val="28"/>
        </w:rPr>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w:t>
      </w:r>
      <w:r>
        <w:rPr>
          <w:sz w:val="28"/>
        </w:rPr>
        <w:t>зациях и в семье;</w:t>
      </w:r>
    </w:p>
    <w:p w:rsidR="002449A9" w:rsidRDefault="00695D38">
      <w:pPr>
        <w:pStyle w:val="a4"/>
        <w:numPr>
          <w:ilvl w:val="0"/>
          <w:numId w:val="29"/>
        </w:numPr>
        <w:tabs>
          <w:tab w:val="left" w:pos="2056"/>
        </w:tabs>
        <w:ind w:right="850" w:firstLine="539"/>
        <w:jc w:val="both"/>
        <w:rPr>
          <w:sz w:val="28"/>
        </w:rPr>
      </w:pPr>
      <w:r>
        <w:rPr>
          <w:sz w:val="28"/>
        </w:rPr>
        <w:t>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rsidR="002449A9" w:rsidRDefault="00695D38">
      <w:pPr>
        <w:pStyle w:val="a4"/>
        <w:numPr>
          <w:ilvl w:val="0"/>
          <w:numId w:val="29"/>
        </w:numPr>
        <w:tabs>
          <w:tab w:val="left" w:pos="1940"/>
        </w:tabs>
        <w:spacing w:line="242" w:lineRule="auto"/>
        <w:ind w:right="856" w:firstLine="539"/>
        <w:jc w:val="both"/>
        <w:rPr>
          <w:sz w:val="28"/>
        </w:rPr>
      </w:pPr>
      <w:r>
        <w:rPr>
          <w:sz w:val="28"/>
        </w:rPr>
        <w:t>владеть способами оценки эффективности и совершенствования консул</w:t>
      </w:r>
      <w:r>
        <w:rPr>
          <w:sz w:val="28"/>
        </w:rPr>
        <w:t>ьтативной деятельности;</w:t>
      </w:r>
    </w:p>
    <w:p w:rsidR="002449A9" w:rsidRDefault="00695D38">
      <w:pPr>
        <w:pStyle w:val="a4"/>
        <w:numPr>
          <w:ilvl w:val="0"/>
          <w:numId w:val="29"/>
        </w:numPr>
        <w:tabs>
          <w:tab w:val="left" w:pos="1836"/>
        </w:tabs>
        <w:ind w:right="854" w:firstLine="539"/>
        <w:jc w:val="both"/>
        <w:rPr>
          <w:sz w:val="28"/>
        </w:rPr>
      </w:pPr>
      <w:r>
        <w:rPr>
          <w:sz w:val="28"/>
        </w:rPr>
        <w:t>проводить</w:t>
      </w:r>
      <w:r>
        <w:rPr>
          <w:spacing w:val="-2"/>
          <w:sz w:val="28"/>
        </w:rPr>
        <w:t xml:space="preserve"> </w:t>
      </w:r>
      <w:r>
        <w:rPr>
          <w:sz w:val="28"/>
        </w:rPr>
        <w:t>индивидуальные</w:t>
      </w:r>
      <w:r>
        <w:rPr>
          <w:spacing w:val="-3"/>
          <w:sz w:val="28"/>
        </w:rPr>
        <w:t xml:space="preserve"> </w:t>
      </w:r>
      <w:r>
        <w:rPr>
          <w:sz w:val="28"/>
        </w:rPr>
        <w:t>и</w:t>
      </w:r>
      <w:r>
        <w:rPr>
          <w:spacing w:val="-5"/>
          <w:sz w:val="28"/>
        </w:rPr>
        <w:t xml:space="preserve"> </w:t>
      </w:r>
      <w:r>
        <w:rPr>
          <w:sz w:val="28"/>
        </w:rPr>
        <w:t>групповые</w:t>
      </w:r>
      <w:r>
        <w:rPr>
          <w:spacing w:val="-6"/>
          <w:sz w:val="28"/>
        </w:rPr>
        <w:t xml:space="preserve"> </w:t>
      </w:r>
      <w:r>
        <w:rPr>
          <w:sz w:val="28"/>
        </w:rPr>
        <w:t xml:space="preserve">консультации обучающихся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w:t>
      </w:r>
      <w:r>
        <w:rPr>
          <w:sz w:val="28"/>
        </w:rPr>
        <w:t>сверстниками;</w:t>
      </w:r>
    </w:p>
    <w:p w:rsidR="002449A9" w:rsidRDefault="002449A9">
      <w:pPr>
        <w:pStyle w:val="a4"/>
        <w:rPr>
          <w:sz w:val="28"/>
        </w:rPr>
        <w:sectPr w:rsidR="002449A9">
          <w:footerReference w:type="default" r:id="rId44"/>
          <w:pgSz w:w="11910" w:h="16840"/>
          <w:pgMar w:top="1040" w:right="0" w:bottom="280" w:left="850" w:header="0" w:footer="0" w:gutter="0"/>
          <w:cols w:space="720"/>
        </w:sectPr>
      </w:pPr>
    </w:p>
    <w:p w:rsidR="002449A9" w:rsidRDefault="00695D38">
      <w:pPr>
        <w:pStyle w:val="a4"/>
        <w:numPr>
          <w:ilvl w:val="0"/>
          <w:numId w:val="29"/>
        </w:numPr>
        <w:tabs>
          <w:tab w:val="left" w:pos="2008"/>
        </w:tabs>
        <w:spacing w:before="67"/>
        <w:ind w:right="856" w:firstLine="539"/>
        <w:jc w:val="both"/>
        <w:rPr>
          <w:sz w:val="28"/>
        </w:rPr>
      </w:pPr>
      <w:r>
        <w:rPr>
          <w:sz w:val="28"/>
        </w:rPr>
        <w:lastRenderedPageBreak/>
        <w:t xml:space="preserve">контролировать ход психического развития обучающихся на различных уровнях образования различных типов образовательных </w:t>
      </w:r>
      <w:r>
        <w:rPr>
          <w:spacing w:val="-2"/>
          <w:sz w:val="28"/>
        </w:rPr>
        <w:t>организаций;</w:t>
      </w:r>
    </w:p>
    <w:p w:rsidR="002449A9" w:rsidRDefault="00695D38">
      <w:pPr>
        <w:pStyle w:val="a4"/>
        <w:numPr>
          <w:ilvl w:val="0"/>
          <w:numId w:val="29"/>
        </w:numPr>
        <w:tabs>
          <w:tab w:val="left" w:pos="1833"/>
        </w:tabs>
        <w:spacing w:before="2" w:line="321" w:lineRule="exact"/>
        <w:ind w:left="1833" w:hanging="443"/>
        <w:jc w:val="both"/>
        <w:rPr>
          <w:sz w:val="28"/>
        </w:rPr>
      </w:pPr>
      <w:r>
        <w:rPr>
          <w:sz w:val="28"/>
        </w:rPr>
        <w:t>разрабатывать</w:t>
      </w:r>
      <w:r>
        <w:rPr>
          <w:spacing w:val="-12"/>
          <w:sz w:val="28"/>
        </w:rPr>
        <w:t xml:space="preserve"> </w:t>
      </w:r>
      <w:r>
        <w:rPr>
          <w:sz w:val="28"/>
        </w:rPr>
        <w:t>программы</w:t>
      </w:r>
      <w:r>
        <w:rPr>
          <w:spacing w:val="-7"/>
          <w:sz w:val="28"/>
        </w:rPr>
        <w:t xml:space="preserve"> </w:t>
      </w:r>
      <w:r>
        <w:rPr>
          <w:sz w:val="28"/>
        </w:rPr>
        <w:t>коррекционно-развивающей</w:t>
      </w:r>
      <w:r>
        <w:rPr>
          <w:spacing w:val="-8"/>
          <w:sz w:val="28"/>
        </w:rPr>
        <w:t xml:space="preserve"> </w:t>
      </w:r>
      <w:r>
        <w:rPr>
          <w:spacing w:val="-2"/>
          <w:sz w:val="28"/>
        </w:rPr>
        <w:t>работы;</w:t>
      </w:r>
    </w:p>
    <w:p w:rsidR="002449A9" w:rsidRDefault="00695D38">
      <w:pPr>
        <w:pStyle w:val="a4"/>
        <w:numPr>
          <w:ilvl w:val="0"/>
          <w:numId w:val="29"/>
        </w:numPr>
        <w:tabs>
          <w:tab w:val="left" w:pos="2044"/>
        </w:tabs>
        <w:ind w:right="856" w:firstLine="539"/>
        <w:jc w:val="both"/>
        <w:rPr>
          <w:sz w:val="28"/>
        </w:rPr>
      </w:pPr>
      <w:r>
        <w:rPr>
          <w:sz w:val="28"/>
        </w:rPr>
        <w:t xml:space="preserve">применять стандартные методы и </w:t>
      </w:r>
      <w:r>
        <w:rPr>
          <w:sz w:val="28"/>
        </w:rPr>
        <w:t>приемы наблюдения за нормальным и отклоняющимся психическим и физиологическим развитием детей и обучающихся;</w:t>
      </w:r>
    </w:p>
    <w:p w:rsidR="002449A9" w:rsidRDefault="00695D38">
      <w:pPr>
        <w:pStyle w:val="a4"/>
        <w:numPr>
          <w:ilvl w:val="0"/>
          <w:numId w:val="29"/>
        </w:numPr>
        <w:tabs>
          <w:tab w:val="left" w:pos="1888"/>
        </w:tabs>
        <w:spacing w:before="1"/>
        <w:ind w:right="853" w:firstLine="539"/>
        <w:jc w:val="left"/>
        <w:rPr>
          <w:sz w:val="28"/>
        </w:rPr>
      </w:pPr>
      <w:r>
        <w:rPr>
          <w:sz w:val="28"/>
        </w:rPr>
        <w:t>проводить</w:t>
      </w:r>
      <w:r>
        <w:rPr>
          <w:spacing w:val="40"/>
          <w:sz w:val="28"/>
        </w:rPr>
        <w:t xml:space="preserve"> </w:t>
      </w:r>
      <w:r>
        <w:rPr>
          <w:sz w:val="28"/>
        </w:rPr>
        <w:t>коррекционно-развивающие</w:t>
      </w:r>
      <w:r>
        <w:rPr>
          <w:spacing w:val="40"/>
          <w:sz w:val="28"/>
        </w:rPr>
        <w:t xml:space="preserve"> </w:t>
      </w:r>
      <w:r>
        <w:rPr>
          <w:sz w:val="28"/>
        </w:rPr>
        <w:t>занятия</w:t>
      </w:r>
      <w:r>
        <w:rPr>
          <w:spacing w:val="40"/>
          <w:sz w:val="28"/>
        </w:rPr>
        <w:t xml:space="preserve"> </w:t>
      </w:r>
      <w:r>
        <w:rPr>
          <w:sz w:val="28"/>
        </w:rPr>
        <w:t>с</w:t>
      </w:r>
      <w:r>
        <w:rPr>
          <w:spacing w:val="40"/>
          <w:sz w:val="28"/>
        </w:rPr>
        <w:t xml:space="preserve"> </w:t>
      </w:r>
      <w:r>
        <w:rPr>
          <w:sz w:val="28"/>
        </w:rPr>
        <w:t>обучающимися</w:t>
      </w:r>
      <w:r>
        <w:rPr>
          <w:spacing w:val="40"/>
          <w:sz w:val="28"/>
        </w:rPr>
        <w:t xml:space="preserve"> </w:t>
      </w:r>
      <w:r>
        <w:rPr>
          <w:sz w:val="28"/>
        </w:rPr>
        <w:t xml:space="preserve">и </w:t>
      </w:r>
      <w:r>
        <w:rPr>
          <w:spacing w:val="-2"/>
          <w:sz w:val="28"/>
        </w:rPr>
        <w:t>воспитанниками;</w:t>
      </w:r>
    </w:p>
    <w:p w:rsidR="002449A9" w:rsidRDefault="00695D38">
      <w:pPr>
        <w:pStyle w:val="a4"/>
        <w:numPr>
          <w:ilvl w:val="0"/>
          <w:numId w:val="29"/>
        </w:numPr>
        <w:tabs>
          <w:tab w:val="left" w:pos="1966"/>
          <w:tab w:val="left" w:pos="3389"/>
          <w:tab w:val="left" w:pos="5404"/>
          <w:tab w:val="left" w:pos="9007"/>
          <w:tab w:val="left" w:pos="10070"/>
        </w:tabs>
        <w:spacing w:before="1"/>
        <w:ind w:right="852" w:firstLine="539"/>
        <w:jc w:val="left"/>
        <w:rPr>
          <w:sz w:val="28"/>
        </w:rPr>
      </w:pPr>
      <w:r>
        <w:rPr>
          <w:spacing w:val="-2"/>
          <w:sz w:val="28"/>
        </w:rPr>
        <w:t>оценивать</w:t>
      </w:r>
      <w:r>
        <w:rPr>
          <w:sz w:val="28"/>
        </w:rPr>
        <w:tab/>
      </w:r>
      <w:r>
        <w:rPr>
          <w:spacing w:val="-2"/>
          <w:sz w:val="28"/>
        </w:rPr>
        <w:t>эффективность</w:t>
      </w:r>
      <w:r>
        <w:rPr>
          <w:sz w:val="28"/>
        </w:rPr>
        <w:tab/>
      </w:r>
      <w:r>
        <w:rPr>
          <w:spacing w:val="-2"/>
          <w:sz w:val="28"/>
        </w:rPr>
        <w:t>коррекционно-развивающей</w:t>
      </w:r>
      <w:r>
        <w:rPr>
          <w:sz w:val="28"/>
        </w:rPr>
        <w:tab/>
      </w:r>
      <w:r>
        <w:rPr>
          <w:spacing w:val="-2"/>
          <w:sz w:val="28"/>
        </w:rPr>
        <w:t>работы</w:t>
      </w:r>
      <w:r>
        <w:rPr>
          <w:sz w:val="28"/>
        </w:rPr>
        <w:tab/>
      </w:r>
      <w:r>
        <w:rPr>
          <w:spacing w:val="-10"/>
          <w:sz w:val="28"/>
        </w:rPr>
        <w:t xml:space="preserve">в </w:t>
      </w:r>
      <w:r>
        <w:rPr>
          <w:sz w:val="28"/>
        </w:rPr>
        <w:t xml:space="preserve">соответствии </w:t>
      </w:r>
      <w:r>
        <w:rPr>
          <w:sz w:val="28"/>
        </w:rPr>
        <w:t>с выделенными критериями;</w:t>
      </w:r>
    </w:p>
    <w:p w:rsidR="002449A9" w:rsidRDefault="00695D38">
      <w:pPr>
        <w:pStyle w:val="a4"/>
        <w:numPr>
          <w:ilvl w:val="0"/>
          <w:numId w:val="29"/>
        </w:numPr>
        <w:tabs>
          <w:tab w:val="left" w:pos="1952"/>
        </w:tabs>
        <w:ind w:right="856" w:firstLine="539"/>
        <w:jc w:val="left"/>
        <w:rPr>
          <w:sz w:val="28"/>
        </w:rPr>
      </w:pPr>
      <w:r>
        <w:rPr>
          <w:sz w:val="28"/>
        </w:rPr>
        <w:t>подбирать</w:t>
      </w:r>
      <w:r>
        <w:rPr>
          <w:spacing w:val="80"/>
          <w:sz w:val="28"/>
        </w:rPr>
        <w:t xml:space="preserve"> </w:t>
      </w:r>
      <w:r>
        <w:rPr>
          <w:sz w:val="28"/>
        </w:rPr>
        <w:t>или</w:t>
      </w:r>
      <w:r>
        <w:rPr>
          <w:spacing w:val="80"/>
          <w:sz w:val="28"/>
        </w:rPr>
        <w:t xml:space="preserve"> </w:t>
      </w:r>
      <w:r>
        <w:rPr>
          <w:sz w:val="28"/>
        </w:rPr>
        <w:t>разрабатывать</w:t>
      </w:r>
      <w:r>
        <w:rPr>
          <w:spacing w:val="80"/>
          <w:sz w:val="28"/>
        </w:rPr>
        <w:t xml:space="preserve"> </w:t>
      </w:r>
      <w:r>
        <w:rPr>
          <w:sz w:val="28"/>
        </w:rPr>
        <w:t>диагностический</w:t>
      </w:r>
      <w:r>
        <w:rPr>
          <w:spacing w:val="80"/>
          <w:sz w:val="28"/>
        </w:rPr>
        <w:t xml:space="preserve"> </w:t>
      </w:r>
      <w:r>
        <w:rPr>
          <w:sz w:val="28"/>
        </w:rPr>
        <w:t>инструментарий, адекватный целям исследования;</w:t>
      </w:r>
    </w:p>
    <w:p w:rsidR="002449A9" w:rsidRDefault="00695D38">
      <w:pPr>
        <w:pStyle w:val="a4"/>
        <w:numPr>
          <w:ilvl w:val="0"/>
          <w:numId w:val="29"/>
        </w:numPr>
        <w:tabs>
          <w:tab w:val="left" w:pos="2056"/>
        </w:tabs>
        <w:ind w:right="850" w:firstLine="539"/>
        <w:jc w:val="both"/>
        <w:rPr>
          <w:sz w:val="28"/>
        </w:rPr>
      </w:pPr>
      <w:r>
        <w:rPr>
          <w:sz w:val="28"/>
        </w:rPr>
        <w:t xml:space="preserve">планировать и проводить диагностическое обследование с использованием стандартизированного инструментария, включая обработку </w:t>
      </w:r>
      <w:r>
        <w:rPr>
          <w:spacing w:val="-2"/>
          <w:sz w:val="28"/>
        </w:rPr>
        <w:t>результатов;</w:t>
      </w:r>
    </w:p>
    <w:p w:rsidR="002449A9" w:rsidRDefault="00695D38">
      <w:pPr>
        <w:pStyle w:val="a4"/>
        <w:numPr>
          <w:ilvl w:val="0"/>
          <w:numId w:val="29"/>
        </w:numPr>
        <w:tabs>
          <w:tab w:val="left" w:pos="2064"/>
        </w:tabs>
        <w:ind w:right="853" w:firstLine="539"/>
        <w:jc w:val="both"/>
        <w:rPr>
          <w:sz w:val="28"/>
        </w:rPr>
      </w:pPr>
      <w:r>
        <w:rPr>
          <w:sz w:val="28"/>
        </w:rPr>
        <w:t>п</w:t>
      </w:r>
      <w:r>
        <w:rPr>
          <w:sz w:val="28"/>
        </w:rPr>
        <w:t xml:space="preserve">роводить диагностическую работу по выявлению уровня готовности или адаптации детей и обучающихся к новым образовательным </w:t>
      </w:r>
      <w:r>
        <w:rPr>
          <w:spacing w:val="-2"/>
          <w:sz w:val="28"/>
        </w:rPr>
        <w:t>условиям;</w:t>
      </w:r>
    </w:p>
    <w:p w:rsidR="002449A9" w:rsidRDefault="00695D38">
      <w:pPr>
        <w:pStyle w:val="a4"/>
        <w:numPr>
          <w:ilvl w:val="0"/>
          <w:numId w:val="29"/>
        </w:numPr>
        <w:tabs>
          <w:tab w:val="left" w:pos="1856"/>
        </w:tabs>
        <w:ind w:right="859" w:firstLine="539"/>
        <w:jc w:val="both"/>
        <w:rPr>
          <w:sz w:val="28"/>
        </w:rPr>
      </w:pPr>
      <w:r>
        <w:rPr>
          <w:sz w:val="28"/>
        </w:rPr>
        <w:t>выявлять особенности и возможные причины дезадаптации с целью определения направлений оказания психологической помощи;</w:t>
      </w:r>
    </w:p>
    <w:p w:rsidR="002449A9" w:rsidRDefault="00695D38">
      <w:pPr>
        <w:pStyle w:val="a4"/>
        <w:numPr>
          <w:ilvl w:val="0"/>
          <w:numId w:val="29"/>
        </w:numPr>
        <w:tabs>
          <w:tab w:val="left" w:pos="2376"/>
        </w:tabs>
        <w:spacing w:before="1"/>
        <w:ind w:right="846" w:firstLine="539"/>
        <w:jc w:val="both"/>
        <w:rPr>
          <w:sz w:val="28"/>
        </w:rPr>
      </w:pPr>
      <w:r>
        <w:rPr>
          <w:sz w:val="28"/>
        </w:rPr>
        <w:t>осуществлять социально-психологическую диагностику особенностей и уровня группового развития формальных и неформальных коллективов обучающихся, диагностику социально-психологического климата в коллективе;</w:t>
      </w:r>
    </w:p>
    <w:p w:rsidR="002449A9" w:rsidRDefault="00695D38">
      <w:pPr>
        <w:pStyle w:val="a4"/>
        <w:numPr>
          <w:ilvl w:val="0"/>
          <w:numId w:val="29"/>
        </w:numPr>
        <w:tabs>
          <w:tab w:val="left" w:pos="1916"/>
        </w:tabs>
        <w:ind w:right="849" w:firstLine="539"/>
        <w:jc w:val="both"/>
        <w:rPr>
          <w:sz w:val="28"/>
        </w:rPr>
      </w:pPr>
      <w:r>
        <w:rPr>
          <w:sz w:val="28"/>
        </w:rPr>
        <w:t>диагностировать интеллектуальные, личностные и эмоц</w:t>
      </w:r>
      <w:r>
        <w:rPr>
          <w:sz w:val="28"/>
        </w:rPr>
        <w:t>ионально- волевые особенности, препятствующие нормальному протеканию процесса развития, обучения и воспитания и совместно с педагогом, преподавателем разрабатывать способы их коррекции;</w:t>
      </w:r>
    </w:p>
    <w:p w:rsidR="002449A9" w:rsidRDefault="00695D38">
      <w:pPr>
        <w:pStyle w:val="a4"/>
        <w:numPr>
          <w:ilvl w:val="0"/>
          <w:numId w:val="29"/>
        </w:numPr>
        <w:tabs>
          <w:tab w:val="left" w:pos="2192"/>
        </w:tabs>
        <w:spacing w:before="1"/>
        <w:ind w:right="853" w:firstLine="539"/>
        <w:jc w:val="both"/>
        <w:rPr>
          <w:sz w:val="28"/>
        </w:rPr>
      </w:pPr>
      <w:r>
        <w:rPr>
          <w:sz w:val="28"/>
        </w:rPr>
        <w:t>проводить мониторинг личностных и метапредметных образовательных резул</w:t>
      </w:r>
      <w:r>
        <w:rPr>
          <w:sz w:val="28"/>
        </w:rPr>
        <w:t>ьтатов обучающихся в соответствии с требованиями федеральных государственных образовательных стандартов общего образования соответствующего уровня;</w:t>
      </w:r>
    </w:p>
    <w:p w:rsidR="002449A9" w:rsidRDefault="00695D38">
      <w:pPr>
        <w:pStyle w:val="a4"/>
        <w:numPr>
          <w:ilvl w:val="0"/>
          <w:numId w:val="29"/>
        </w:numPr>
        <w:tabs>
          <w:tab w:val="left" w:pos="1833"/>
        </w:tabs>
        <w:spacing w:line="321" w:lineRule="exact"/>
        <w:ind w:left="1833" w:hanging="443"/>
        <w:jc w:val="both"/>
        <w:rPr>
          <w:sz w:val="28"/>
        </w:rPr>
      </w:pPr>
      <w:r>
        <w:rPr>
          <w:sz w:val="28"/>
        </w:rPr>
        <w:t>осуществлять</w:t>
      </w:r>
      <w:r>
        <w:rPr>
          <w:spacing w:val="-10"/>
          <w:sz w:val="28"/>
        </w:rPr>
        <w:t xml:space="preserve"> </w:t>
      </w:r>
      <w:r>
        <w:rPr>
          <w:sz w:val="28"/>
        </w:rPr>
        <w:t>диагностику</w:t>
      </w:r>
      <w:r>
        <w:rPr>
          <w:spacing w:val="-7"/>
          <w:sz w:val="28"/>
        </w:rPr>
        <w:t xml:space="preserve"> </w:t>
      </w:r>
      <w:r>
        <w:rPr>
          <w:sz w:val="28"/>
        </w:rPr>
        <w:t>одаренности,</w:t>
      </w:r>
      <w:r>
        <w:rPr>
          <w:spacing w:val="-5"/>
          <w:sz w:val="28"/>
        </w:rPr>
        <w:t xml:space="preserve"> </w:t>
      </w:r>
      <w:r>
        <w:rPr>
          <w:sz w:val="28"/>
        </w:rPr>
        <w:t>структуры</w:t>
      </w:r>
      <w:r>
        <w:rPr>
          <w:spacing w:val="-7"/>
          <w:sz w:val="28"/>
        </w:rPr>
        <w:t xml:space="preserve"> </w:t>
      </w:r>
      <w:r>
        <w:rPr>
          <w:spacing w:val="-2"/>
          <w:sz w:val="28"/>
        </w:rPr>
        <w:t>способностей;</w:t>
      </w:r>
    </w:p>
    <w:p w:rsidR="002449A9" w:rsidRDefault="00695D38">
      <w:pPr>
        <w:pStyle w:val="a4"/>
        <w:numPr>
          <w:ilvl w:val="0"/>
          <w:numId w:val="29"/>
        </w:numPr>
        <w:tabs>
          <w:tab w:val="left" w:pos="1940"/>
        </w:tabs>
        <w:ind w:right="850" w:firstLine="539"/>
        <w:jc w:val="both"/>
        <w:rPr>
          <w:sz w:val="28"/>
        </w:rPr>
      </w:pPr>
      <w:r>
        <w:rPr>
          <w:sz w:val="28"/>
        </w:rPr>
        <w:t xml:space="preserve">владеть способами оценки эффективности и </w:t>
      </w:r>
      <w:r>
        <w:rPr>
          <w:sz w:val="28"/>
        </w:rPr>
        <w:t>совершенствования диагностической деятельности, составления психологических заключений и портретов личности обучающихся;</w:t>
      </w:r>
    </w:p>
    <w:p w:rsidR="002449A9" w:rsidRDefault="00695D38">
      <w:pPr>
        <w:pStyle w:val="a4"/>
        <w:numPr>
          <w:ilvl w:val="0"/>
          <w:numId w:val="29"/>
        </w:numPr>
        <w:tabs>
          <w:tab w:val="left" w:pos="2244"/>
        </w:tabs>
        <w:spacing w:before="1"/>
        <w:ind w:right="855" w:firstLine="539"/>
        <w:jc w:val="both"/>
        <w:rPr>
          <w:sz w:val="28"/>
        </w:rPr>
      </w:pPr>
      <w:r>
        <w:rPr>
          <w:sz w:val="28"/>
        </w:rPr>
        <w:t>осуществлять психологическое просвещение педагогов, преподавателей, администрации образовательной организации и родителей (законных пре</w:t>
      </w:r>
      <w:r>
        <w:rPr>
          <w:sz w:val="28"/>
        </w:rPr>
        <w:t xml:space="preserve">дставителей) по вопросам психического развития детей и </w:t>
      </w:r>
      <w:r>
        <w:rPr>
          <w:spacing w:val="-2"/>
          <w:sz w:val="28"/>
        </w:rPr>
        <w:t>обучающихся;</w:t>
      </w:r>
    </w:p>
    <w:p w:rsidR="002449A9" w:rsidRDefault="00695D38">
      <w:pPr>
        <w:pStyle w:val="a4"/>
        <w:numPr>
          <w:ilvl w:val="0"/>
          <w:numId w:val="29"/>
        </w:numPr>
        <w:tabs>
          <w:tab w:val="left" w:pos="2176"/>
        </w:tabs>
        <w:spacing w:before="1"/>
        <w:ind w:right="856" w:firstLine="539"/>
        <w:jc w:val="both"/>
        <w:rPr>
          <w:sz w:val="28"/>
        </w:rPr>
      </w:pPr>
      <w:r>
        <w:rPr>
          <w:sz w:val="28"/>
        </w:rPr>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rsidR="002449A9" w:rsidRDefault="002449A9">
      <w:pPr>
        <w:pStyle w:val="a4"/>
        <w:rPr>
          <w:sz w:val="28"/>
        </w:rPr>
        <w:sectPr w:rsidR="002449A9">
          <w:footerReference w:type="default" r:id="rId45"/>
          <w:pgSz w:w="11910" w:h="16840"/>
          <w:pgMar w:top="1040" w:right="0" w:bottom="280" w:left="850" w:header="0" w:footer="0" w:gutter="0"/>
          <w:cols w:space="720"/>
        </w:sectPr>
      </w:pPr>
    </w:p>
    <w:p w:rsidR="002449A9" w:rsidRDefault="00695D38">
      <w:pPr>
        <w:pStyle w:val="a4"/>
        <w:numPr>
          <w:ilvl w:val="0"/>
          <w:numId w:val="29"/>
        </w:numPr>
        <w:tabs>
          <w:tab w:val="left" w:pos="1968"/>
        </w:tabs>
        <w:spacing w:before="67"/>
        <w:ind w:right="852" w:firstLine="539"/>
        <w:jc w:val="both"/>
        <w:rPr>
          <w:sz w:val="28"/>
        </w:rPr>
      </w:pPr>
      <w:r>
        <w:rPr>
          <w:sz w:val="28"/>
        </w:rPr>
        <w:lastRenderedPageBreak/>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p>
    <w:p w:rsidR="002449A9" w:rsidRDefault="00695D38">
      <w:pPr>
        <w:pStyle w:val="a4"/>
        <w:numPr>
          <w:ilvl w:val="0"/>
          <w:numId w:val="29"/>
        </w:numPr>
        <w:tabs>
          <w:tab w:val="left" w:pos="1833"/>
        </w:tabs>
        <w:spacing w:before="2" w:line="321" w:lineRule="exact"/>
        <w:ind w:left="1833" w:hanging="443"/>
        <w:jc w:val="both"/>
        <w:rPr>
          <w:sz w:val="28"/>
        </w:rPr>
      </w:pPr>
      <w:r>
        <w:rPr>
          <w:sz w:val="28"/>
        </w:rPr>
        <w:t>владеть</w:t>
      </w:r>
      <w:r>
        <w:rPr>
          <w:spacing w:val="-7"/>
          <w:sz w:val="28"/>
        </w:rPr>
        <w:t xml:space="preserve"> </w:t>
      </w:r>
      <w:r>
        <w:rPr>
          <w:sz w:val="28"/>
        </w:rPr>
        <w:t>навыками</w:t>
      </w:r>
      <w:r>
        <w:rPr>
          <w:spacing w:val="-7"/>
          <w:sz w:val="28"/>
        </w:rPr>
        <w:t xml:space="preserve"> </w:t>
      </w:r>
      <w:r>
        <w:rPr>
          <w:sz w:val="28"/>
        </w:rPr>
        <w:t>преподавания,</w:t>
      </w:r>
      <w:r>
        <w:rPr>
          <w:spacing w:val="-4"/>
          <w:sz w:val="28"/>
        </w:rPr>
        <w:t xml:space="preserve"> </w:t>
      </w:r>
      <w:r>
        <w:rPr>
          <w:sz w:val="28"/>
        </w:rPr>
        <w:t>ведения</w:t>
      </w:r>
      <w:r>
        <w:rPr>
          <w:spacing w:val="-6"/>
          <w:sz w:val="28"/>
        </w:rPr>
        <w:t xml:space="preserve"> </w:t>
      </w:r>
      <w:r>
        <w:rPr>
          <w:sz w:val="28"/>
        </w:rPr>
        <w:t>дискуссий,</w:t>
      </w:r>
      <w:r>
        <w:rPr>
          <w:spacing w:val="-3"/>
          <w:sz w:val="28"/>
        </w:rPr>
        <w:t xml:space="preserve"> </w:t>
      </w:r>
      <w:r>
        <w:rPr>
          <w:spacing w:val="-2"/>
          <w:sz w:val="28"/>
        </w:rPr>
        <w:t>презентаций;</w:t>
      </w:r>
    </w:p>
    <w:p w:rsidR="002449A9" w:rsidRDefault="00695D38">
      <w:pPr>
        <w:pStyle w:val="a4"/>
        <w:numPr>
          <w:ilvl w:val="0"/>
          <w:numId w:val="29"/>
        </w:numPr>
        <w:tabs>
          <w:tab w:val="left" w:pos="2048"/>
        </w:tabs>
        <w:ind w:right="852" w:firstLine="539"/>
        <w:jc w:val="both"/>
        <w:rPr>
          <w:sz w:val="28"/>
        </w:rPr>
      </w:pPr>
      <w:r>
        <w:rPr>
          <w:sz w:val="28"/>
        </w:rPr>
        <w:t>планировать и организовыват</w:t>
      </w:r>
      <w:r>
        <w:rPr>
          <w:sz w:val="28"/>
        </w:rPr>
        <w:t>ь работу по предупреждению возможного неблагополучия в психическом и личностном развитии обучающихся, в том числе социально уязвимых и попавших в трудные жизненные ситуации;</w:t>
      </w:r>
    </w:p>
    <w:p w:rsidR="002449A9" w:rsidRDefault="00695D38">
      <w:pPr>
        <w:pStyle w:val="a4"/>
        <w:numPr>
          <w:ilvl w:val="0"/>
          <w:numId w:val="29"/>
        </w:numPr>
        <w:tabs>
          <w:tab w:val="left" w:pos="1928"/>
        </w:tabs>
        <w:ind w:right="853" w:firstLine="539"/>
        <w:jc w:val="both"/>
        <w:rPr>
          <w:sz w:val="28"/>
        </w:rPr>
      </w:pPr>
      <w:r>
        <w:rPr>
          <w:sz w:val="28"/>
        </w:rPr>
        <w:t>разрабатывать психологические рекомендации по соблюдению в образовательной организ</w:t>
      </w:r>
      <w:r>
        <w:rPr>
          <w:sz w:val="28"/>
        </w:rPr>
        <w:t>ации психологических условий обучения и воспитания, необходимых для нормального психического развития обучающихся на каждом возрастном этапе;</w:t>
      </w:r>
    </w:p>
    <w:p w:rsidR="002449A9" w:rsidRDefault="00695D38">
      <w:pPr>
        <w:pStyle w:val="a4"/>
        <w:numPr>
          <w:ilvl w:val="0"/>
          <w:numId w:val="29"/>
        </w:numPr>
        <w:tabs>
          <w:tab w:val="left" w:pos="2008"/>
        </w:tabs>
        <w:ind w:right="851" w:firstLine="539"/>
        <w:jc w:val="both"/>
        <w:rPr>
          <w:sz w:val="28"/>
        </w:rPr>
      </w:pPr>
      <w:r>
        <w:rPr>
          <w:sz w:val="28"/>
        </w:rPr>
        <w:t>вырабатывать рекомендации педагогам, родителям (законным представителям), воспитателям и другим работникам образов</w:t>
      </w:r>
      <w:r>
        <w:rPr>
          <w:sz w:val="28"/>
        </w:rPr>
        <w:t>ательных организаций по оказанию помощи обучающимся в адаптационный, предкризисный и кризисный периоды;</w:t>
      </w:r>
    </w:p>
    <w:p w:rsidR="002449A9" w:rsidRDefault="00695D38">
      <w:pPr>
        <w:pStyle w:val="a4"/>
        <w:numPr>
          <w:ilvl w:val="0"/>
          <w:numId w:val="29"/>
        </w:numPr>
        <w:tabs>
          <w:tab w:val="left" w:pos="1864"/>
        </w:tabs>
        <w:ind w:right="857" w:firstLine="539"/>
        <w:jc w:val="both"/>
        <w:rPr>
          <w:sz w:val="28"/>
        </w:rPr>
      </w:pPr>
      <w:r>
        <w:rPr>
          <w:sz w:val="28"/>
        </w:rPr>
        <w:t>проводить мероприятия по формированию у обучающихся навыков общения в разновозрастной среде и в среде сверстников, развитию навыков поведения в виртуаль</w:t>
      </w:r>
      <w:r>
        <w:rPr>
          <w:sz w:val="28"/>
        </w:rPr>
        <w:t>ной и поликультурной среде;</w:t>
      </w:r>
    </w:p>
    <w:p w:rsidR="002449A9" w:rsidRDefault="00695D38">
      <w:pPr>
        <w:pStyle w:val="a4"/>
        <w:numPr>
          <w:ilvl w:val="0"/>
          <w:numId w:val="29"/>
        </w:numPr>
        <w:tabs>
          <w:tab w:val="left" w:pos="1577"/>
          <w:tab w:val="left" w:pos="9414"/>
        </w:tabs>
        <w:spacing w:before="2" w:line="321" w:lineRule="exact"/>
        <w:ind w:left="1577" w:hanging="443"/>
        <w:jc w:val="both"/>
        <w:rPr>
          <w:sz w:val="28"/>
        </w:rPr>
      </w:pPr>
      <w:r>
        <w:rPr>
          <w:sz w:val="28"/>
          <w:u w:val="single"/>
        </w:rPr>
        <w:tab/>
      </w:r>
      <w:r>
        <w:rPr>
          <w:spacing w:val="-10"/>
          <w:sz w:val="28"/>
        </w:rPr>
        <w:t>.</w:t>
      </w:r>
    </w:p>
    <w:p w:rsidR="002449A9" w:rsidRDefault="00695D38">
      <w:pPr>
        <w:pStyle w:val="a3"/>
        <w:spacing w:line="321" w:lineRule="exact"/>
        <w:ind w:left="2255"/>
      </w:pPr>
      <w:r>
        <w:t>(другие</w:t>
      </w:r>
      <w:r>
        <w:rPr>
          <w:spacing w:val="-8"/>
        </w:rPr>
        <w:t xml:space="preserve"> </w:t>
      </w:r>
      <w:r>
        <w:t>требования</w:t>
      </w:r>
      <w:r>
        <w:rPr>
          <w:spacing w:val="-5"/>
        </w:rPr>
        <w:t xml:space="preserve"> </w:t>
      </w:r>
      <w:r>
        <w:t>к</w:t>
      </w:r>
      <w:r>
        <w:rPr>
          <w:spacing w:val="-4"/>
        </w:rPr>
        <w:t xml:space="preserve"> </w:t>
      </w:r>
      <w:r>
        <w:t>необходимым</w:t>
      </w:r>
      <w:r>
        <w:rPr>
          <w:spacing w:val="-1"/>
        </w:rPr>
        <w:t xml:space="preserve"> </w:t>
      </w:r>
      <w:r>
        <w:rPr>
          <w:spacing w:val="-2"/>
        </w:rPr>
        <w:t>умениям)</w:t>
      </w:r>
    </w:p>
    <w:p w:rsidR="002449A9" w:rsidRDefault="00695D38">
      <w:pPr>
        <w:pStyle w:val="a4"/>
        <w:numPr>
          <w:ilvl w:val="1"/>
          <w:numId w:val="26"/>
        </w:numPr>
        <w:tabs>
          <w:tab w:val="left" w:pos="1620"/>
        </w:tabs>
        <w:spacing w:before="2" w:line="321" w:lineRule="exact"/>
        <w:ind w:left="1620" w:hanging="486"/>
        <w:jc w:val="both"/>
        <w:rPr>
          <w:sz w:val="28"/>
        </w:rPr>
      </w:pPr>
      <w:r>
        <w:rPr>
          <w:sz w:val="28"/>
        </w:rPr>
        <w:t>Психолог</w:t>
      </w:r>
      <w:r>
        <w:rPr>
          <w:spacing w:val="-6"/>
          <w:sz w:val="28"/>
        </w:rPr>
        <w:t xml:space="preserve"> </w:t>
      </w:r>
      <w:r>
        <w:rPr>
          <w:sz w:val="28"/>
        </w:rPr>
        <w:t>в</w:t>
      </w:r>
      <w:r>
        <w:rPr>
          <w:spacing w:val="-5"/>
          <w:sz w:val="28"/>
        </w:rPr>
        <w:t xml:space="preserve"> </w:t>
      </w:r>
      <w:r>
        <w:rPr>
          <w:sz w:val="28"/>
        </w:rPr>
        <w:t>своей</w:t>
      </w:r>
      <w:r>
        <w:rPr>
          <w:spacing w:val="-6"/>
          <w:sz w:val="28"/>
        </w:rPr>
        <w:t xml:space="preserve"> </w:t>
      </w:r>
      <w:r>
        <w:rPr>
          <w:sz w:val="28"/>
        </w:rPr>
        <w:t>деятельности</w:t>
      </w:r>
      <w:r>
        <w:rPr>
          <w:spacing w:val="-6"/>
          <w:sz w:val="28"/>
        </w:rPr>
        <w:t xml:space="preserve"> </w:t>
      </w:r>
      <w:r>
        <w:rPr>
          <w:spacing w:val="-2"/>
          <w:sz w:val="28"/>
        </w:rPr>
        <w:t>руководствуется:</w:t>
      </w:r>
    </w:p>
    <w:p w:rsidR="002449A9" w:rsidRDefault="00695D38">
      <w:pPr>
        <w:pStyle w:val="a4"/>
        <w:numPr>
          <w:ilvl w:val="0"/>
          <w:numId w:val="30"/>
        </w:numPr>
        <w:tabs>
          <w:tab w:val="left" w:pos="1437"/>
          <w:tab w:val="left" w:pos="9415"/>
        </w:tabs>
        <w:spacing w:line="321" w:lineRule="exact"/>
        <w:ind w:left="1437" w:hanging="303"/>
        <w:jc w:val="both"/>
        <w:rPr>
          <w:sz w:val="28"/>
        </w:rPr>
      </w:pPr>
      <w:r>
        <w:rPr>
          <w:sz w:val="28"/>
          <w:u w:val="single"/>
        </w:rPr>
        <w:tab/>
      </w:r>
      <w:r>
        <w:rPr>
          <w:spacing w:val="-10"/>
          <w:sz w:val="28"/>
        </w:rPr>
        <w:t>;</w:t>
      </w:r>
    </w:p>
    <w:p w:rsidR="002449A9" w:rsidRDefault="00695D38">
      <w:pPr>
        <w:pStyle w:val="a3"/>
        <w:spacing w:before="2" w:line="321" w:lineRule="exact"/>
        <w:ind w:left="2327"/>
      </w:pPr>
      <w:r>
        <w:t>(наименование</w:t>
      </w:r>
      <w:r>
        <w:rPr>
          <w:spacing w:val="-13"/>
        </w:rPr>
        <w:t xml:space="preserve"> </w:t>
      </w:r>
      <w:r>
        <w:t>учредительного</w:t>
      </w:r>
      <w:r>
        <w:rPr>
          <w:spacing w:val="-15"/>
        </w:rPr>
        <w:t xml:space="preserve"> </w:t>
      </w:r>
      <w:r>
        <w:rPr>
          <w:spacing w:val="-2"/>
        </w:rPr>
        <w:t>документа)</w:t>
      </w:r>
    </w:p>
    <w:p w:rsidR="002449A9" w:rsidRDefault="00695D38">
      <w:pPr>
        <w:pStyle w:val="a4"/>
        <w:numPr>
          <w:ilvl w:val="0"/>
          <w:numId w:val="30"/>
        </w:numPr>
        <w:tabs>
          <w:tab w:val="left" w:pos="1433"/>
          <w:tab w:val="left" w:pos="2747"/>
          <w:tab w:val="left" w:pos="9275"/>
        </w:tabs>
        <w:spacing w:line="242" w:lineRule="auto"/>
        <w:ind w:left="2747" w:right="1702" w:hanging="1613"/>
        <w:jc w:val="both"/>
        <w:rPr>
          <w:sz w:val="28"/>
        </w:rPr>
      </w:pPr>
      <w:r>
        <w:rPr>
          <w:sz w:val="28"/>
        </w:rPr>
        <w:t xml:space="preserve">Положением о </w:t>
      </w:r>
      <w:r>
        <w:rPr>
          <w:sz w:val="28"/>
          <w:u w:val="single"/>
        </w:rPr>
        <w:tab/>
      </w:r>
      <w:r>
        <w:rPr>
          <w:spacing w:val="-10"/>
          <w:sz w:val="28"/>
        </w:rPr>
        <w:t xml:space="preserve">; </w:t>
      </w:r>
      <w:r>
        <w:rPr>
          <w:sz w:val="28"/>
        </w:rPr>
        <w:t>(наименование структурного подразделения)</w:t>
      </w:r>
    </w:p>
    <w:p w:rsidR="002449A9" w:rsidRDefault="00695D38">
      <w:pPr>
        <w:pStyle w:val="a4"/>
        <w:numPr>
          <w:ilvl w:val="0"/>
          <w:numId w:val="30"/>
        </w:numPr>
        <w:tabs>
          <w:tab w:val="left" w:pos="1437"/>
        </w:tabs>
        <w:spacing w:line="316" w:lineRule="exact"/>
        <w:ind w:left="1437" w:hanging="303"/>
        <w:jc w:val="both"/>
        <w:rPr>
          <w:sz w:val="28"/>
        </w:rPr>
      </w:pPr>
      <w:r>
        <w:rPr>
          <w:sz w:val="28"/>
        </w:rPr>
        <w:t>настоящей</w:t>
      </w:r>
      <w:r>
        <w:rPr>
          <w:spacing w:val="-9"/>
          <w:sz w:val="28"/>
        </w:rPr>
        <w:t xml:space="preserve"> </w:t>
      </w:r>
      <w:r>
        <w:rPr>
          <w:sz w:val="28"/>
        </w:rPr>
        <w:t>должностной</w:t>
      </w:r>
      <w:r>
        <w:rPr>
          <w:spacing w:val="-8"/>
          <w:sz w:val="28"/>
        </w:rPr>
        <w:t xml:space="preserve"> </w:t>
      </w:r>
      <w:r>
        <w:rPr>
          <w:spacing w:val="-2"/>
          <w:sz w:val="28"/>
        </w:rPr>
        <w:t>инструкцией;</w:t>
      </w:r>
    </w:p>
    <w:p w:rsidR="002449A9" w:rsidRDefault="00695D38">
      <w:pPr>
        <w:pStyle w:val="a4"/>
        <w:numPr>
          <w:ilvl w:val="0"/>
          <w:numId w:val="30"/>
        </w:numPr>
        <w:tabs>
          <w:tab w:val="left" w:pos="1346"/>
          <w:tab w:val="left" w:pos="1437"/>
          <w:tab w:val="left" w:pos="8919"/>
        </w:tabs>
        <w:spacing w:before="2"/>
        <w:ind w:left="1346" w:right="1661" w:hanging="212"/>
        <w:jc w:val="both"/>
        <w:rPr>
          <w:sz w:val="28"/>
        </w:rPr>
      </w:pPr>
      <w:r>
        <w:rPr>
          <w:sz w:val="28"/>
          <w:u w:val="single"/>
        </w:rPr>
        <w:tab/>
      </w:r>
      <w:r>
        <w:rPr>
          <w:sz w:val="28"/>
        </w:rPr>
        <w:t xml:space="preserve"> (наименования</w:t>
      </w:r>
      <w:r>
        <w:rPr>
          <w:spacing w:val="-13"/>
          <w:sz w:val="28"/>
        </w:rPr>
        <w:t xml:space="preserve"> </w:t>
      </w:r>
      <w:r>
        <w:rPr>
          <w:sz w:val="28"/>
        </w:rPr>
        <w:t>локальных</w:t>
      </w:r>
      <w:r>
        <w:rPr>
          <w:spacing w:val="-12"/>
          <w:sz w:val="28"/>
        </w:rPr>
        <w:t xml:space="preserve"> </w:t>
      </w:r>
      <w:r>
        <w:rPr>
          <w:sz w:val="28"/>
        </w:rPr>
        <w:t>нормативных</w:t>
      </w:r>
      <w:r>
        <w:rPr>
          <w:spacing w:val="-12"/>
          <w:sz w:val="28"/>
        </w:rPr>
        <w:t xml:space="preserve"> </w:t>
      </w:r>
      <w:r>
        <w:rPr>
          <w:sz w:val="28"/>
        </w:rPr>
        <w:t>актов,</w:t>
      </w:r>
      <w:r>
        <w:rPr>
          <w:spacing w:val="-11"/>
          <w:sz w:val="28"/>
        </w:rPr>
        <w:t xml:space="preserve"> </w:t>
      </w:r>
      <w:r>
        <w:rPr>
          <w:sz w:val="28"/>
        </w:rPr>
        <w:t>регламентирующих</w:t>
      </w:r>
    </w:p>
    <w:p w:rsidR="002449A9" w:rsidRDefault="00695D38">
      <w:pPr>
        <w:pStyle w:val="a3"/>
        <w:spacing w:line="321" w:lineRule="exact"/>
      </w:pPr>
      <w:r>
        <w:t>трудовые</w:t>
      </w:r>
      <w:r>
        <w:rPr>
          <w:spacing w:val="-4"/>
        </w:rPr>
        <w:t xml:space="preserve"> </w:t>
      </w:r>
      <w:r>
        <w:t>функции</w:t>
      </w:r>
      <w:r>
        <w:rPr>
          <w:spacing w:val="-3"/>
        </w:rPr>
        <w:t xml:space="preserve"> </w:t>
      </w:r>
      <w:r>
        <w:t>по</w:t>
      </w:r>
      <w:r>
        <w:rPr>
          <w:spacing w:val="-5"/>
        </w:rPr>
        <w:t xml:space="preserve"> </w:t>
      </w:r>
      <w:r>
        <w:rPr>
          <w:spacing w:val="-2"/>
        </w:rPr>
        <w:t>должности)</w:t>
      </w:r>
    </w:p>
    <w:p w:rsidR="002449A9" w:rsidRDefault="00695D38">
      <w:pPr>
        <w:pStyle w:val="a4"/>
        <w:numPr>
          <w:ilvl w:val="1"/>
          <w:numId w:val="26"/>
        </w:numPr>
        <w:tabs>
          <w:tab w:val="left" w:pos="1620"/>
          <w:tab w:val="left" w:pos="9885"/>
        </w:tabs>
        <w:spacing w:line="321" w:lineRule="exact"/>
        <w:ind w:left="1620" w:hanging="486"/>
        <w:jc w:val="both"/>
        <w:rPr>
          <w:sz w:val="28"/>
        </w:rPr>
      </w:pPr>
      <w:r>
        <w:rPr>
          <w:sz w:val="28"/>
        </w:rPr>
        <w:t xml:space="preserve">Психолог подчиняется непосредственно </w:t>
      </w:r>
      <w:r>
        <w:rPr>
          <w:sz w:val="28"/>
          <w:u w:val="single"/>
        </w:rPr>
        <w:tab/>
      </w:r>
      <w:r>
        <w:rPr>
          <w:spacing w:val="-10"/>
          <w:sz w:val="28"/>
        </w:rPr>
        <w:t>.</w:t>
      </w:r>
    </w:p>
    <w:p w:rsidR="002449A9" w:rsidRDefault="00695D38">
      <w:pPr>
        <w:pStyle w:val="a3"/>
        <w:spacing w:before="2" w:line="321" w:lineRule="exact"/>
        <w:ind w:left="0" w:right="851"/>
        <w:jc w:val="right"/>
      </w:pPr>
      <w:r>
        <w:t>(наименование</w:t>
      </w:r>
      <w:r>
        <w:rPr>
          <w:spacing w:val="-17"/>
        </w:rPr>
        <w:t xml:space="preserve"> </w:t>
      </w:r>
      <w:r>
        <w:rPr>
          <w:spacing w:val="-2"/>
        </w:rPr>
        <w:t>должности</w:t>
      </w:r>
    </w:p>
    <w:p w:rsidR="002449A9" w:rsidRDefault="00695D38">
      <w:pPr>
        <w:pStyle w:val="a3"/>
        <w:spacing w:line="321" w:lineRule="exact"/>
        <w:ind w:left="0" w:right="849"/>
        <w:jc w:val="right"/>
      </w:pPr>
      <w:r>
        <w:rPr>
          <w:spacing w:val="-2"/>
        </w:rPr>
        <w:t>руководителя)</w:t>
      </w:r>
    </w:p>
    <w:p w:rsidR="002449A9" w:rsidRDefault="00695D38">
      <w:pPr>
        <w:pStyle w:val="a4"/>
        <w:numPr>
          <w:ilvl w:val="1"/>
          <w:numId w:val="26"/>
        </w:numPr>
        <w:tabs>
          <w:tab w:val="left" w:pos="1624"/>
          <w:tab w:val="left" w:pos="10023"/>
        </w:tabs>
        <w:spacing w:before="2" w:line="321" w:lineRule="exact"/>
        <w:ind w:left="1624" w:hanging="490"/>
        <w:jc w:val="both"/>
        <w:rPr>
          <w:sz w:val="28"/>
        </w:rPr>
      </w:pPr>
      <w:r>
        <w:rPr>
          <w:sz w:val="28"/>
          <w:u w:val="single"/>
        </w:rPr>
        <w:tab/>
      </w:r>
      <w:r>
        <w:rPr>
          <w:spacing w:val="-10"/>
          <w:sz w:val="28"/>
        </w:rPr>
        <w:t>.</w:t>
      </w:r>
    </w:p>
    <w:p w:rsidR="002449A9" w:rsidRDefault="00695D38">
      <w:pPr>
        <w:pStyle w:val="a3"/>
        <w:spacing w:line="321" w:lineRule="exact"/>
        <w:ind w:left="2815"/>
        <w:jc w:val="left"/>
      </w:pPr>
      <w:r>
        <w:t>(другие</w:t>
      </w:r>
      <w:r>
        <w:rPr>
          <w:spacing w:val="-5"/>
        </w:rPr>
        <w:t xml:space="preserve"> </w:t>
      </w:r>
      <w:r>
        <w:t>общие</w:t>
      </w:r>
      <w:r>
        <w:rPr>
          <w:spacing w:val="-8"/>
        </w:rPr>
        <w:t xml:space="preserve"> </w:t>
      </w:r>
      <w:r>
        <w:rPr>
          <w:spacing w:val="-2"/>
        </w:rPr>
        <w:t>положения)</w:t>
      </w:r>
    </w:p>
    <w:p w:rsidR="002449A9" w:rsidRDefault="002449A9">
      <w:pPr>
        <w:pStyle w:val="a3"/>
        <w:ind w:left="0"/>
        <w:jc w:val="left"/>
      </w:pPr>
    </w:p>
    <w:p w:rsidR="002449A9" w:rsidRDefault="00695D38">
      <w:pPr>
        <w:pStyle w:val="a4"/>
        <w:numPr>
          <w:ilvl w:val="0"/>
          <w:numId w:val="26"/>
        </w:numPr>
        <w:tabs>
          <w:tab w:val="left" w:pos="4518"/>
        </w:tabs>
        <w:ind w:left="4518" w:hanging="283"/>
        <w:jc w:val="left"/>
        <w:rPr>
          <w:sz w:val="28"/>
        </w:rPr>
      </w:pPr>
      <w:r>
        <w:rPr>
          <w:sz w:val="28"/>
        </w:rPr>
        <w:t>Трудовые</w:t>
      </w:r>
      <w:r>
        <w:rPr>
          <w:spacing w:val="-11"/>
          <w:sz w:val="28"/>
        </w:rPr>
        <w:t xml:space="preserve"> </w:t>
      </w:r>
      <w:r>
        <w:rPr>
          <w:spacing w:val="-2"/>
          <w:sz w:val="28"/>
        </w:rPr>
        <w:t>функции</w:t>
      </w:r>
    </w:p>
    <w:p w:rsidR="002449A9" w:rsidRDefault="002449A9">
      <w:pPr>
        <w:pStyle w:val="a3"/>
        <w:ind w:left="0"/>
        <w:jc w:val="left"/>
      </w:pPr>
    </w:p>
    <w:p w:rsidR="002449A9" w:rsidRDefault="00695D38">
      <w:pPr>
        <w:pStyle w:val="a4"/>
        <w:numPr>
          <w:ilvl w:val="1"/>
          <w:numId w:val="26"/>
        </w:numPr>
        <w:tabs>
          <w:tab w:val="left" w:pos="2207"/>
        </w:tabs>
        <w:ind w:left="850" w:right="852" w:firstLine="539"/>
        <w:jc w:val="both"/>
        <w:rPr>
          <w:sz w:val="28"/>
        </w:rPr>
      </w:pPr>
      <w:r>
        <w:rPr>
          <w:sz w:val="28"/>
        </w:rPr>
        <w:t>Психолого-педагогическое сопровождение</w:t>
      </w:r>
      <w:r>
        <w:rPr>
          <w:sz w:val="28"/>
        </w:rPr>
        <w:t xml:space="preserve"> образовательного процесса в образовательных организациях общего, профессионального и дополнительного образования, сопровождение основных и дополнительных образовательных программ.</w:t>
      </w:r>
    </w:p>
    <w:p w:rsidR="002449A9" w:rsidRDefault="00695D38">
      <w:pPr>
        <w:pStyle w:val="a4"/>
        <w:numPr>
          <w:ilvl w:val="2"/>
          <w:numId w:val="26"/>
        </w:numPr>
        <w:tabs>
          <w:tab w:val="left" w:pos="2346"/>
        </w:tabs>
        <w:spacing w:before="1" w:line="242" w:lineRule="auto"/>
        <w:ind w:right="849" w:firstLine="539"/>
        <w:jc w:val="both"/>
        <w:rPr>
          <w:sz w:val="28"/>
        </w:rPr>
      </w:pPr>
      <w:bookmarkStart w:id="1" w:name="_bookmark0"/>
      <w:bookmarkEnd w:id="1"/>
      <w:r>
        <w:rPr>
          <w:sz w:val="28"/>
        </w:rPr>
        <w:t>Психолого-педагогическое и методическое сопровождение реализации основных и</w:t>
      </w:r>
      <w:r>
        <w:rPr>
          <w:sz w:val="28"/>
        </w:rPr>
        <w:t xml:space="preserve"> дополнительных образовательных программ.</w:t>
      </w:r>
    </w:p>
    <w:p w:rsidR="002449A9" w:rsidRDefault="002449A9">
      <w:pPr>
        <w:pStyle w:val="a4"/>
        <w:spacing w:line="242" w:lineRule="auto"/>
        <w:rPr>
          <w:sz w:val="28"/>
        </w:rPr>
        <w:sectPr w:rsidR="002449A9">
          <w:footerReference w:type="default" r:id="rId46"/>
          <w:pgSz w:w="11910" w:h="16840"/>
          <w:pgMar w:top="1040" w:right="0" w:bottom="280" w:left="850" w:header="0" w:footer="0" w:gutter="0"/>
          <w:cols w:space="720"/>
        </w:sectPr>
      </w:pPr>
    </w:p>
    <w:p w:rsidR="002449A9" w:rsidRDefault="00695D38">
      <w:pPr>
        <w:pStyle w:val="a4"/>
        <w:numPr>
          <w:ilvl w:val="2"/>
          <w:numId w:val="26"/>
        </w:numPr>
        <w:tabs>
          <w:tab w:val="left" w:pos="2405"/>
          <w:tab w:val="left" w:pos="4859"/>
          <w:tab w:val="left" w:pos="6546"/>
          <w:tab w:val="left" w:pos="7941"/>
          <w:tab w:val="left" w:pos="10048"/>
        </w:tabs>
        <w:spacing w:before="67" w:line="242" w:lineRule="auto"/>
        <w:ind w:right="858" w:firstLine="539"/>
        <w:rPr>
          <w:sz w:val="28"/>
        </w:rPr>
      </w:pPr>
      <w:bookmarkStart w:id="2" w:name="_bookmark1"/>
      <w:bookmarkEnd w:id="2"/>
      <w:r>
        <w:rPr>
          <w:spacing w:val="-2"/>
          <w:sz w:val="28"/>
        </w:rPr>
        <w:lastRenderedPageBreak/>
        <w:t>Психологическая</w:t>
      </w:r>
      <w:r>
        <w:rPr>
          <w:sz w:val="28"/>
        </w:rPr>
        <w:tab/>
      </w:r>
      <w:r>
        <w:rPr>
          <w:spacing w:val="-2"/>
          <w:sz w:val="28"/>
        </w:rPr>
        <w:t>экспертиза</w:t>
      </w:r>
      <w:r>
        <w:rPr>
          <w:sz w:val="28"/>
        </w:rPr>
        <w:tab/>
      </w:r>
      <w:r>
        <w:rPr>
          <w:spacing w:val="-2"/>
          <w:sz w:val="28"/>
        </w:rPr>
        <w:t>(оценка)</w:t>
      </w:r>
      <w:r>
        <w:rPr>
          <w:sz w:val="28"/>
        </w:rPr>
        <w:tab/>
      </w:r>
      <w:r>
        <w:rPr>
          <w:spacing w:val="-2"/>
          <w:sz w:val="28"/>
        </w:rPr>
        <w:t>комфортности</w:t>
      </w:r>
      <w:r>
        <w:rPr>
          <w:sz w:val="28"/>
        </w:rPr>
        <w:tab/>
      </w:r>
      <w:r>
        <w:rPr>
          <w:spacing w:val="-10"/>
          <w:sz w:val="28"/>
        </w:rPr>
        <w:t xml:space="preserve">и </w:t>
      </w:r>
      <w:r>
        <w:rPr>
          <w:sz w:val="28"/>
        </w:rPr>
        <w:t>безопасности образовательной среды образовательных организаций.</w:t>
      </w:r>
    </w:p>
    <w:p w:rsidR="002449A9" w:rsidRDefault="00695D38">
      <w:pPr>
        <w:pStyle w:val="a4"/>
        <w:numPr>
          <w:ilvl w:val="2"/>
          <w:numId w:val="26"/>
        </w:numPr>
        <w:tabs>
          <w:tab w:val="left" w:pos="2166"/>
        </w:tabs>
        <w:spacing w:line="242" w:lineRule="auto"/>
        <w:ind w:right="852" w:firstLine="539"/>
        <w:rPr>
          <w:sz w:val="28"/>
        </w:rPr>
      </w:pPr>
      <w:bookmarkStart w:id="3" w:name="_bookmark2"/>
      <w:bookmarkEnd w:id="3"/>
      <w:r>
        <w:rPr>
          <w:sz w:val="28"/>
        </w:rPr>
        <w:t>Психологическое</w:t>
      </w:r>
      <w:r>
        <w:rPr>
          <w:spacing w:val="40"/>
          <w:sz w:val="28"/>
        </w:rPr>
        <w:t xml:space="preserve"> </w:t>
      </w:r>
      <w:r>
        <w:rPr>
          <w:sz w:val="28"/>
        </w:rPr>
        <w:t>консультирование</w:t>
      </w:r>
      <w:r>
        <w:rPr>
          <w:spacing w:val="40"/>
          <w:sz w:val="28"/>
        </w:rPr>
        <w:t xml:space="preserve"> </w:t>
      </w:r>
      <w:r>
        <w:rPr>
          <w:sz w:val="28"/>
        </w:rPr>
        <w:t>субъектов</w:t>
      </w:r>
      <w:r>
        <w:rPr>
          <w:spacing w:val="40"/>
          <w:sz w:val="28"/>
        </w:rPr>
        <w:t xml:space="preserve"> </w:t>
      </w:r>
      <w:r>
        <w:rPr>
          <w:sz w:val="28"/>
        </w:rPr>
        <w:t xml:space="preserve">образовательного </w:t>
      </w:r>
      <w:r>
        <w:rPr>
          <w:spacing w:val="-2"/>
          <w:sz w:val="28"/>
        </w:rPr>
        <w:t>процесса.</w:t>
      </w:r>
    </w:p>
    <w:p w:rsidR="002449A9" w:rsidRDefault="00695D38">
      <w:pPr>
        <w:pStyle w:val="a4"/>
        <w:numPr>
          <w:ilvl w:val="2"/>
          <w:numId w:val="26"/>
        </w:numPr>
        <w:tabs>
          <w:tab w:val="left" w:pos="2134"/>
        </w:tabs>
        <w:spacing w:line="242" w:lineRule="auto"/>
        <w:ind w:right="852" w:firstLine="539"/>
        <w:rPr>
          <w:sz w:val="28"/>
        </w:rPr>
      </w:pPr>
      <w:bookmarkStart w:id="4" w:name="_bookmark3"/>
      <w:bookmarkEnd w:id="4"/>
      <w:r>
        <w:rPr>
          <w:sz w:val="28"/>
        </w:rPr>
        <w:t>Коррекционно-развивающая</w:t>
      </w:r>
      <w:r>
        <w:rPr>
          <w:spacing w:val="37"/>
          <w:sz w:val="28"/>
        </w:rPr>
        <w:t xml:space="preserve"> </w:t>
      </w:r>
      <w:r>
        <w:rPr>
          <w:sz w:val="28"/>
        </w:rPr>
        <w:t>работа</w:t>
      </w:r>
      <w:r>
        <w:rPr>
          <w:spacing w:val="38"/>
          <w:sz w:val="28"/>
        </w:rPr>
        <w:t xml:space="preserve"> </w:t>
      </w:r>
      <w:r>
        <w:rPr>
          <w:sz w:val="28"/>
        </w:rPr>
        <w:t>с</w:t>
      </w:r>
      <w:r>
        <w:rPr>
          <w:spacing w:val="38"/>
          <w:sz w:val="28"/>
        </w:rPr>
        <w:t xml:space="preserve"> </w:t>
      </w:r>
      <w:r>
        <w:rPr>
          <w:sz w:val="28"/>
        </w:rPr>
        <w:t>детьми</w:t>
      </w:r>
      <w:r>
        <w:rPr>
          <w:spacing w:val="36"/>
          <w:sz w:val="28"/>
        </w:rPr>
        <w:t xml:space="preserve"> </w:t>
      </w:r>
      <w:r>
        <w:rPr>
          <w:sz w:val="28"/>
        </w:rPr>
        <w:t>и</w:t>
      </w:r>
      <w:r>
        <w:rPr>
          <w:spacing w:val="36"/>
          <w:sz w:val="28"/>
        </w:rPr>
        <w:t xml:space="preserve"> </w:t>
      </w:r>
      <w:r>
        <w:rPr>
          <w:sz w:val="28"/>
        </w:rPr>
        <w:t>обучающимися,</w:t>
      </w:r>
      <w:r>
        <w:rPr>
          <w:spacing w:val="40"/>
          <w:sz w:val="28"/>
        </w:rPr>
        <w:t xml:space="preserve"> </w:t>
      </w:r>
      <w:r>
        <w:rPr>
          <w:sz w:val="28"/>
        </w:rPr>
        <w:t>в том числе работа по восстановлению и реабилитации.</w:t>
      </w:r>
    </w:p>
    <w:p w:rsidR="002449A9" w:rsidRDefault="00695D38">
      <w:pPr>
        <w:pStyle w:val="a4"/>
        <w:numPr>
          <w:ilvl w:val="2"/>
          <w:numId w:val="26"/>
        </w:numPr>
        <w:tabs>
          <w:tab w:val="left" w:pos="2091"/>
        </w:tabs>
        <w:spacing w:line="316" w:lineRule="exact"/>
        <w:ind w:left="2091" w:hanging="701"/>
        <w:rPr>
          <w:sz w:val="28"/>
        </w:rPr>
      </w:pPr>
      <w:bookmarkStart w:id="5" w:name="_bookmark4"/>
      <w:bookmarkEnd w:id="5"/>
      <w:r>
        <w:rPr>
          <w:sz w:val="28"/>
        </w:rPr>
        <w:t>Психологическая</w:t>
      </w:r>
      <w:r>
        <w:rPr>
          <w:spacing w:val="-8"/>
          <w:sz w:val="28"/>
        </w:rPr>
        <w:t xml:space="preserve"> </w:t>
      </w:r>
      <w:r>
        <w:rPr>
          <w:sz w:val="28"/>
        </w:rPr>
        <w:t>диагностика</w:t>
      </w:r>
      <w:r>
        <w:rPr>
          <w:spacing w:val="-5"/>
          <w:sz w:val="28"/>
        </w:rPr>
        <w:t xml:space="preserve"> </w:t>
      </w:r>
      <w:r>
        <w:rPr>
          <w:sz w:val="28"/>
        </w:rPr>
        <w:t>детей</w:t>
      </w:r>
      <w:r>
        <w:rPr>
          <w:spacing w:val="-7"/>
          <w:sz w:val="28"/>
        </w:rPr>
        <w:t xml:space="preserve"> </w:t>
      </w:r>
      <w:r>
        <w:rPr>
          <w:sz w:val="28"/>
        </w:rPr>
        <w:t>и</w:t>
      </w:r>
      <w:r>
        <w:rPr>
          <w:spacing w:val="-3"/>
          <w:sz w:val="28"/>
        </w:rPr>
        <w:t xml:space="preserve"> </w:t>
      </w:r>
      <w:r>
        <w:rPr>
          <w:spacing w:val="-2"/>
          <w:sz w:val="28"/>
        </w:rPr>
        <w:t>обучающихся.</w:t>
      </w:r>
    </w:p>
    <w:p w:rsidR="002449A9" w:rsidRDefault="00695D38">
      <w:pPr>
        <w:pStyle w:val="a4"/>
        <w:numPr>
          <w:ilvl w:val="2"/>
          <w:numId w:val="26"/>
        </w:numPr>
        <w:tabs>
          <w:tab w:val="left" w:pos="2321"/>
          <w:tab w:val="left" w:pos="4707"/>
          <w:tab w:val="left" w:pos="6583"/>
          <w:tab w:val="left" w:pos="8094"/>
        </w:tabs>
        <w:ind w:right="850" w:firstLine="539"/>
        <w:rPr>
          <w:sz w:val="28"/>
        </w:rPr>
      </w:pPr>
      <w:bookmarkStart w:id="6" w:name="_bookmark5"/>
      <w:bookmarkEnd w:id="6"/>
      <w:r>
        <w:rPr>
          <w:spacing w:val="-2"/>
          <w:sz w:val="28"/>
        </w:rPr>
        <w:t>Психологическое</w:t>
      </w:r>
      <w:r>
        <w:rPr>
          <w:sz w:val="28"/>
        </w:rPr>
        <w:tab/>
      </w:r>
      <w:r>
        <w:rPr>
          <w:spacing w:val="-2"/>
          <w:sz w:val="28"/>
        </w:rPr>
        <w:t>просвещение</w:t>
      </w:r>
      <w:r>
        <w:rPr>
          <w:sz w:val="28"/>
        </w:rPr>
        <w:tab/>
      </w:r>
      <w:r>
        <w:rPr>
          <w:spacing w:val="-2"/>
          <w:sz w:val="28"/>
        </w:rPr>
        <w:t>субъектов</w:t>
      </w:r>
      <w:r>
        <w:rPr>
          <w:sz w:val="28"/>
        </w:rPr>
        <w:tab/>
      </w:r>
      <w:r>
        <w:rPr>
          <w:spacing w:val="-2"/>
          <w:sz w:val="28"/>
        </w:rPr>
        <w:t>образовательного процесса.</w:t>
      </w:r>
    </w:p>
    <w:p w:rsidR="002449A9" w:rsidRDefault="00695D38">
      <w:pPr>
        <w:pStyle w:val="a4"/>
        <w:numPr>
          <w:ilvl w:val="2"/>
          <w:numId w:val="26"/>
        </w:numPr>
        <w:tabs>
          <w:tab w:val="left" w:pos="2610"/>
        </w:tabs>
        <w:ind w:right="857" w:firstLine="539"/>
        <w:jc w:val="both"/>
        <w:rPr>
          <w:sz w:val="28"/>
        </w:rPr>
      </w:pPr>
      <w:bookmarkStart w:id="7" w:name="_bookmark6"/>
      <w:bookmarkEnd w:id="7"/>
      <w:r>
        <w:rPr>
          <w:sz w:val="28"/>
        </w:rPr>
        <w:t>Психопрофилактика (профессиональ</w:t>
      </w:r>
      <w:r>
        <w:rPr>
          <w:sz w:val="28"/>
        </w:rPr>
        <w:t xml:space="preserve">ная деятельность, направленная на сохранение и укрепление психологического здоровья обучающихся в процессе обучения и воспитания в образовательных </w:t>
      </w:r>
      <w:r>
        <w:rPr>
          <w:spacing w:val="-2"/>
          <w:sz w:val="28"/>
        </w:rPr>
        <w:t>организациях).</w:t>
      </w:r>
    </w:p>
    <w:p w:rsidR="002449A9" w:rsidRDefault="00695D38">
      <w:pPr>
        <w:pStyle w:val="a4"/>
        <w:numPr>
          <w:ilvl w:val="1"/>
          <w:numId w:val="26"/>
        </w:numPr>
        <w:tabs>
          <w:tab w:val="left" w:pos="1624"/>
          <w:tab w:val="left" w:pos="8622"/>
        </w:tabs>
        <w:spacing w:line="321" w:lineRule="exact"/>
        <w:ind w:left="1624" w:hanging="490"/>
        <w:jc w:val="both"/>
        <w:rPr>
          <w:sz w:val="28"/>
        </w:rPr>
      </w:pPr>
      <w:r>
        <w:rPr>
          <w:sz w:val="28"/>
          <w:u w:val="single"/>
        </w:rPr>
        <w:tab/>
      </w:r>
      <w:r>
        <w:rPr>
          <w:spacing w:val="-10"/>
          <w:sz w:val="28"/>
        </w:rPr>
        <w:t>.</w:t>
      </w:r>
    </w:p>
    <w:p w:rsidR="002449A9" w:rsidRDefault="00695D38">
      <w:pPr>
        <w:pStyle w:val="a3"/>
        <w:spacing w:line="321" w:lineRule="exact"/>
        <w:ind w:left="3095"/>
      </w:pPr>
      <w:r>
        <w:t>(другие</w:t>
      </w:r>
      <w:r>
        <w:rPr>
          <w:spacing w:val="-12"/>
        </w:rPr>
        <w:t xml:space="preserve"> </w:t>
      </w:r>
      <w:r>
        <w:rPr>
          <w:spacing w:val="-2"/>
        </w:rPr>
        <w:t>функции)</w:t>
      </w:r>
    </w:p>
    <w:p w:rsidR="002449A9" w:rsidRDefault="00695D38">
      <w:pPr>
        <w:pStyle w:val="a4"/>
        <w:numPr>
          <w:ilvl w:val="0"/>
          <w:numId w:val="26"/>
        </w:numPr>
        <w:tabs>
          <w:tab w:val="left" w:pos="4062"/>
        </w:tabs>
        <w:spacing w:before="312"/>
        <w:ind w:left="4062" w:hanging="283"/>
        <w:jc w:val="left"/>
        <w:rPr>
          <w:sz w:val="28"/>
        </w:rPr>
      </w:pPr>
      <w:r>
        <w:rPr>
          <w:sz w:val="28"/>
        </w:rPr>
        <w:t>Должностные</w:t>
      </w:r>
      <w:r>
        <w:rPr>
          <w:spacing w:val="-10"/>
          <w:sz w:val="28"/>
        </w:rPr>
        <w:t xml:space="preserve"> </w:t>
      </w:r>
      <w:r>
        <w:rPr>
          <w:spacing w:val="-2"/>
          <w:sz w:val="28"/>
        </w:rPr>
        <w:t>обязанности</w:t>
      </w:r>
    </w:p>
    <w:p w:rsidR="002449A9" w:rsidRDefault="002449A9">
      <w:pPr>
        <w:pStyle w:val="a3"/>
        <w:ind w:left="0"/>
        <w:jc w:val="left"/>
      </w:pPr>
    </w:p>
    <w:p w:rsidR="002449A9" w:rsidRDefault="00695D38">
      <w:pPr>
        <w:pStyle w:val="a4"/>
        <w:numPr>
          <w:ilvl w:val="1"/>
          <w:numId w:val="26"/>
        </w:numPr>
        <w:tabs>
          <w:tab w:val="left" w:pos="1880"/>
        </w:tabs>
        <w:ind w:left="1880" w:hanging="490"/>
        <w:jc w:val="left"/>
        <w:rPr>
          <w:sz w:val="28"/>
        </w:rPr>
      </w:pPr>
      <w:r>
        <w:rPr>
          <w:sz w:val="28"/>
        </w:rPr>
        <w:t>Психолог</w:t>
      </w:r>
      <w:r>
        <w:rPr>
          <w:spacing w:val="-7"/>
          <w:sz w:val="28"/>
        </w:rPr>
        <w:t xml:space="preserve"> </w:t>
      </w:r>
      <w:r>
        <w:rPr>
          <w:sz w:val="28"/>
        </w:rPr>
        <w:t>исполняет</w:t>
      </w:r>
      <w:r>
        <w:rPr>
          <w:spacing w:val="-7"/>
          <w:sz w:val="28"/>
        </w:rPr>
        <w:t xml:space="preserve"> </w:t>
      </w:r>
      <w:r>
        <w:rPr>
          <w:sz w:val="28"/>
        </w:rPr>
        <w:t>следующие</w:t>
      </w:r>
      <w:r>
        <w:rPr>
          <w:spacing w:val="-7"/>
          <w:sz w:val="28"/>
        </w:rPr>
        <w:t xml:space="preserve"> </w:t>
      </w:r>
      <w:r>
        <w:rPr>
          <w:spacing w:val="-2"/>
          <w:sz w:val="28"/>
        </w:rPr>
        <w:t>обязанности:</w:t>
      </w:r>
    </w:p>
    <w:p w:rsidR="002449A9" w:rsidRDefault="00695D38">
      <w:pPr>
        <w:pStyle w:val="a4"/>
        <w:numPr>
          <w:ilvl w:val="2"/>
          <w:numId w:val="26"/>
        </w:numPr>
        <w:tabs>
          <w:tab w:val="left" w:pos="2170"/>
        </w:tabs>
        <w:spacing w:before="2"/>
        <w:ind w:right="849" w:firstLine="539"/>
        <w:rPr>
          <w:sz w:val="28"/>
        </w:rPr>
      </w:pPr>
      <w:r>
        <w:rPr>
          <w:sz w:val="28"/>
        </w:rPr>
        <w:t>В</w:t>
      </w:r>
      <w:r>
        <w:rPr>
          <w:spacing w:val="40"/>
          <w:sz w:val="28"/>
        </w:rPr>
        <w:t xml:space="preserve"> </w:t>
      </w:r>
      <w:r>
        <w:rPr>
          <w:sz w:val="28"/>
        </w:rPr>
        <w:t>рамках</w:t>
      </w:r>
      <w:r>
        <w:rPr>
          <w:spacing w:val="40"/>
          <w:sz w:val="28"/>
        </w:rPr>
        <w:t xml:space="preserve"> </w:t>
      </w:r>
      <w:r>
        <w:rPr>
          <w:sz w:val="28"/>
        </w:rPr>
        <w:t>трудовой</w:t>
      </w:r>
      <w:r>
        <w:rPr>
          <w:spacing w:val="40"/>
          <w:sz w:val="28"/>
        </w:rPr>
        <w:t xml:space="preserve"> </w:t>
      </w:r>
      <w:r>
        <w:rPr>
          <w:sz w:val="28"/>
        </w:rPr>
        <w:t>функции,</w:t>
      </w:r>
      <w:r>
        <w:rPr>
          <w:spacing w:val="40"/>
          <w:sz w:val="28"/>
        </w:rPr>
        <w:t xml:space="preserve"> </w:t>
      </w:r>
      <w:r>
        <w:rPr>
          <w:sz w:val="28"/>
        </w:rPr>
        <w:t>указанной</w:t>
      </w:r>
      <w:r>
        <w:rPr>
          <w:spacing w:val="40"/>
          <w:sz w:val="28"/>
        </w:rPr>
        <w:t xml:space="preserve"> </w:t>
      </w:r>
      <w:r>
        <w:rPr>
          <w:sz w:val="28"/>
        </w:rPr>
        <w:t>в</w:t>
      </w:r>
      <w:r>
        <w:rPr>
          <w:spacing w:val="40"/>
          <w:sz w:val="28"/>
        </w:rPr>
        <w:t xml:space="preserve"> </w:t>
      </w:r>
      <w:hyperlink w:anchor="_bookmark0" w:history="1">
        <w:r>
          <w:rPr>
            <w:sz w:val="28"/>
          </w:rPr>
          <w:t>пп.</w:t>
        </w:r>
        <w:r>
          <w:rPr>
            <w:spacing w:val="40"/>
            <w:sz w:val="28"/>
          </w:rPr>
          <w:t xml:space="preserve"> </w:t>
        </w:r>
        <w:r>
          <w:rPr>
            <w:sz w:val="28"/>
          </w:rPr>
          <w:t>2.1.1</w:t>
        </w:r>
      </w:hyperlink>
      <w:r>
        <w:rPr>
          <w:spacing w:val="40"/>
          <w:sz w:val="28"/>
        </w:rPr>
        <w:t xml:space="preserve"> </w:t>
      </w:r>
      <w:r>
        <w:rPr>
          <w:sz w:val="28"/>
        </w:rPr>
        <w:t>настоящей</w:t>
      </w:r>
      <w:r>
        <w:rPr>
          <w:spacing w:val="80"/>
          <w:sz w:val="28"/>
        </w:rPr>
        <w:t xml:space="preserve"> </w:t>
      </w:r>
      <w:r>
        <w:rPr>
          <w:sz w:val="28"/>
        </w:rPr>
        <w:t>должностной инструкции:</w:t>
      </w:r>
    </w:p>
    <w:p w:rsidR="002449A9" w:rsidRDefault="00695D38">
      <w:pPr>
        <w:pStyle w:val="a4"/>
        <w:numPr>
          <w:ilvl w:val="0"/>
          <w:numId w:val="31"/>
        </w:numPr>
        <w:tabs>
          <w:tab w:val="left" w:pos="1716"/>
        </w:tabs>
        <w:ind w:right="856" w:firstLine="539"/>
        <w:rPr>
          <w:sz w:val="28"/>
        </w:rPr>
      </w:pPr>
      <w:r>
        <w:rPr>
          <w:sz w:val="28"/>
        </w:rPr>
        <w:t>формирует и реализует планы развивающей работы с обучающимися</w:t>
      </w:r>
      <w:r>
        <w:rPr>
          <w:spacing w:val="40"/>
          <w:sz w:val="28"/>
        </w:rPr>
        <w:t xml:space="preserve"> </w:t>
      </w:r>
      <w:r>
        <w:rPr>
          <w:sz w:val="28"/>
        </w:rPr>
        <w:t>с учетом их индивидуально-психологических особенностей;</w:t>
      </w:r>
    </w:p>
    <w:p w:rsidR="002449A9" w:rsidRDefault="00695D38">
      <w:pPr>
        <w:pStyle w:val="a4"/>
        <w:numPr>
          <w:ilvl w:val="0"/>
          <w:numId w:val="31"/>
        </w:numPr>
        <w:tabs>
          <w:tab w:val="left" w:pos="1692"/>
        </w:tabs>
        <w:spacing w:before="1"/>
        <w:ind w:right="851" w:firstLine="539"/>
        <w:jc w:val="both"/>
        <w:rPr>
          <w:sz w:val="28"/>
        </w:rPr>
      </w:pPr>
      <w:r>
        <w:rPr>
          <w:sz w:val="28"/>
        </w:rPr>
        <w:t>разрабатывает</w:t>
      </w:r>
      <w:r>
        <w:rPr>
          <w:spacing w:val="-5"/>
          <w:sz w:val="28"/>
        </w:rPr>
        <w:t xml:space="preserve"> </w:t>
      </w:r>
      <w:r>
        <w:rPr>
          <w:sz w:val="28"/>
        </w:rPr>
        <w:t>программы</w:t>
      </w:r>
      <w:r>
        <w:rPr>
          <w:spacing w:val="-7"/>
          <w:sz w:val="28"/>
        </w:rPr>
        <w:t xml:space="preserve"> </w:t>
      </w:r>
      <w:r>
        <w:rPr>
          <w:sz w:val="28"/>
        </w:rPr>
        <w:t>развития</w:t>
      </w:r>
      <w:r>
        <w:rPr>
          <w:spacing w:val="-3"/>
          <w:sz w:val="28"/>
        </w:rPr>
        <w:t xml:space="preserve"> </w:t>
      </w:r>
      <w:r>
        <w:rPr>
          <w:sz w:val="28"/>
        </w:rPr>
        <w:t>универсальных</w:t>
      </w:r>
      <w:r>
        <w:rPr>
          <w:spacing w:val="-3"/>
          <w:sz w:val="28"/>
        </w:rPr>
        <w:t xml:space="preserve"> </w:t>
      </w:r>
      <w:r>
        <w:rPr>
          <w:sz w:val="28"/>
        </w:rPr>
        <w:t>учебных</w:t>
      </w:r>
      <w:r>
        <w:rPr>
          <w:spacing w:val="-7"/>
          <w:sz w:val="28"/>
        </w:rPr>
        <w:t xml:space="preserve"> </w:t>
      </w:r>
      <w:r>
        <w:rPr>
          <w:sz w:val="28"/>
        </w:rPr>
        <w:t>действий, программ воспитания и социализации обучающихся, воспитанников, коррекционных программ;</w:t>
      </w:r>
    </w:p>
    <w:p w:rsidR="002449A9" w:rsidRDefault="00695D38">
      <w:pPr>
        <w:pStyle w:val="a4"/>
        <w:numPr>
          <w:ilvl w:val="0"/>
          <w:numId w:val="31"/>
        </w:numPr>
        <w:tabs>
          <w:tab w:val="left" w:pos="1760"/>
        </w:tabs>
        <w:ind w:right="856" w:firstLine="539"/>
        <w:jc w:val="both"/>
        <w:rPr>
          <w:sz w:val="28"/>
        </w:rPr>
      </w:pPr>
      <w:r>
        <w:rPr>
          <w:sz w:val="28"/>
        </w:rPr>
        <w:t>разрабатывает психологические рекомендации по формированию и реализации индивидуальных учебных планов для творчески одаренных об</w:t>
      </w:r>
      <w:r>
        <w:rPr>
          <w:sz w:val="28"/>
        </w:rPr>
        <w:t>учающихся и воспитанников;</w:t>
      </w:r>
    </w:p>
    <w:p w:rsidR="002449A9" w:rsidRDefault="00695D38">
      <w:pPr>
        <w:pStyle w:val="a4"/>
        <w:numPr>
          <w:ilvl w:val="0"/>
          <w:numId w:val="31"/>
        </w:numPr>
        <w:tabs>
          <w:tab w:val="left" w:pos="1824"/>
        </w:tabs>
        <w:ind w:right="851" w:firstLine="539"/>
        <w:jc w:val="both"/>
        <w:rPr>
          <w:sz w:val="28"/>
        </w:rPr>
      </w:pPr>
      <w:r>
        <w:rPr>
          <w:sz w:val="28"/>
        </w:rPr>
        <w:t>разрабатывает совместно с педагогом индивидуальных учебных планов обучающихся с учетом их психологических особенностей;</w:t>
      </w:r>
    </w:p>
    <w:p w:rsidR="002449A9" w:rsidRDefault="00695D38">
      <w:pPr>
        <w:pStyle w:val="a4"/>
        <w:numPr>
          <w:ilvl w:val="0"/>
          <w:numId w:val="31"/>
        </w:numPr>
        <w:tabs>
          <w:tab w:val="left" w:pos="1704"/>
        </w:tabs>
        <w:ind w:right="849" w:firstLine="539"/>
        <w:jc w:val="both"/>
        <w:rPr>
          <w:sz w:val="28"/>
        </w:rPr>
      </w:pPr>
      <w:r>
        <w:rPr>
          <w:sz w:val="28"/>
        </w:rPr>
        <w:t>разрабатывает и реализует мониторинг личностной и метапредметной составляющей результатов освоения основной о</w:t>
      </w:r>
      <w:r>
        <w:rPr>
          <w:sz w:val="28"/>
        </w:rPr>
        <w:t>бщеобразовательной программы, установленной федеральными государственными образовательными стандартами;</w:t>
      </w:r>
    </w:p>
    <w:p w:rsidR="002449A9" w:rsidRDefault="00695D38">
      <w:pPr>
        <w:pStyle w:val="a4"/>
        <w:numPr>
          <w:ilvl w:val="0"/>
          <w:numId w:val="31"/>
        </w:numPr>
        <w:tabs>
          <w:tab w:val="left" w:pos="1848"/>
        </w:tabs>
        <w:spacing w:before="1"/>
        <w:ind w:right="857" w:firstLine="539"/>
        <w:jc w:val="both"/>
        <w:rPr>
          <w:sz w:val="28"/>
        </w:rPr>
      </w:pPr>
      <w:r>
        <w:rPr>
          <w:sz w:val="28"/>
        </w:rPr>
        <w:t>оформляет и ведет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170"/>
        </w:tabs>
        <w:ind w:right="849" w:firstLine="539"/>
        <w:jc w:val="both"/>
        <w:rPr>
          <w:sz w:val="28"/>
        </w:rPr>
      </w:pPr>
      <w:r>
        <w:rPr>
          <w:sz w:val="28"/>
        </w:rPr>
        <w:t xml:space="preserve">В рамках трудовой функции, указанной в </w:t>
      </w:r>
      <w:hyperlink w:anchor="_bookmark1" w:history="1">
        <w:r>
          <w:rPr>
            <w:sz w:val="28"/>
          </w:rPr>
          <w:t>пп. 2.1.2</w:t>
        </w:r>
      </w:hyperlink>
      <w:r>
        <w:rPr>
          <w:sz w:val="28"/>
        </w:rPr>
        <w:t xml:space="preserve"> настоящей должностной инструкции:</w:t>
      </w:r>
    </w:p>
    <w:p w:rsidR="002449A9" w:rsidRDefault="00695D38">
      <w:pPr>
        <w:pStyle w:val="a4"/>
        <w:numPr>
          <w:ilvl w:val="0"/>
          <w:numId w:val="32"/>
        </w:numPr>
        <w:tabs>
          <w:tab w:val="left" w:pos="1816"/>
        </w:tabs>
        <w:ind w:right="857" w:firstLine="539"/>
        <w:jc w:val="both"/>
        <w:rPr>
          <w:sz w:val="28"/>
        </w:rPr>
      </w:pPr>
      <w:r>
        <w:rPr>
          <w:sz w:val="28"/>
        </w:rPr>
        <w:t>проводит психологический мониторинг и анализ эффективности использования методов и средств образовательной деятельности;</w:t>
      </w:r>
    </w:p>
    <w:p w:rsidR="002449A9" w:rsidRDefault="00695D38">
      <w:pPr>
        <w:pStyle w:val="a4"/>
        <w:numPr>
          <w:ilvl w:val="0"/>
          <w:numId w:val="32"/>
        </w:numPr>
        <w:tabs>
          <w:tab w:val="left" w:pos="1948"/>
        </w:tabs>
        <w:spacing w:before="1"/>
        <w:ind w:right="857" w:firstLine="539"/>
        <w:jc w:val="both"/>
        <w:rPr>
          <w:sz w:val="28"/>
        </w:rPr>
      </w:pPr>
      <w:r>
        <w:rPr>
          <w:sz w:val="28"/>
        </w:rPr>
        <w:t>выполняет психологическую экспертизу программ развития образо</w:t>
      </w:r>
      <w:r>
        <w:rPr>
          <w:sz w:val="28"/>
        </w:rPr>
        <w:t>вательной организации с целью определения степени безопасности и комфортности образовательной среды;</w:t>
      </w:r>
    </w:p>
    <w:p w:rsidR="002449A9" w:rsidRDefault="002449A9">
      <w:pPr>
        <w:pStyle w:val="a4"/>
        <w:rPr>
          <w:sz w:val="28"/>
        </w:rPr>
        <w:sectPr w:rsidR="002449A9">
          <w:footerReference w:type="default" r:id="rId47"/>
          <w:pgSz w:w="11910" w:h="16840"/>
          <w:pgMar w:top="1040" w:right="0" w:bottom="280" w:left="850" w:header="0" w:footer="0" w:gutter="0"/>
          <w:cols w:space="720"/>
        </w:sectPr>
      </w:pPr>
    </w:p>
    <w:p w:rsidR="002449A9" w:rsidRDefault="00695D38">
      <w:pPr>
        <w:pStyle w:val="a4"/>
        <w:numPr>
          <w:ilvl w:val="0"/>
          <w:numId w:val="32"/>
        </w:numPr>
        <w:tabs>
          <w:tab w:val="left" w:pos="1932"/>
        </w:tabs>
        <w:spacing w:before="67"/>
        <w:ind w:right="857" w:firstLine="539"/>
        <w:jc w:val="both"/>
        <w:rPr>
          <w:sz w:val="28"/>
        </w:rPr>
      </w:pPr>
      <w:r>
        <w:rPr>
          <w:sz w:val="28"/>
        </w:rPr>
        <w:lastRenderedPageBreak/>
        <w:t>консультирует педагогов и преподавателей образовательных организаций при выборе образовательных технологий с учетом индивидуально-психол</w:t>
      </w:r>
      <w:r>
        <w:rPr>
          <w:sz w:val="28"/>
        </w:rPr>
        <w:t>огических особенностей и образовательных потребностей обучающихся;</w:t>
      </w:r>
    </w:p>
    <w:p w:rsidR="002449A9" w:rsidRDefault="00695D38">
      <w:pPr>
        <w:pStyle w:val="a4"/>
        <w:numPr>
          <w:ilvl w:val="0"/>
          <w:numId w:val="32"/>
        </w:numPr>
        <w:tabs>
          <w:tab w:val="left" w:pos="1696"/>
        </w:tabs>
        <w:spacing w:line="242" w:lineRule="auto"/>
        <w:ind w:right="858" w:firstLine="539"/>
        <w:jc w:val="both"/>
        <w:rPr>
          <w:sz w:val="28"/>
        </w:rPr>
      </w:pPr>
      <w:r>
        <w:rPr>
          <w:sz w:val="28"/>
        </w:rPr>
        <w:t>оказывает психологическую поддержку</w:t>
      </w:r>
      <w:r>
        <w:rPr>
          <w:spacing w:val="-5"/>
          <w:sz w:val="28"/>
        </w:rPr>
        <w:t xml:space="preserve"> </w:t>
      </w:r>
      <w:r>
        <w:rPr>
          <w:sz w:val="28"/>
        </w:rPr>
        <w:t>педагогам</w:t>
      </w:r>
      <w:r>
        <w:rPr>
          <w:spacing w:val="-3"/>
          <w:sz w:val="28"/>
        </w:rPr>
        <w:t xml:space="preserve"> </w:t>
      </w:r>
      <w:r>
        <w:rPr>
          <w:sz w:val="28"/>
        </w:rPr>
        <w:t>и преподавателям</w:t>
      </w:r>
      <w:r>
        <w:rPr>
          <w:spacing w:val="-2"/>
          <w:sz w:val="28"/>
        </w:rPr>
        <w:t xml:space="preserve"> </w:t>
      </w:r>
      <w:r>
        <w:rPr>
          <w:sz w:val="28"/>
        </w:rPr>
        <w:t>в проектной деятельности по совершенствованию образовательного процесса;</w:t>
      </w:r>
    </w:p>
    <w:p w:rsidR="002449A9" w:rsidRDefault="00695D38">
      <w:pPr>
        <w:pStyle w:val="a4"/>
        <w:numPr>
          <w:ilvl w:val="0"/>
          <w:numId w:val="32"/>
        </w:numPr>
        <w:tabs>
          <w:tab w:val="left" w:pos="1748"/>
        </w:tabs>
        <w:spacing w:line="242" w:lineRule="auto"/>
        <w:ind w:right="861" w:firstLine="539"/>
        <w:jc w:val="both"/>
        <w:rPr>
          <w:sz w:val="28"/>
        </w:rPr>
      </w:pPr>
      <w:r>
        <w:rPr>
          <w:sz w:val="28"/>
        </w:rPr>
        <w:t>ведет профессиональную документации (планы работы, пр</w:t>
      </w:r>
      <w:r>
        <w:rPr>
          <w:sz w:val="28"/>
        </w:rPr>
        <w:t>отоколы, журналы, психологические заключения и отчеты).</w:t>
      </w:r>
    </w:p>
    <w:p w:rsidR="002449A9" w:rsidRDefault="00695D38">
      <w:pPr>
        <w:pStyle w:val="a4"/>
        <w:numPr>
          <w:ilvl w:val="2"/>
          <w:numId w:val="26"/>
        </w:numPr>
        <w:tabs>
          <w:tab w:val="left" w:pos="2170"/>
        </w:tabs>
        <w:spacing w:line="242" w:lineRule="auto"/>
        <w:ind w:right="849" w:firstLine="539"/>
        <w:jc w:val="both"/>
        <w:rPr>
          <w:sz w:val="28"/>
        </w:rPr>
      </w:pPr>
      <w:r>
        <w:rPr>
          <w:sz w:val="28"/>
        </w:rPr>
        <w:t xml:space="preserve">В рамках трудовой функции, указанной в </w:t>
      </w:r>
      <w:hyperlink w:anchor="_bookmark2" w:history="1">
        <w:r>
          <w:rPr>
            <w:sz w:val="28"/>
          </w:rPr>
          <w:t>пп. 2.1.3</w:t>
        </w:r>
      </w:hyperlink>
      <w:r>
        <w:rPr>
          <w:sz w:val="28"/>
        </w:rPr>
        <w:t xml:space="preserve"> настоящей должностной инструкции:</w:t>
      </w:r>
    </w:p>
    <w:p w:rsidR="002449A9" w:rsidRDefault="00695D38">
      <w:pPr>
        <w:pStyle w:val="a4"/>
        <w:numPr>
          <w:ilvl w:val="0"/>
          <w:numId w:val="33"/>
        </w:numPr>
        <w:tabs>
          <w:tab w:val="left" w:pos="1984"/>
        </w:tabs>
        <w:ind w:right="855" w:firstLine="539"/>
        <w:jc w:val="both"/>
        <w:rPr>
          <w:sz w:val="28"/>
        </w:rPr>
      </w:pPr>
      <w:r>
        <w:rPr>
          <w:sz w:val="28"/>
        </w:rPr>
        <w:t>консультирует обучающихся по проблемам самопознания, профессионального самоопределения,</w:t>
      </w:r>
      <w:r>
        <w:rPr>
          <w:sz w:val="28"/>
        </w:rPr>
        <w:t xml:space="preserve"> личностным проблемам, вопросам взаимоотношений в коллективе и другим вопросам;</w:t>
      </w:r>
    </w:p>
    <w:p w:rsidR="002449A9" w:rsidRDefault="00695D38">
      <w:pPr>
        <w:pStyle w:val="a4"/>
        <w:numPr>
          <w:ilvl w:val="0"/>
          <w:numId w:val="33"/>
        </w:numPr>
        <w:tabs>
          <w:tab w:val="left" w:pos="1740"/>
        </w:tabs>
        <w:ind w:right="859" w:firstLine="539"/>
        <w:jc w:val="both"/>
        <w:rPr>
          <w:sz w:val="28"/>
        </w:rPr>
      </w:pPr>
      <w:r>
        <w:rPr>
          <w:sz w:val="28"/>
        </w:rPr>
        <w:t>консультирует администрацию, педагогов, преподавателей и других работников образовательных организаций по проблемам взаимоотношений в трудовом коллективе и другим профессиональ</w:t>
      </w:r>
      <w:r>
        <w:rPr>
          <w:sz w:val="28"/>
        </w:rPr>
        <w:t>ным вопросам;</w:t>
      </w:r>
    </w:p>
    <w:p w:rsidR="002449A9" w:rsidRDefault="00695D38">
      <w:pPr>
        <w:pStyle w:val="a4"/>
        <w:numPr>
          <w:ilvl w:val="0"/>
          <w:numId w:val="33"/>
        </w:numPr>
        <w:tabs>
          <w:tab w:val="left" w:pos="1708"/>
        </w:tabs>
        <w:ind w:right="846" w:firstLine="539"/>
        <w:jc w:val="both"/>
        <w:rPr>
          <w:sz w:val="28"/>
        </w:rPr>
      </w:pPr>
      <w:r>
        <w:rPr>
          <w:sz w:val="28"/>
        </w:rPr>
        <w:t>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p w:rsidR="002449A9" w:rsidRDefault="00695D38">
      <w:pPr>
        <w:pStyle w:val="a4"/>
        <w:numPr>
          <w:ilvl w:val="0"/>
          <w:numId w:val="33"/>
        </w:numPr>
        <w:tabs>
          <w:tab w:val="left" w:pos="1752"/>
        </w:tabs>
        <w:ind w:right="852" w:firstLine="539"/>
        <w:jc w:val="both"/>
        <w:rPr>
          <w:sz w:val="28"/>
        </w:rPr>
      </w:pPr>
      <w:r>
        <w:rPr>
          <w:sz w:val="28"/>
        </w:rPr>
        <w:t>консу</w:t>
      </w:r>
      <w:r>
        <w:rPr>
          <w:sz w:val="28"/>
        </w:rPr>
        <w:t>льтирует родителей (законных представителей) по проблемам взаимоотношений с обучающимися, их развития, профессионального самоопределения и другим вопросам;</w:t>
      </w:r>
    </w:p>
    <w:p w:rsidR="002449A9" w:rsidRDefault="00695D38">
      <w:pPr>
        <w:pStyle w:val="a4"/>
        <w:numPr>
          <w:ilvl w:val="0"/>
          <w:numId w:val="33"/>
        </w:numPr>
        <w:tabs>
          <w:tab w:val="left" w:pos="1952"/>
        </w:tabs>
        <w:ind w:right="856" w:firstLine="539"/>
        <w:jc w:val="both"/>
        <w:rPr>
          <w:sz w:val="28"/>
        </w:rPr>
      </w:pPr>
      <w:r>
        <w:rPr>
          <w:sz w:val="28"/>
        </w:rPr>
        <w:t>консультирует администрацию образовательной организации, педагогов, преподавателей, родителей (закон</w:t>
      </w:r>
      <w:r>
        <w:rPr>
          <w:sz w:val="28"/>
        </w:rPr>
        <w:t>ных представителей) по психологическим</w:t>
      </w:r>
      <w:r>
        <w:rPr>
          <w:spacing w:val="-5"/>
          <w:sz w:val="28"/>
        </w:rPr>
        <w:t xml:space="preserve"> </w:t>
      </w:r>
      <w:r>
        <w:rPr>
          <w:sz w:val="28"/>
        </w:rPr>
        <w:t>проблемам</w:t>
      </w:r>
      <w:r>
        <w:rPr>
          <w:spacing w:val="-2"/>
          <w:sz w:val="28"/>
        </w:rPr>
        <w:t xml:space="preserve"> </w:t>
      </w:r>
      <w:r>
        <w:rPr>
          <w:sz w:val="28"/>
        </w:rPr>
        <w:t>обучения,</w:t>
      </w:r>
      <w:r>
        <w:rPr>
          <w:spacing w:val="-3"/>
          <w:sz w:val="28"/>
        </w:rPr>
        <w:t xml:space="preserve"> </w:t>
      </w:r>
      <w:r>
        <w:rPr>
          <w:sz w:val="28"/>
        </w:rPr>
        <w:t>воспитания</w:t>
      </w:r>
      <w:r>
        <w:rPr>
          <w:spacing w:val="-5"/>
          <w:sz w:val="28"/>
        </w:rPr>
        <w:t xml:space="preserve"> </w:t>
      </w:r>
      <w:r>
        <w:rPr>
          <w:sz w:val="28"/>
        </w:rPr>
        <w:t>и</w:t>
      </w:r>
      <w:r>
        <w:rPr>
          <w:spacing w:val="-6"/>
          <w:sz w:val="28"/>
        </w:rPr>
        <w:t xml:space="preserve"> </w:t>
      </w:r>
      <w:r>
        <w:rPr>
          <w:sz w:val="28"/>
        </w:rPr>
        <w:t>развития</w:t>
      </w:r>
      <w:r>
        <w:rPr>
          <w:spacing w:val="-1"/>
          <w:sz w:val="28"/>
        </w:rPr>
        <w:t xml:space="preserve"> </w:t>
      </w:r>
      <w:r>
        <w:rPr>
          <w:sz w:val="28"/>
        </w:rPr>
        <w:t>обучающихся;</w:t>
      </w:r>
    </w:p>
    <w:p w:rsidR="002449A9" w:rsidRDefault="00695D38">
      <w:pPr>
        <w:pStyle w:val="a4"/>
        <w:numPr>
          <w:ilvl w:val="0"/>
          <w:numId w:val="33"/>
        </w:numPr>
        <w:tabs>
          <w:tab w:val="left" w:pos="1740"/>
        </w:tabs>
        <w:spacing w:line="242" w:lineRule="auto"/>
        <w:ind w:right="856" w:firstLine="539"/>
        <w:jc w:val="both"/>
        <w:rPr>
          <w:sz w:val="28"/>
        </w:rPr>
      </w:pPr>
      <w:r>
        <w:rPr>
          <w:sz w:val="28"/>
        </w:rPr>
        <w:t>ведет профессиональную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170"/>
        </w:tabs>
        <w:spacing w:line="242" w:lineRule="auto"/>
        <w:ind w:right="849" w:firstLine="539"/>
        <w:jc w:val="both"/>
        <w:rPr>
          <w:sz w:val="28"/>
        </w:rPr>
      </w:pPr>
      <w:r>
        <w:rPr>
          <w:sz w:val="28"/>
        </w:rPr>
        <w:t xml:space="preserve">В рамках трудовой функции, указанной в </w:t>
      </w:r>
      <w:hyperlink w:anchor="_bookmark3" w:history="1">
        <w:r>
          <w:rPr>
            <w:sz w:val="28"/>
          </w:rPr>
          <w:t>пп. 2.1.4</w:t>
        </w:r>
      </w:hyperlink>
      <w:r>
        <w:rPr>
          <w:sz w:val="28"/>
        </w:rPr>
        <w:t xml:space="preserve"> настоящей должностной инструкции:</w:t>
      </w:r>
    </w:p>
    <w:p w:rsidR="002449A9" w:rsidRDefault="00695D38">
      <w:pPr>
        <w:pStyle w:val="a4"/>
        <w:numPr>
          <w:ilvl w:val="0"/>
          <w:numId w:val="34"/>
        </w:numPr>
        <w:tabs>
          <w:tab w:val="left" w:pos="1888"/>
        </w:tabs>
        <w:ind w:right="848" w:firstLine="539"/>
        <w:jc w:val="both"/>
        <w:rPr>
          <w:sz w:val="28"/>
        </w:rPr>
      </w:pPr>
      <w:r>
        <w:rPr>
          <w:sz w:val="28"/>
        </w:rPr>
        <w:t>разрабатывает и реализует планы проведения коррекционно- развивающих занятий для детей и обучающихся, направленных на развитие интеллектуальной,</w:t>
      </w:r>
      <w:r>
        <w:rPr>
          <w:spacing w:val="-4"/>
          <w:sz w:val="28"/>
        </w:rPr>
        <w:t xml:space="preserve"> </w:t>
      </w:r>
      <w:r>
        <w:rPr>
          <w:sz w:val="28"/>
        </w:rPr>
        <w:t>эмоционально-волевой</w:t>
      </w:r>
      <w:r>
        <w:rPr>
          <w:spacing w:val="-7"/>
          <w:sz w:val="28"/>
        </w:rPr>
        <w:t xml:space="preserve"> </w:t>
      </w:r>
      <w:r>
        <w:rPr>
          <w:sz w:val="28"/>
        </w:rPr>
        <w:t>сферы,</w:t>
      </w:r>
      <w:r>
        <w:rPr>
          <w:spacing w:val="-4"/>
          <w:sz w:val="28"/>
        </w:rPr>
        <w:t xml:space="preserve"> </w:t>
      </w:r>
      <w:r>
        <w:rPr>
          <w:sz w:val="28"/>
        </w:rPr>
        <w:t>познавате</w:t>
      </w:r>
      <w:r>
        <w:rPr>
          <w:sz w:val="28"/>
        </w:rPr>
        <w:t>льных</w:t>
      </w:r>
      <w:r>
        <w:rPr>
          <w:spacing w:val="-2"/>
          <w:sz w:val="28"/>
        </w:rPr>
        <w:t xml:space="preserve"> </w:t>
      </w:r>
      <w:r>
        <w:rPr>
          <w:sz w:val="28"/>
        </w:rPr>
        <w:t>процессов, снятие тревожности, решение проблем в сфере общения, преодоление проблем в общении и поведении;</w:t>
      </w:r>
    </w:p>
    <w:p w:rsidR="002449A9" w:rsidRDefault="00695D38">
      <w:pPr>
        <w:pStyle w:val="a4"/>
        <w:numPr>
          <w:ilvl w:val="0"/>
          <w:numId w:val="34"/>
        </w:numPr>
        <w:tabs>
          <w:tab w:val="left" w:pos="1808"/>
        </w:tabs>
        <w:ind w:right="849" w:firstLine="539"/>
        <w:jc w:val="both"/>
        <w:rPr>
          <w:sz w:val="28"/>
        </w:rPr>
      </w:pPr>
      <w:r>
        <w:rPr>
          <w:sz w:val="28"/>
        </w:rPr>
        <w:t>организует и осуществляет совместно с педагогами, учителями- дефектологами, учителями-логопедами,</w:t>
      </w:r>
      <w:r>
        <w:rPr>
          <w:spacing w:val="-1"/>
          <w:sz w:val="28"/>
        </w:rPr>
        <w:t xml:space="preserve"> </w:t>
      </w:r>
      <w:r>
        <w:rPr>
          <w:sz w:val="28"/>
        </w:rPr>
        <w:t>социальными</w:t>
      </w:r>
      <w:r>
        <w:rPr>
          <w:spacing w:val="-3"/>
          <w:sz w:val="28"/>
        </w:rPr>
        <w:t xml:space="preserve"> </w:t>
      </w:r>
      <w:r>
        <w:rPr>
          <w:sz w:val="28"/>
        </w:rPr>
        <w:t xml:space="preserve">педагогами психолого- </w:t>
      </w:r>
      <w:r>
        <w:rPr>
          <w:sz w:val="28"/>
        </w:rPr>
        <w:t>педагогическую коррекцию выявленных в психическом развитии детей и обучающихся недостатков, нарушений социализации и адаптации;</w:t>
      </w:r>
    </w:p>
    <w:p w:rsidR="002449A9" w:rsidRDefault="00695D38">
      <w:pPr>
        <w:pStyle w:val="a4"/>
        <w:numPr>
          <w:ilvl w:val="0"/>
          <w:numId w:val="34"/>
        </w:numPr>
        <w:tabs>
          <w:tab w:val="left" w:pos="1748"/>
        </w:tabs>
        <w:ind w:right="855" w:firstLine="539"/>
        <w:jc w:val="both"/>
        <w:rPr>
          <w:sz w:val="28"/>
        </w:rPr>
      </w:pPr>
      <w:r>
        <w:rPr>
          <w:sz w:val="28"/>
        </w:rPr>
        <w:t>формирует и реализует планы по созданию образовательной среды для обучающихся с особыми образовательными потребностями, в том чи</w:t>
      </w:r>
      <w:r>
        <w:rPr>
          <w:sz w:val="28"/>
        </w:rPr>
        <w:t>сле одаренных обучающихся;</w:t>
      </w:r>
    </w:p>
    <w:p w:rsidR="002449A9" w:rsidRDefault="00695D38">
      <w:pPr>
        <w:pStyle w:val="a4"/>
        <w:numPr>
          <w:ilvl w:val="0"/>
          <w:numId w:val="34"/>
        </w:numPr>
        <w:tabs>
          <w:tab w:val="left" w:pos="1884"/>
        </w:tabs>
        <w:spacing w:line="242" w:lineRule="auto"/>
        <w:ind w:right="847" w:firstLine="539"/>
        <w:jc w:val="both"/>
        <w:rPr>
          <w:sz w:val="28"/>
        </w:rPr>
      </w:pPr>
      <w:r>
        <w:rPr>
          <w:sz w:val="28"/>
        </w:rPr>
        <w:t>проектирует в сотрудничестве с педагогами индивидуальные образовательные маршруты для обучающихся;</w:t>
      </w:r>
    </w:p>
    <w:p w:rsidR="002449A9" w:rsidRDefault="002449A9">
      <w:pPr>
        <w:pStyle w:val="a4"/>
        <w:spacing w:line="242" w:lineRule="auto"/>
        <w:rPr>
          <w:sz w:val="28"/>
        </w:rPr>
        <w:sectPr w:rsidR="002449A9">
          <w:footerReference w:type="default" r:id="rId48"/>
          <w:pgSz w:w="11910" w:h="16840"/>
          <w:pgMar w:top="1040" w:right="0" w:bottom="280" w:left="850" w:header="0" w:footer="0" w:gutter="0"/>
          <w:cols w:space="720"/>
        </w:sectPr>
      </w:pPr>
    </w:p>
    <w:p w:rsidR="002449A9" w:rsidRDefault="00695D38">
      <w:pPr>
        <w:pStyle w:val="a4"/>
        <w:numPr>
          <w:ilvl w:val="0"/>
          <w:numId w:val="34"/>
        </w:numPr>
        <w:tabs>
          <w:tab w:val="left" w:pos="1740"/>
        </w:tabs>
        <w:spacing w:before="67" w:line="242" w:lineRule="auto"/>
        <w:ind w:right="856" w:firstLine="539"/>
        <w:jc w:val="both"/>
        <w:rPr>
          <w:sz w:val="28"/>
        </w:rPr>
      </w:pPr>
      <w:r>
        <w:rPr>
          <w:sz w:val="28"/>
        </w:rPr>
        <w:lastRenderedPageBreak/>
        <w:t>ведет профессиональную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170"/>
        </w:tabs>
        <w:spacing w:line="242" w:lineRule="auto"/>
        <w:ind w:right="849" w:firstLine="539"/>
        <w:jc w:val="both"/>
        <w:rPr>
          <w:sz w:val="28"/>
        </w:rPr>
      </w:pPr>
      <w:r>
        <w:rPr>
          <w:sz w:val="28"/>
        </w:rPr>
        <w:t xml:space="preserve">В </w:t>
      </w:r>
      <w:r>
        <w:rPr>
          <w:sz w:val="28"/>
        </w:rPr>
        <w:t xml:space="preserve">рамках трудовой функции, указанной в </w:t>
      </w:r>
      <w:hyperlink w:anchor="_bookmark4" w:history="1">
        <w:r>
          <w:rPr>
            <w:sz w:val="28"/>
          </w:rPr>
          <w:t>пп. 2.1.5</w:t>
        </w:r>
      </w:hyperlink>
      <w:r>
        <w:rPr>
          <w:sz w:val="28"/>
        </w:rPr>
        <w:t xml:space="preserve"> настоящей должностной инструкции:</w:t>
      </w:r>
    </w:p>
    <w:p w:rsidR="002449A9" w:rsidRDefault="00695D38">
      <w:pPr>
        <w:pStyle w:val="a4"/>
        <w:numPr>
          <w:ilvl w:val="0"/>
          <w:numId w:val="35"/>
        </w:numPr>
        <w:tabs>
          <w:tab w:val="left" w:pos="1872"/>
        </w:tabs>
        <w:ind w:right="854" w:firstLine="539"/>
        <w:jc w:val="both"/>
        <w:rPr>
          <w:sz w:val="28"/>
        </w:rPr>
      </w:pPr>
      <w:r>
        <w:rPr>
          <w:sz w:val="28"/>
        </w:rPr>
        <w:t>осуществляет психологическую диагностику с использованием современных образовательных технологий, включая информационные образовательные ресурсы;</w:t>
      </w:r>
    </w:p>
    <w:p w:rsidR="002449A9" w:rsidRDefault="00695D38">
      <w:pPr>
        <w:pStyle w:val="a4"/>
        <w:numPr>
          <w:ilvl w:val="0"/>
          <w:numId w:val="35"/>
        </w:numPr>
        <w:tabs>
          <w:tab w:val="left" w:pos="1720"/>
        </w:tabs>
        <w:ind w:right="857" w:firstLine="539"/>
        <w:jc w:val="both"/>
        <w:rPr>
          <w:sz w:val="28"/>
        </w:rPr>
      </w:pPr>
      <w:r>
        <w:rPr>
          <w:sz w:val="28"/>
        </w:rPr>
        <w:t>проводит скрининговые обследования (мониторинг) с целью анализа динамики психического развития, определение лиц, нуждающихся в психологической помощи;</w:t>
      </w:r>
    </w:p>
    <w:p w:rsidR="002449A9" w:rsidRDefault="00695D38">
      <w:pPr>
        <w:pStyle w:val="a4"/>
        <w:numPr>
          <w:ilvl w:val="0"/>
          <w:numId w:val="35"/>
        </w:numPr>
        <w:tabs>
          <w:tab w:val="left" w:pos="1812"/>
        </w:tabs>
        <w:ind w:right="849" w:firstLine="539"/>
        <w:jc w:val="both"/>
        <w:rPr>
          <w:sz w:val="28"/>
        </w:rPr>
      </w:pPr>
      <w:r>
        <w:rPr>
          <w:sz w:val="28"/>
        </w:rPr>
        <w:t xml:space="preserve">составляет психолого-педагогические заключения по результатам диагностического обследования с целью </w:t>
      </w:r>
      <w:r>
        <w:rPr>
          <w:sz w:val="28"/>
        </w:rPr>
        <w:t>ориентации педагогов, преподавателей, администрации образовательных организаций и родителей (законных представителей) в проблемах личностного</w:t>
      </w:r>
      <w:r>
        <w:rPr>
          <w:spacing w:val="-2"/>
          <w:sz w:val="28"/>
        </w:rPr>
        <w:t xml:space="preserve"> </w:t>
      </w:r>
      <w:r>
        <w:rPr>
          <w:sz w:val="28"/>
        </w:rPr>
        <w:t>и социального</w:t>
      </w:r>
      <w:r>
        <w:rPr>
          <w:spacing w:val="-2"/>
          <w:sz w:val="28"/>
        </w:rPr>
        <w:t xml:space="preserve"> </w:t>
      </w:r>
      <w:r>
        <w:rPr>
          <w:sz w:val="28"/>
        </w:rPr>
        <w:t xml:space="preserve">развития </w:t>
      </w:r>
      <w:r>
        <w:rPr>
          <w:spacing w:val="-2"/>
          <w:sz w:val="28"/>
        </w:rPr>
        <w:t>обучающихся;</w:t>
      </w:r>
    </w:p>
    <w:p w:rsidR="002449A9" w:rsidRDefault="00695D38">
      <w:pPr>
        <w:pStyle w:val="a4"/>
        <w:numPr>
          <w:ilvl w:val="0"/>
          <w:numId w:val="35"/>
        </w:numPr>
        <w:tabs>
          <w:tab w:val="left" w:pos="1856"/>
        </w:tabs>
        <w:ind w:right="849" w:firstLine="539"/>
        <w:jc w:val="both"/>
        <w:rPr>
          <w:sz w:val="28"/>
        </w:rPr>
      </w:pPr>
      <w:r>
        <w:rPr>
          <w:sz w:val="28"/>
        </w:rPr>
        <w:t>определяет степень нарушений в психическом, личностном и социальном развитии д</w:t>
      </w:r>
      <w:r>
        <w:rPr>
          <w:sz w:val="28"/>
        </w:rPr>
        <w:t>етей и обучающихся, участие в работе психолого- медико-педагогических комиссий и консилиумов;</w:t>
      </w:r>
    </w:p>
    <w:p w:rsidR="002449A9" w:rsidRDefault="00695D38">
      <w:pPr>
        <w:pStyle w:val="a4"/>
        <w:numPr>
          <w:ilvl w:val="0"/>
          <w:numId w:val="35"/>
        </w:numPr>
        <w:tabs>
          <w:tab w:val="left" w:pos="1760"/>
        </w:tabs>
        <w:spacing w:line="242" w:lineRule="auto"/>
        <w:ind w:right="857" w:firstLine="539"/>
        <w:jc w:val="both"/>
        <w:rPr>
          <w:sz w:val="28"/>
        </w:rPr>
      </w:pPr>
      <w:r>
        <w:rPr>
          <w:sz w:val="28"/>
        </w:rPr>
        <w:t>изучает интересы, склонности, способности детей и обучающихся, предпосылки одаренности;</w:t>
      </w:r>
    </w:p>
    <w:p w:rsidR="002449A9" w:rsidRDefault="00695D38">
      <w:pPr>
        <w:pStyle w:val="a4"/>
        <w:numPr>
          <w:ilvl w:val="0"/>
          <w:numId w:val="35"/>
        </w:numPr>
        <w:tabs>
          <w:tab w:val="left" w:pos="1880"/>
        </w:tabs>
        <w:ind w:right="854" w:firstLine="539"/>
        <w:jc w:val="both"/>
        <w:rPr>
          <w:sz w:val="28"/>
        </w:rPr>
      </w:pPr>
      <w:r>
        <w:rPr>
          <w:sz w:val="28"/>
        </w:rPr>
        <w:t>осуществляет с целью помощи в профориентации комплекс диагностических меро</w:t>
      </w:r>
      <w:r>
        <w:rPr>
          <w:sz w:val="28"/>
        </w:rPr>
        <w:t xml:space="preserve">приятий по изучению способностей, склонностей, направленности и мотивации, личностных,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w:t>
      </w:r>
      <w:r>
        <w:rPr>
          <w:spacing w:val="-2"/>
          <w:sz w:val="28"/>
        </w:rPr>
        <w:t>уровня;</w:t>
      </w:r>
    </w:p>
    <w:p w:rsidR="002449A9" w:rsidRDefault="00695D38">
      <w:pPr>
        <w:pStyle w:val="a4"/>
        <w:numPr>
          <w:ilvl w:val="0"/>
          <w:numId w:val="35"/>
        </w:numPr>
        <w:tabs>
          <w:tab w:val="left" w:pos="1740"/>
        </w:tabs>
        <w:spacing w:line="242" w:lineRule="auto"/>
        <w:ind w:right="856" w:firstLine="539"/>
        <w:jc w:val="both"/>
        <w:rPr>
          <w:sz w:val="28"/>
        </w:rPr>
      </w:pPr>
      <w:r>
        <w:rPr>
          <w:sz w:val="28"/>
        </w:rPr>
        <w:t>ведет п</w:t>
      </w:r>
      <w:r>
        <w:rPr>
          <w:sz w:val="28"/>
        </w:rPr>
        <w:t>рофессиональную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170"/>
        </w:tabs>
        <w:spacing w:line="242" w:lineRule="auto"/>
        <w:ind w:right="849" w:firstLine="539"/>
        <w:jc w:val="both"/>
        <w:rPr>
          <w:sz w:val="28"/>
        </w:rPr>
      </w:pPr>
      <w:r>
        <w:rPr>
          <w:sz w:val="28"/>
        </w:rPr>
        <w:t xml:space="preserve">В рамках трудовой функции, указанной в </w:t>
      </w:r>
      <w:hyperlink w:anchor="_bookmark5" w:history="1">
        <w:r>
          <w:rPr>
            <w:sz w:val="28"/>
          </w:rPr>
          <w:t>пп. 2.1.6</w:t>
        </w:r>
      </w:hyperlink>
      <w:r>
        <w:rPr>
          <w:sz w:val="28"/>
        </w:rPr>
        <w:t xml:space="preserve"> настоящей должностной инструкции:</w:t>
      </w:r>
    </w:p>
    <w:p w:rsidR="002449A9" w:rsidRDefault="00695D38">
      <w:pPr>
        <w:pStyle w:val="a4"/>
        <w:numPr>
          <w:ilvl w:val="0"/>
          <w:numId w:val="36"/>
        </w:numPr>
        <w:tabs>
          <w:tab w:val="left" w:pos="2072"/>
        </w:tabs>
        <w:ind w:right="849" w:firstLine="539"/>
        <w:jc w:val="both"/>
        <w:rPr>
          <w:sz w:val="28"/>
        </w:rPr>
      </w:pPr>
      <w:r>
        <w:rPr>
          <w:sz w:val="28"/>
        </w:rPr>
        <w:t>знакомит педагогов, преподавателей и адми</w:t>
      </w:r>
      <w:r>
        <w:rPr>
          <w:sz w:val="28"/>
        </w:rPr>
        <w:t xml:space="preserve">нистрацию образовательных организаций с современными исследованиями в области психологии дошкольного, младшего школьного, подросткового, юношеского </w:t>
      </w:r>
      <w:r>
        <w:rPr>
          <w:spacing w:val="-2"/>
          <w:sz w:val="28"/>
        </w:rPr>
        <w:t>возраста;</w:t>
      </w:r>
    </w:p>
    <w:p w:rsidR="002449A9" w:rsidRDefault="00695D38">
      <w:pPr>
        <w:pStyle w:val="a4"/>
        <w:numPr>
          <w:ilvl w:val="0"/>
          <w:numId w:val="36"/>
        </w:numPr>
        <w:tabs>
          <w:tab w:val="left" w:pos="1816"/>
        </w:tabs>
        <w:spacing w:line="242" w:lineRule="auto"/>
        <w:ind w:right="857" w:firstLine="539"/>
        <w:jc w:val="both"/>
        <w:rPr>
          <w:sz w:val="28"/>
        </w:rPr>
      </w:pPr>
      <w:r>
        <w:rPr>
          <w:sz w:val="28"/>
        </w:rPr>
        <w:t>информирует субъектов образовательного процесса о формах и результатах своей профессиональной деят</w:t>
      </w:r>
      <w:r>
        <w:rPr>
          <w:sz w:val="28"/>
        </w:rPr>
        <w:t>ельности;</w:t>
      </w:r>
    </w:p>
    <w:p w:rsidR="002449A9" w:rsidRDefault="00695D38">
      <w:pPr>
        <w:pStyle w:val="a4"/>
        <w:numPr>
          <w:ilvl w:val="0"/>
          <w:numId w:val="36"/>
        </w:numPr>
        <w:tabs>
          <w:tab w:val="left" w:pos="2208"/>
        </w:tabs>
        <w:ind w:right="856" w:firstLine="539"/>
        <w:jc w:val="both"/>
        <w:rPr>
          <w:sz w:val="28"/>
        </w:rPr>
      </w:pPr>
      <w:r>
        <w:rPr>
          <w:sz w:val="28"/>
        </w:rPr>
        <w:t>знакомит педагогов, преподавателей, администрацию образовательных организаций и родителей (законных представителей) с основными условиями психического развития ребенка (в рамках консультирования, педагогических советов);</w:t>
      </w:r>
    </w:p>
    <w:p w:rsidR="002449A9" w:rsidRDefault="00695D38">
      <w:pPr>
        <w:pStyle w:val="a4"/>
        <w:numPr>
          <w:ilvl w:val="0"/>
          <w:numId w:val="36"/>
        </w:numPr>
        <w:tabs>
          <w:tab w:val="left" w:pos="2072"/>
        </w:tabs>
        <w:ind w:right="853" w:firstLine="539"/>
        <w:jc w:val="both"/>
        <w:rPr>
          <w:sz w:val="28"/>
        </w:rPr>
      </w:pPr>
      <w:r>
        <w:rPr>
          <w:sz w:val="28"/>
        </w:rPr>
        <w:t xml:space="preserve">знакомит педагогов, </w:t>
      </w:r>
      <w:r>
        <w:rPr>
          <w:sz w:val="28"/>
        </w:rPr>
        <w:t>преподавателей и администрацию образовательных организаций с современными исследованиями в области профилактики социальной адаптации;</w:t>
      </w:r>
    </w:p>
    <w:p w:rsidR="002449A9" w:rsidRDefault="002449A9">
      <w:pPr>
        <w:pStyle w:val="a4"/>
        <w:rPr>
          <w:sz w:val="28"/>
        </w:rPr>
        <w:sectPr w:rsidR="002449A9">
          <w:footerReference w:type="default" r:id="rId49"/>
          <w:pgSz w:w="11910" w:h="16840"/>
          <w:pgMar w:top="1040" w:right="0" w:bottom="280" w:left="850" w:header="0" w:footer="0" w:gutter="0"/>
          <w:cols w:space="720"/>
        </w:sectPr>
      </w:pPr>
    </w:p>
    <w:p w:rsidR="002449A9" w:rsidRDefault="00695D38">
      <w:pPr>
        <w:pStyle w:val="a4"/>
        <w:numPr>
          <w:ilvl w:val="0"/>
          <w:numId w:val="36"/>
        </w:numPr>
        <w:tabs>
          <w:tab w:val="left" w:pos="1948"/>
        </w:tabs>
        <w:spacing w:before="67"/>
        <w:ind w:right="856" w:firstLine="539"/>
        <w:jc w:val="both"/>
        <w:rPr>
          <w:sz w:val="28"/>
        </w:rPr>
      </w:pPr>
      <w:r>
        <w:rPr>
          <w:sz w:val="28"/>
        </w:rPr>
        <w:lastRenderedPageBreak/>
        <w:t xml:space="preserve">ведет просветительскую работу с родителями (законными представителями) по принятию особенностей </w:t>
      </w:r>
      <w:r>
        <w:rPr>
          <w:sz w:val="28"/>
        </w:rPr>
        <w:t>поведения, миропонимания, интересов и склонностей, в том числе одаренности ребенка;</w:t>
      </w:r>
    </w:p>
    <w:p w:rsidR="002449A9" w:rsidRDefault="00695D38">
      <w:pPr>
        <w:pStyle w:val="a4"/>
        <w:numPr>
          <w:ilvl w:val="0"/>
          <w:numId w:val="36"/>
        </w:numPr>
        <w:tabs>
          <w:tab w:val="left" w:pos="1709"/>
        </w:tabs>
        <w:spacing w:before="2"/>
        <w:ind w:right="858" w:firstLine="539"/>
        <w:jc w:val="both"/>
        <w:rPr>
          <w:sz w:val="28"/>
        </w:rPr>
      </w:pPr>
      <w:r>
        <w:rPr>
          <w:sz w:val="28"/>
        </w:rPr>
        <w:t>информирует о факторах, препятствующих развитию личности детей, воспитанников и обучающихся о мерах по оказанию им различного вида психологической помощи;</w:t>
      </w:r>
    </w:p>
    <w:p w:rsidR="002449A9" w:rsidRDefault="00695D38">
      <w:pPr>
        <w:pStyle w:val="a4"/>
        <w:numPr>
          <w:ilvl w:val="0"/>
          <w:numId w:val="36"/>
        </w:numPr>
        <w:tabs>
          <w:tab w:val="left" w:pos="1740"/>
        </w:tabs>
        <w:spacing w:line="242" w:lineRule="auto"/>
        <w:ind w:right="856" w:firstLine="539"/>
        <w:jc w:val="both"/>
        <w:rPr>
          <w:sz w:val="28"/>
        </w:rPr>
      </w:pPr>
      <w:r>
        <w:rPr>
          <w:sz w:val="28"/>
        </w:rPr>
        <w:t>ведет профессиона</w:t>
      </w:r>
      <w:r>
        <w:rPr>
          <w:sz w:val="28"/>
        </w:rPr>
        <w:t>льную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170"/>
        </w:tabs>
        <w:spacing w:line="242" w:lineRule="auto"/>
        <w:ind w:right="849" w:firstLine="539"/>
        <w:jc w:val="both"/>
        <w:rPr>
          <w:sz w:val="28"/>
        </w:rPr>
      </w:pPr>
      <w:r>
        <w:rPr>
          <w:sz w:val="28"/>
        </w:rPr>
        <w:t xml:space="preserve">В рамках трудовой функции, указанной в </w:t>
      </w:r>
      <w:hyperlink w:anchor="_bookmark6" w:history="1">
        <w:r>
          <w:rPr>
            <w:sz w:val="28"/>
          </w:rPr>
          <w:t>пп. 2.1.7</w:t>
        </w:r>
      </w:hyperlink>
      <w:r>
        <w:rPr>
          <w:sz w:val="28"/>
        </w:rPr>
        <w:t xml:space="preserve"> настоящей должностной инструкции:</w:t>
      </w:r>
    </w:p>
    <w:p w:rsidR="002449A9" w:rsidRDefault="00695D38">
      <w:pPr>
        <w:pStyle w:val="a4"/>
        <w:numPr>
          <w:ilvl w:val="0"/>
          <w:numId w:val="37"/>
        </w:numPr>
        <w:tabs>
          <w:tab w:val="left" w:pos="1740"/>
        </w:tabs>
        <w:spacing w:line="242" w:lineRule="auto"/>
        <w:ind w:right="857" w:firstLine="539"/>
        <w:jc w:val="both"/>
        <w:rPr>
          <w:sz w:val="28"/>
        </w:rPr>
      </w:pPr>
      <w:r>
        <w:rPr>
          <w:sz w:val="28"/>
        </w:rPr>
        <w:t>выявляет условия, неблагоприятно влияющие на развит</w:t>
      </w:r>
      <w:r>
        <w:rPr>
          <w:sz w:val="28"/>
        </w:rPr>
        <w:t xml:space="preserve">ие личности </w:t>
      </w:r>
      <w:r>
        <w:rPr>
          <w:spacing w:val="-2"/>
          <w:sz w:val="28"/>
        </w:rPr>
        <w:t>обучающихся;</w:t>
      </w:r>
    </w:p>
    <w:p w:rsidR="002449A9" w:rsidRDefault="00695D38">
      <w:pPr>
        <w:pStyle w:val="a4"/>
        <w:numPr>
          <w:ilvl w:val="0"/>
          <w:numId w:val="37"/>
        </w:numPr>
        <w:tabs>
          <w:tab w:val="left" w:pos="1780"/>
        </w:tabs>
        <w:ind w:right="850" w:firstLine="539"/>
        <w:jc w:val="both"/>
        <w:rPr>
          <w:sz w:val="28"/>
        </w:rPr>
      </w:pPr>
      <w:r>
        <w:rPr>
          <w:sz w:val="28"/>
        </w:rPr>
        <w:t xml:space="preserve">разрабатывает психологические рекомендации по проектированию образовательной среды, комфортной и безопасной для личностного развития обучающегося на каждом возрастном этапе, для своевременного предупреждения нарушений в развитии и </w:t>
      </w:r>
      <w:r>
        <w:rPr>
          <w:sz w:val="28"/>
        </w:rPr>
        <w:t>становлении личности, ее аффективной, интеллектуальной и волевой сфер;</w:t>
      </w:r>
    </w:p>
    <w:p w:rsidR="002449A9" w:rsidRDefault="00695D38">
      <w:pPr>
        <w:pStyle w:val="a4"/>
        <w:numPr>
          <w:ilvl w:val="0"/>
          <w:numId w:val="37"/>
        </w:numPr>
        <w:tabs>
          <w:tab w:val="left" w:pos="1869"/>
        </w:tabs>
        <w:ind w:right="857" w:firstLine="539"/>
        <w:jc w:val="both"/>
        <w:rPr>
          <w:sz w:val="28"/>
        </w:rPr>
      </w:pPr>
      <w:r>
        <w:rPr>
          <w:sz w:val="28"/>
        </w:rPr>
        <w:t>планирует и реализует совместно с педагогом превентивных мероприятий по профилактике возникновения социальной дезадаптации, аддикций и девиаций поведения;</w:t>
      </w:r>
    </w:p>
    <w:p w:rsidR="002449A9" w:rsidRDefault="00695D38">
      <w:pPr>
        <w:pStyle w:val="a4"/>
        <w:numPr>
          <w:ilvl w:val="0"/>
          <w:numId w:val="37"/>
        </w:numPr>
        <w:tabs>
          <w:tab w:val="left" w:pos="1828"/>
        </w:tabs>
        <w:ind w:right="855" w:firstLine="539"/>
        <w:jc w:val="both"/>
        <w:rPr>
          <w:sz w:val="28"/>
        </w:rPr>
      </w:pPr>
      <w:r>
        <w:rPr>
          <w:sz w:val="28"/>
        </w:rPr>
        <w:t>разъясняет субъектам образоват</w:t>
      </w:r>
      <w:r>
        <w:rPr>
          <w:sz w:val="28"/>
        </w:rPr>
        <w:t xml:space="preserve">ельного процесса необходимость применения сберегающих здоровье технологий, оценка результатов их </w:t>
      </w:r>
      <w:r>
        <w:rPr>
          <w:spacing w:val="-2"/>
          <w:sz w:val="28"/>
        </w:rPr>
        <w:t>применения;</w:t>
      </w:r>
    </w:p>
    <w:p w:rsidR="002449A9" w:rsidRDefault="00695D38">
      <w:pPr>
        <w:pStyle w:val="a4"/>
        <w:numPr>
          <w:ilvl w:val="0"/>
          <w:numId w:val="37"/>
        </w:numPr>
        <w:tabs>
          <w:tab w:val="left" w:pos="1692"/>
        </w:tabs>
        <w:ind w:right="857" w:firstLine="539"/>
        <w:jc w:val="both"/>
        <w:rPr>
          <w:sz w:val="28"/>
        </w:rPr>
      </w:pPr>
      <w:r>
        <w:rPr>
          <w:sz w:val="28"/>
        </w:rPr>
        <w:t>разрабатывает</w:t>
      </w:r>
      <w:r>
        <w:rPr>
          <w:spacing w:val="-3"/>
          <w:sz w:val="28"/>
        </w:rPr>
        <w:t xml:space="preserve"> </w:t>
      </w:r>
      <w:r>
        <w:rPr>
          <w:sz w:val="28"/>
        </w:rPr>
        <w:t>рекомендации</w:t>
      </w:r>
      <w:r>
        <w:rPr>
          <w:spacing w:val="-7"/>
          <w:sz w:val="28"/>
        </w:rPr>
        <w:t xml:space="preserve"> </w:t>
      </w:r>
      <w:r>
        <w:rPr>
          <w:sz w:val="28"/>
        </w:rPr>
        <w:t>субъектам</w:t>
      </w:r>
      <w:r>
        <w:rPr>
          <w:spacing w:val="-3"/>
          <w:sz w:val="28"/>
        </w:rPr>
        <w:t xml:space="preserve"> </w:t>
      </w:r>
      <w:r>
        <w:rPr>
          <w:sz w:val="28"/>
        </w:rPr>
        <w:t>образовательного</w:t>
      </w:r>
      <w:r>
        <w:rPr>
          <w:spacing w:val="-5"/>
          <w:sz w:val="28"/>
        </w:rPr>
        <w:t xml:space="preserve"> </w:t>
      </w:r>
      <w:r>
        <w:rPr>
          <w:sz w:val="28"/>
        </w:rPr>
        <w:t>процесса</w:t>
      </w:r>
      <w:r>
        <w:rPr>
          <w:spacing w:val="-5"/>
          <w:sz w:val="28"/>
        </w:rPr>
        <w:t xml:space="preserve"> </w:t>
      </w:r>
      <w:r>
        <w:rPr>
          <w:sz w:val="28"/>
        </w:rPr>
        <w:t xml:space="preserve">по вопросам психологической готовности и адаптации к новым образовательным условиям </w:t>
      </w:r>
      <w:r>
        <w:rPr>
          <w:sz w:val="28"/>
        </w:rPr>
        <w:t>(поступление в дошкольную образовательную организацию, начало обучения, переход на новый уровень образования, в новую образовательную организацию);</w:t>
      </w:r>
    </w:p>
    <w:p w:rsidR="002449A9" w:rsidRDefault="00695D38">
      <w:pPr>
        <w:pStyle w:val="a4"/>
        <w:numPr>
          <w:ilvl w:val="0"/>
          <w:numId w:val="37"/>
        </w:numPr>
        <w:tabs>
          <w:tab w:val="left" w:pos="1840"/>
        </w:tabs>
        <w:ind w:right="849" w:firstLine="539"/>
        <w:jc w:val="both"/>
        <w:rPr>
          <w:sz w:val="28"/>
        </w:rPr>
      </w:pPr>
      <w:r>
        <w:rPr>
          <w:sz w:val="28"/>
        </w:rPr>
        <w:t>разрабатывает рекомендации для педагогов, преподавателей по вопросам социальной интеграции и социализации де</w:t>
      </w:r>
      <w:r>
        <w:rPr>
          <w:sz w:val="28"/>
        </w:rPr>
        <w:t>задаптивных обучающихся и воспитанников, обучающихся с девиантными и аддиктивными проявлениями в поведении;</w:t>
      </w:r>
    </w:p>
    <w:p w:rsidR="002449A9" w:rsidRDefault="00695D38">
      <w:pPr>
        <w:pStyle w:val="a4"/>
        <w:numPr>
          <w:ilvl w:val="0"/>
          <w:numId w:val="37"/>
        </w:numPr>
        <w:tabs>
          <w:tab w:val="left" w:pos="1740"/>
        </w:tabs>
        <w:spacing w:line="242" w:lineRule="auto"/>
        <w:ind w:right="856" w:firstLine="539"/>
        <w:jc w:val="both"/>
        <w:rPr>
          <w:sz w:val="28"/>
        </w:rPr>
      </w:pPr>
      <w:r>
        <w:rPr>
          <w:sz w:val="28"/>
        </w:rPr>
        <w:t>ведет профессиональную документацию (планы работы, протоколы, журналы, психологические заключения и отчеты).</w:t>
      </w:r>
    </w:p>
    <w:p w:rsidR="002449A9" w:rsidRDefault="00695D38">
      <w:pPr>
        <w:pStyle w:val="a4"/>
        <w:numPr>
          <w:ilvl w:val="2"/>
          <w:numId w:val="26"/>
        </w:numPr>
        <w:tabs>
          <w:tab w:val="left" w:pos="2266"/>
        </w:tabs>
        <w:spacing w:line="242" w:lineRule="auto"/>
        <w:ind w:right="860" w:firstLine="539"/>
        <w:jc w:val="both"/>
        <w:rPr>
          <w:sz w:val="28"/>
        </w:rPr>
      </w:pPr>
      <w:r>
        <w:rPr>
          <w:sz w:val="28"/>
        </w:rPr>
        <w:t>В рамках выполнения своих трудовых функ</w:t>
      </w:r>
      <w:r>
        <w:rPr>
          <w:sz w:val="28"/>
        </w:rPr>
        <w:t>ций психолог исполняет поручения своего непосредственного руководителя.</w:t>
      </w:r>
    </w:p>
    <w:p w:rsidR="002449A9" w:rsidRDefault="00695D38">
      <w:pPr>
        <w:pStyle w:val="a4"/>
        <w:numPr>
          <w:ilvl w:val="2"/>
          <w:numId w:val="26"/>
        </w:numPr>
        <w:tabs>
          <w:tab w:val="left" w:pos="1831"/>
          <w:tab w:val="left" w:pos="10091"/>
        </w:tabs>
        <w:spacing w:line="316" w:lineRule="exact"/>
        <w:ind w:left="1831" w:hanging="697"/>
        <w:jc w:val="both"/>
        <w:rPr>
          <w:sz w:val="28"/>
        </w:rPr>
      </w:pPr>
      <w:r>
        <w:rPr>
          <w:sz w:val="28"/>
          <w:u w:val="single"/>
        </w:rPr>
        <w:tab/>
      </w:r>
      <w:r>
        <w:rPr>
          <w:spacing w:val="-10"/>
          <w:sz w:val="28"/>
        </w:rPr>
        <w:t>.</w:t>
      </w:r>
    </w:p>
    <w:p w:rsidR="002449A9" w:rsidRDefault="00695D38">
      <w:pPr>
        <w:pStyle w:val="a3"/>
        <w:spacing w:line="321" w:lineRule="exact"/>
        <w:ind w:left="2955"/>
      </w:pPr>
      <w:r>
        <w:t>(другие</w:t>
      </w:r>
      <w:r>
        <w:rPr>
          <w:spacing w:val="-8"/>
        </w:rPr>
        <w:t xml:space="preserve"> </w:t>
      </w:r>
      <w:r>
        <w:rPr>
          <w:spacing w:val="-2"/>
        </w:rPr>
        <w:t>обязанности)</w:t>
      </w:r>
    </w:p>
    <w:p w:rsidR="002449A9" w:rsidRDefault="00695D38">
      <w:pPr>
        <w:pStyle w:val="a4"/>
        <w:numPr>
          <w:ilvl w:val="1"/>
          <w:numId w:val="26"/>
        </w:numPr>
        <w:tabs>
          <w:tab w:val="left" w:pos="1624"/>
          <w:tab w:val="left" w:pos="10022"/>
        </w:tabs>
        <w:spacing w:line="321" w:lineRule="exact"/>
        <w:ind w:left="1624" w:hanging="490"/>
        <w:jc w:val="both"/>
        <w:rPr>
          <w:sz w:val="28"/>
        </w:rPr>
      </w:pPr>
      <w:r>
        <w:rPr>
          <w:sz w:val="28"/>
          <w:u w:val="single"/>
        </w:rPr>
        <w:tab/>
      </w:r>
      <w:r>
        <w:rPr>
          <w:spacing w:val="-10"/>
          <w:sz w:val="28"/>
        </w:rPr>
        <w:t>.</w:t>
      </w:r>
    </w:p>
    <w:p w:rsidR="002449A9" w:rsidRDefault="00695D38">
      <w:pPr>
        <w:pStyle w:val="a3"/>
        <w:ind w:left="2115"/>
      </w:pPr>
      <w:r>
        <w:t>(другие</w:t>
      </w:r>
      <w:r>
        <w:rPr>
          <w:spacing w:val="-9"/>
        </w:rPr>
        <w:t xml:space="preserve"> </w:t>
      </w:r>
      <w:r>
        <w:t>положения</w:t>
      </w:r>
      <w:r>
        <w:rPr>
          <w:spacing w:val="-4"/>
        </w:rPr>
        <w:t xml:space="preserve"> </w:t>
      </w:r>
      <w:r>
        <w:t>о</w:t>
      </w:r>
      <w:r>
        <w:rPr>
          <w:spacing w:val="-7"/>
        </w:rPr>
        <w:t xml:space="preserve"> </w:t>
      </w:r>
      <w:r>
        <w:t>должностных</w:t>
      </w:r>
      <w:r>
        <w:rPr>
          <w:spacing w:val="-2"/>
        </w:rPr>
        <w:t xml:space="preserve"> обязанностях)</w:t>
      </w:r>
    </w:p>
    <w:p w:rsidR="002449A9" w:rsidRDefault="00695D38">
      <w:pPr>
        <w:pStyle w:val="a4"/>
        <w:numPr>
          <w:ilvl w:val="0"/>
          <w:numId w:val="26"/>
        </w:numPr>
        <w:tabs>
          <w:tab w:val="left" w:pos="1133"/>
        </w:tabs>
        <w:spacing w:before="302" w:line="321" w:lineRule="exact"/>
        <w:ind w:left="1133" w:hanging="283"/>
        <w:jc w:val="left"/>
        <w:rPr>
          <w:sz w:val="28"/>
        </w:rPr>
      </w:pPr>
      <w:r>
        <w:rPr>
          <w:spacing w:val="-2"/>
          <w:sz w:val="28"/>
        </w:rPr>
        <w:t>Права</w:t>
      </w:r>
    </w:p>
    <w:p w:rsidR="002449A9" w:rsidRDefault="00695D38">
      <w:pPr>
        <w:pStyle w:val="a3"/>
        <w:spacing w:line="321" w:lineRule="exact"/>
        <w:ind w:left="1462"/>
        <w:jc w:val="left"/>
      </w:pPr>
      <w:r>
        <w:t>Психолог</w:t>
      </w:r>
      <w:r>
        <w:rPr>
          <w:spacing w:val="-5"/>
        </w:rPr>
        <w:t xml:space="preserve"> </w:t>
      </w:r>
      <w:r>
        <w:t>имеет</w:t>
      </w:r>
      <w:r>
        <w:rPr>
          <w:spacing w:val="-3"/>
        </w:rPr>
        <w:t xml:space="preserve"> </w:t>
      </w:r>
      <w:r>
        <w:rPr>
          <w:spacing w:val="-2"/>
        </w:rPr>
        <w:t>право:</w:t>
      </w:r>
    </w:p>
    <w:p w:rsidR="002449A9" w:rsidRDefault="00695D38">
      <w:pPr>
        <w:pStyle w:val="a4"/>
        <w:numPr>
          <w:ilvl w:val="1"/>
          <w:numId w:val="26"/>
        </w:numPr>
        <w:tabs>
          <w:tab w:val="left" w:pos="2097"/>
          <w:tab w:val="left" w:pos="3867"/>
          <w:tab w:val="left" w:pos="4283"/>
          <w:tab w:val="left" w:pos="6018"/>
          <w:tab w:val="left" w:pos="7385"/>
          <w:tab w:val="left" w:pos="8724"/>
        </w:tabs>
        <w:spacing w:before="2"/>
        <w:ind w:left="850" w:right="855" w:firstLine="539"/>
        <w:jc w:val="left"/>
        <w:rPr>
          <w:sz w:val="28"/>
        </w:rPr>
      </w:pPr>
      <w:r>
        <w:rPr>
          <w:spacing w:val="-2"/>
          <w:sz w:val="28"/>
        </w:rPr>
        <w:t>Участвовать</w:t>
      </w:r>
      <w:r>
        <w:rPr>
          <w:sz w:val="28"/>
        </w:rPr>
        <w:tab/>
      </w:r>
      <w:r>
        <w:rPr>
          <w:spacing w:val="-10"/>
          <w:sz w:val="28"/>
        </w:rPr>
        <w:t>в</w:t>
      </w:r>
      <w:r>
        <w:rPr>
          <w:sz w:val="28"/>
        </w:rPr>
        <w:tab/>
      </w:r>
      <w:r>
        <w:rPr>
          <w:spacing w:val="-2"/>
          <w:sz w:val="28"/>
        </w:rPr>
        <w:t>обсуждении</w:t>
      </w:r>
      <w:r>
        <w:rPr>
          <w:sz w:val="28"/>
        </w:rPr>
        <w:tab/>
      </w:r>
      <w:r>
        <w:rPr>
          <w:spacing w:val="-2"/>
          <w:sz w:val="28"/>
        </w:rPr>
        <w:t>проектов</w:t>
      </w:r>
      <w:r>
        <w:rPr>
          <w:sz w:val="28"/>
        </w:rPr>
        <w:tab/>
      </w:r>
      <w:r>
        <w:rPr>
          <w:spacing w:val="-2"/>
          <w:sz w:val="28"/>
        </w:rPr>
        <w:t>решений</w:t>
      </w:r>
      <w:r>
        <w:rPr>
          <w:sz w:val="28"/>
        </w:rPr>
        <w:tab/>
      </w:r>
      <w:r>
        <w:rPr>
          <w:spacing w:val="-2"/>
          <w:sz w:val="28"/>
        </w:rPr>
        <w:t xml:space="preserve">руководства </w:t>
      </w:r>
      <w:r>
        <w:rPr>
          <w:sz w:val="28"/>
        </w:rPr>
        <w:t xml:space="preserve">организации, в совещаниях по </w:t>
      </w:r>
      <w:r>
        <w:rPr>
          <w:sz w:val="28"/>
        </w:rPr>
        <w:t>их подготовке и выполнению.</w:t>
      </w:r>
    </w:p>
    <w:p w:rsidR="002449A9" w:rsidRDefault="002449A9">
      <w:pPr>
        <w:pStyle w:val="a4"/>
        <w:jc w:val="left"/>
        <w:rPr>
          <w:sz w:val="28"/>
        </w:rPr>
        <w:sectPr w:rsidR="002449A9">
          <w:footerReference w:type="default" r:id="rId50"/>
          <w:pgSz w:w="11910" w:h="16840"/>
          <w:pgMar w:top="1040" w:right="0" w:bottom="280" w:left="850" w:header="0" w:footer="0" w:gutter="0"/>
          <w:cols w:space="720"/>
        </w:sectPr>
      </w:pPr>
    </w:p>
    <w:p w:rsidR="002449A9" w:rsidRDefault="00695D38">
      <w:pPr>
        <w:pStyle w:val="a4"/>
        <w:numPr>
          <w:ilvl w:val="1"/>
          <w:numId w:val="26"/>
        </w:numPr>
        <w:tabs>
          <w:tab w:val="left" w:pos="2111"/>
        </w:tabs>
        <w:spacing w:before="67" w:line="242" w:lineRule="auto"/>
        <w:ind w:left="850" w:right="857" w:firstLine="539"/>
        <w:jc w:val="both"/>
        <w:rPr>
          <w:sz w:val="28"/>
        </w:rPr>
      </w:pPr>
      <w:r>
        <w:rPr>
          <w:sz w:val="28"/>
        </w:rPr>
        <w:lastRenderedPageBreak/>
        <w:t xml:space="preserve">Подписывать и визировать документы в пределах своей </w:t>
      </w:r>
      <w:r>
        <w:rPr>
          <w:spacing w:val="-2"/>
          <w:sz w:val="28"/>
        </w:rPr>
        <w:t>компетенции.</w:t>
      </w:r>
    </w:p>
    <w:p w:rsidR="002449A9" w:rsidRDefault="00695D38">
      <w:pPr>
        <w:pStyle w:val="a4"/>
        <w:numPr>
          <w:ilvl w:val="1"/>
          <w:numId w:val="26"/>
        </w:numPr>
        <w:tabs>
          <w:tab w:val="left" w:pos="2003"/>
        </w:tabs>
        <w:spacing w:line="242" w:lineRule="auto"/>
        <w:ind w:left="850" w:right="855" w:firstLine="539"/>
        <w:jc w:val="both"/>
        <w:rPr>
          <w:sz w:val="28"/>
        </w:rPr>
      </w:pPr>
      <w:r>
        <w:rPr>
          <w:sz w:val="28"/>
        </w:rPr>
        <w:t>Запрашивать у непосредственного руководителя разъяснения и уточнения по данным поручениям, выданным заданиям.</w:t>
      </w:r>
    </w:p>
    <w:p w:rsidR="002449A9" w:rsidRDefault="00695D38">
      <w:pPr>
        <w:pStyle w:val="a4"/>
        <w:numPr>
          <w:ilvl w:val="1"/>
          <w:numId w:val="26"/>
        </w:numPr>
        <w:tabs>
          <w:tab w:val="left" w:pos="1999"/>
        </w:tabs>
        <w:ind w:left="850" w:right="859" w:firstLine="539"/>
        <w:jc w:val="both"/>
        <w:rPr>
          <w:sz w:val="28"/>
        </w:rPr>
      </w:pPr>
      <w:r>
        <w:rPr>
          <w:sz w:val="28"/>
        </w:rPr>
        <w:t xml:space="preserve">Запрашивать по поручению </w:t>
      </w:r>
      <w:r>
        <w:rPr>
          <w:sz w:val="28"/>
        </w:rPr>
        <w:t>непосредственного руководителя и получать от других работников организации необходимую информацию, документы, необходимые для исполнения поручения.</w:t>
      </w:r>
    </w:p>
    <w:p w:rsidR="002449A9" w:rsidRDefault="00695D38">
      <w:pPr>
        <w:pStyle w:val="a4"/>
        <w:numPr>
          <w:ilvl w:val="1"/>
          <w:numId w:val="26"/>
        </w:numPr>
        <w:tabs>
          <w:tab w:val="left" w:pos="2047"/>
        </w:tabs>
        <w:ind w:left="850" w:right="858" w:firstLine="539"/>
        <w:jc w:val="both"/>
        <w:rPr>
          <w:sz w:val="28"/>
        </w:rPr>
      </w:pPr>
      <w:r>
        <w:rPr>
          <w:sz w:val="28"/>
        </w:rPr>
        <w:t>Знакомиться с проектами решений руководства, касающихся выполняемой им функции, с документами, определяющими</w:t>
      </w:r>
      <w:r>
        <w:rPr>
          <w:sz w:val="28"/>
        </w:rPr>
        <w:t xml:space="preserve"> его права и обязанности по занимаемой должности, критерии оценка качества исполнения своих трудовых функций.</w:t>
      </w:r>
    </w:p>
    <w:p w:rsidR="002449A9" w:rsidRDefault="00695D38">
      <w:pPr>
        <w:pStyle w:val="a4"/>
        <w:numPr>
          <w:ilvl w:val="1"/>
          <w:numId w:val="26"/>
        </w:numPr>
        <w:tabs>
          <w:tab w:val="left" w:pos="2087"/>
        </w:tabs>
        <w:ind w:left="850" w:right="852" w:firstLine="539"/>
        <w:jc w:val="both"/>
        <w:rPr>
          <w:sz w:val="28"/>
        </w:rPr>
      </w:pPr>
      <w:r>
        <w:rPr>
          <w:sz w:val="28"/>
        </w:rPr>
        <w:t>Требовать прекращения (приостановления) работ (в случае нарушений, несоблюдения установленных требований и т.д.), соблюдения установленных норм, п</w:t>
      </w:r>
      <w:r>
        <w:rPr>
          <w:sz w:val="28"/>
        </w:rPr>
        <w:t>равил, инструкций; давать указания по исправлению недостатков и устранению нарушений.</w:t>
      </w:r>
    </w:p>
    <w:p w:rsidR="002449A9" w:rsidRDefault="00695D38">
      <w:pPr>
        <w:pStyle w:val="a4"/>
        <w:numPr>
          <w:ilvl w:val="1"/>
          <w:numId w:val="26"/>
        </w:numPr>
        <w:tabs>
          <w:tab w:val="left" w:pos="1939"/>
        </w:tabs>
        <w:ind w:left="850" w:right="855" w:firstLine="539"/>
        <w:jc w:val="both"/>
        <w:rPr>
          <w:sz w:val="28"/>
        </w:rPr>
      </w:pPr>
      <w:r>
        <w:rPr>
          <w:sz w:val="28"/>
        </w:rPr>
        <w:t>Вносить на рассмотрение своего непосредственного руководителя предложения по организации труда в рамках своих трудовых функций.</w:t>
      </w:r>
    </w:p>
    <w:p w:rsidR="002449A9" w:rsidRDefault="00695D38">
      <w:pPr>
        <w:pStyle w:val="a4"/>
        <w:numPr>
          <w:ilvl w:val="1"/>
          <w:numId w:val="26"/>
        </w:numPr>
        <w:tabs>
          <w:tab w:val="left" w:pos="1987"/>
        </w:tabs>
        <w:spacing w:line="237" w:lineRule="auto"/>
        <w:ind w:left="850" w:right="858" w:firstLine="539"/>
        <w:jc w:val="both"/>
        <w:rPr>
          <w:sz w:val="28"/>
        </w:rPr>
      </w:pPr>
      <w:r>
        <w:rPr>
          <w:sz w:val="28"/>
        </w:rPr>
        <w:t>Участвовать в обсуждении вопросов, касающи</w:t>
      </w:r>
      <w:r>
        <w:rPr>
          <w:sz w:val="28"/>
        </w:rPr>
        <w:t>хся исполняемых должностных обязанностей.</w:t>
      </w:r>
    </w:p>
    <w:p w:rsidR="002449A9" w:rsidRDefault="00695D38">
      <w:pPr>
        <w:pStyle w:val="a4"/>
        <w:numPr>
          <w:ilvl w:val="1"/>
          <w:numId w:val="26"/>
        </w:numPr>
        <w:tabs>
          <w:tab w:val="left" w:pos="1624"/>
          <w:tab w:val="left" w:pos="10024"/>
        </w:tabs>
        <w:spacing w:line="321" w:lineRule="exact"/>
        <w:ind w:left="1624" w:hanging="490"/>
        <w:jc w:val="both"/>
        <w:rPr>
          <w:sz w:val="28"/>
        </w:rPr>
      </w:pPr>
      <w:r>
        <w:rPr>
          <w:sz w:val="28"/>
          <w:u w:val="single"/>
        </w:rPr>
        <w:tab/>
      </w:r>
      <w:r>
        <w:rPr>
          <w:spacing w:val="-10"/>
          <w:sz w:val="28"/>
        </w:rPr>
        <w:t>.</w:t>
      </w:r>
    </w:p>
    <w:p w:rsidR="002449A9" w:rsidRDefault="00695D38">
      <w:pPr>
        <w:pStyle w:val="a3"/>
        <w:spacing w:line="321" w:lineRule="exact"/>
        <w:ind w:left="3167"/>
      </w:pPr>
      <w:r>
        <w:t>(другие</w:t>
      </w:r>
      <w:r>
        <w:rPr>
          <w:spacing w:val="-11"/>
        </w:rPr>
        <w:t xml:space="preserve"> </w:t>
      </w:r>
      <w:r>
        <w:rPr>
          <w:spacing w:val="-2"/>
        </w:rPr>
        <w:t>права)</w:t>
      </w:r>
    </w:p>
    <w:p w:rsidR="002449A9" w:rsidRDefault="00695D38">
      <w:pPr>
        <w:pStyle w:val="a4"/>
        <w:numPr>
          <w:ilvl w:val="0"/>
          <w:numId w:val="26"/>
        </w:numPr>
        <w:tabs>
          <w:tab w:val="left" w:pos="1133"/>
        </w:tabs>
        <w:spacing w:before="319"/>
        <w:ind w:left="1133" w:hanging="283"/>
        <w:jc w:val="left"/>
        <w:rPr>
          <w:sz w:val="28"/>
        </w:rPr>
      </w:pPr>
      <w:r>
        <w:rPr>
          <w:spacing w:val="-2"/>
          <w:sz w:val="28"/>
        </w:rPr>
        <w:t>Ответственность</w:t>
      </w:r>
    </w:p>
    <w:p w:rsidR="002449A9" w:rsidRDefault="002449A9">
      <w:pPr>
        <w:pStyle w:val="a3"/>
        <w:ind w:left="0"/>
        <w:jc w:val="left"/>
      </w:pPr>
    </w:p>
    <w:p w:rsidR="002449A9" w:rsidRDefault="00695D38">
      <w:pPr>
        <w:pStyle w:val="a4"/>
        <w:numPr>
          <w:ilvl w:val="1"/>
          <w:numId w:val="26"/>
        </w:numPr>
        <w:tabs>
          <w:tab w:val="left" w:pos="1880"/>
        </w:tabs>
        <w:ind w:left="1880" w:hanging="490"/>
        <w:jc w:val="both"/>
        <w:rPr>
          <w:sz w:val="28"/>
        </w:rPr>
      </w:pPr>
      <w:r>
        <w:rPr>
          <w:sz w:val="28"/>
        </w:rPr>
        <w:t>Психолог</w:t>
      </w:r>
      <w:r>
        <w:rPr>
          <w:spacing w:val="-4"/>
          <w:sz w:val="28"/>
        </w:rPr>
        <w:t xml:space="preserve"> </w:t>
      </w:r>
      <w:r>
        <w:rPr>
          <w:sz w:val="28"/>
        </w:rPr>
        <w:t>привлекается</w:t>
      </w:r>
      <w:r>
        <w:rPr>
          <w:spacing w:val="-5"/>
          <w:sz w:val="28"/>
        </w:rPr>
        <w:t xml:space="preserve"> </w:t>
      </w:r>
      <w:r>
        <w:rPr>
          <w:sz w:val="28"/>
        </w:rPr>
        <w:t>к</w:t>
      </w:r>
      <w:r>
        <w:rPr>
          <w:spacing w:val="-4"/>
          <w:sz w:val="28"/>
        </w:rPr>
        <w:t xml:space="preserve"> </w:t>
      </w:r>
      <w:r>
        <w:rPr>
          <w:spacing w:val="-2"/>
          <w:sz w:val="28"/>
        </w:rPr>
        <w:t>ответственности:</w:t>
      </w:r>
    </w:p>
    <w:p w:rsidR="002449A9" w:rsidRDefault="00695D38">
      <w:pPr>
        <w:pStyle w:val="a4"/>
        <w:numPr>
          <w:ilvl w:val="0"/>
          <w:numId w:val="38"/>
        </w:numPr>
        <w:tabs>
          <w:tab w:val="left" w:pos="1613"/>
        </w:tabs>
        <w:spacing w:before="2"/>
        <w:ind w:right="850" w:firstLine="539"/>
        <w:rPr>
          <w:sz w:val="28"/>
        </w:rPr>
      </w:pPr>
      <w:r>
        <w:rPr>
          <w:sz w:val="28"/>
        </w:rPr>
        <w:t xml:space="preserve">за ненадлежащее исполнение или неисполнение своих должностных обязанностей, предусмотренных настоящей должностной инструкцией, - в </w:t>
      </w:r>
      <w:r>
        <w:rPr>
          <w:sz w:val="28"/>
        </w:rPr>
        <w:t>порядке, установленном действующим трудовым законодательством Российской Федерации, законодательством о бухгалтерском учете;</w:t>
      </w:r>
    </w:p>
    <w:p w:rsidR="002449A9" w:rsidRDefault="00695D38">
      <w:pPr>
        <w:pStyle w:val="a4"/>
        <w:numPr>
          <w:ilvl w:val="0"/>
          <w:numId w:val="38"/>
        </w:numPr>
        <w:tabs>
          <w:tab w:val="left" w:pos="1673"/>
        </w:tabs>
        <w:spacing w:before="1"/>
        <w:ind w:right="852" w:firstLine="539"/>
        <w:rPr>
          <w:sz w:val="28"/>
        </w:rPr>
      </w:pPr>
      <w:r>
        <w:rPr>
          <w:sz w:val="28"/>
        </w:rPr>
        <w:t xml:space="preserve">правонарушения и преступления, совершенные в процессе своей деятельности, - в порядке, установленном действующим административным, </w:t>
      </w:r>
      <w:r>
        <w:rPr>
          <w:sz w:val="28"/>
        </w:rPr>
        <w:t>уголовным и гражданским законодательством Российской Федерации;</w:t>
      </w:r>
    </w:p>
    <w:p w:rsidR="002449A9" w:rsidRDefault="00695D38">
      <w:pPr>
        <w:pStyle w:val="a4"/>
        <w:numPr>
          <w:ilvl w:val="0"/>
          <w:numId w:val="38"/>
        </w:numPr>
        <w:tabs>
          <w:tab w:val="left" w:pos="1741"/>
        </w:tabs>
        <w:spacing w:line="242" w:lineRule="auto"/>
        <w:ind w:right="852" w:firstLine="539"/>
        <w:rPr>
          <w:sz w:val="28"/>
        </w:rPr>
      </w:pPr>
      <w:r>
        <w:rPr>
          <w:sz w:val="28"/>
        </w:rPr>
        <w:t>причинение ущерба организации - в порядке, установленном действующим трудовым законодательством Российской Федерации.</w:t>
      </w:r>
    </w:p>
    <w:p w:rsidR="002449A9" w:rsidRDefault="00695D38">
      <w:pPr>
        <w:pStyle w:val="a4"/>
        <w:numPr>
          <w:ilvl w:val="1"/>
          <w:numId w:val="26"/>
        </w:numPr>
        <w:tabs>
          <w:tab w:val="left" w:pos="1624"/>
          <w:tab w:val="left" w:pos="9461"/>
        </w:tabs>
        <w:spacing w:line="316" w:lineRule="exact"/>
        <w:ind w:left="1624" w:hanging="490"/>
        <w:jc w:val="both"/>
        <w:rPr>
          <w:sz w:val="28"/>
        </w:rPr>
      </w:pPr>
      <w:r>
        <w:rPr>
          <w:sz w:val="28"/>
          <w:u w:val="single"/>
        </w:rPr>
        <w:tab/>
      </w:r>
      <w:r>
        <w:rPr>
          <w:spacing w:val="-10"/>
          <w:sz w:val="28"/>
        </w:rPr>
        <w:t>.</w:t>
      </w:r>
    </w:p>
    <w:p w:rsidR="002449A9" w:rsidRDefault="00695D38">
      <w:pPr>
        <w:pStyle w:val="a3"/>
        <w:ind w:left="2395"/>
      </w:pPr>
      <w:r>
        <w:t>(другие</w:t>
      </w:r>
      <w:r>
        <w:rPr>
          <w:spacing w:val="-8"/>
        </w:rPr>
        <w:t xml:space="preserve"> </w:t>
      </w:r>
      <w:r>
        <w:t>положения</w:t>
      </w:r>
      <w:r>
        <w:rPr>
          <w:spacing w:val="-5"/>
        </w:rPr>
        <w:t xml:space="preserve"> </w:t>
      </w:r>
      <w:r>
        <w:t>об</w:t>
      </w:r>
      <w:r>
        <w:rPr>
          <w:spacing w:val="-2"/>
        </w:rPr>
        <w:t xml:space="preserve"> ответственности)</w:t>
      </w:r>
    </w:p>
    <w:p w:rsidR="002449A9" w:rsidRDefault="002449A9">
      <w:pPr>
        <w:pStyle w:val="a3"/>
        <w:ind w:left="0"/>
        <w:jc w:val="left"/>
      </w:pPr>
    </w:p>
    <w:p w:rsidR="002449A9" w:rsidRDefault="00695D38">
      <w:pPr>
        <w:pStyle w:val="a4"/>
        <w:numPr>
          <w:ilvl w:val="0"/>
          <w:numId w:val="26"/>
        </w:numPr>
        <w:tabs>
          <w:tab w:val="left" w:pos="1273"/>
        </w:tabs>
        <w:ind w:left="1273" w:hanging="279"/>
        <w:jc w:val="left"/>
        <w:rPr>
          <w:sz w:val="28"/>
        </w:rPr>
      </w:pPr>
      <w:r>
        <w:rPr>
          <w:sz w:val="28"/>
        </w:rPr>
        <w:t>Заключительные</w:t>
      </w:r>
      <w:r>
        <w:rPr>
          <w:spacing w:val="-17"/>
          <w:sz w:val="28"/>
        </w:rPr>
        <w:t xml:space="preserve"> </w:t>
      </w:r>
      <w:r>
        <w:rPr>
          <w:spacing w:val="-2"/>
          <w:sz w:val="28"/>
        </w:rPr>
        <w:t>положения</w:t>
      </w:r>
    </w:p>
    <w:p w:rsidR="002449A9" w:rsidRDefault="002449A9">
      <w:pPr>
        <w:pStyle w:val="a3"/>
        <w:ind w:left="0"/>
        <w:jc w:val="left"/>
      </w:pPr>
    </w:p>
    <w:p w:rsidR="002449A9" w:rsidRDefault="00695D38">
      <w:pPr>
        <w:pStyle w:val="a4"/>
        <w:numPr>
          <w:ilvl w:val="1"/>
          <w:numId w:val="26"/>
        </w:numPr>
        <w:tabs>
          <w:tab w:val="left" w:pos="1692"/>
        </w:tabs>
        <w:ind w:left="850" w:right="1032" w:firstLine="284"/>
        <w:jc w:val="left"/>
        <w:rPr>
          <w:sz w:val="28"/>
        </w:rPr>
      </w:pPr>
      <w:r>
        <w:rPr>
          <w:sz w:val="28"/>
        </w:rPr>
        <w:t>Настоящая</w:t>
      </w:r>
      <w:r>
        <w:rPr>
          <w:spacing w:val="40"/>
          <w:sz w:val="28"/>
        </w:rPr>
        <w:t xml:space="preserve"> </w:t>
      </w:r>
      <w:r>
        <w:rPr>
          <w:sz w:val="28"/>
        </w:rPr>
        <w:t>инструкция</w:t>
      </w:r>
      <w:r>
        <w:rPr>
          <w:spacing w:val="40"/>
          <w:sz w:val="28"/>
        </w:rPr>
        <w:t xml:space="preserve"> </w:t>
      </w:r>
      <w:r>
        <w:rPr>
          <w:sz w:val="28"/>
        </w:rPr>
        <w:t>разработана</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 xml:space="preserve">Профессионального </w:t>
      </w:r>
      <w:hyperlink r:id="rId51">
        <w:r>
          <w:rPr>
            <w:sz w:val="28"/>
          </w:rPr>
          <w:t>стандарта</w:t>
        </w:r>
      </w:hyperlink>
      <w:r>
        <w:rPr>
          <w:spacing w:val="40"/>
          <w:sz w:val="28"/>
        </w:rPr>
        <w:t xml:space="preserve"> </w:t>
      </w:r>
      <w:r>
        <w:rPr>
          <w:sz w:val="28"/>
        </w:rPr>
        <w:t>«Педагог-психолог (психолог в сфере образования)»,</w:t>
      </w:r>
    </w:p>
    <w:p w:rsidR="002449A9" w:rsidRDefault="00695D38">
      <w:pPr>
        <w:pStyle w:val="a3"/>
        <w:spacing w:line="321" w:lineRule="exact"/>
        <w:jc w:val="left"/>
      </w:pPr>
      <w:r>
        <w:rPr>
          <w:spacing w:val="-2"/>
        </w:rPr>
        <w:t>утвержденного</w:t>
      </w:r>
    </w:p>
    <w:p w:rsidR="002449A9" w:rsidRDefault="00695D38">
      <w:pPr>
        <w:pStyle w:val="a3"/>
        <w:tabs>
          <w:tab w:val="left" w:pos="2242"/>
          <w:tab w:val="left" w:pos="3669"/>
          <w:tab w:val="left" w:pos="4720"/>
          <w:tab w:val="left" w:pos="5267"/>
          <w:tab w:val="left" w:pos="6802"/>
          <w:tab w:val="left" w:pos="7285"/>
          <w:tab w:val="left" w:pos="8204"/>
          <w:tab w:val="left" w:pos="8539"/>
        </w:tabs>
        <w:spacing w:line="321" w:lineRule="exact"/>
        <w:jc w:val="left"/>
      </w:pPr>
      <w:r>
        <w:rPr>
          <w:spacing w:val="-2"/>
        </w:rPr>
        <w:t>Приказом</w:t>
      </w:r>
      <w:r>
        <w:tab/>
      </w:r>
      <w:r>
        <w:rPr>
          <w:spacing w:val="-2"/>
        </w:rPr>
        <w:t>Минтруда</w:t>
      </w:r>
      <w:r>
        <w:tab/>
      </w:r>
      <w:r>
        <w:rPr>
          <w:spacing w:val="-2"/>
        </w:rPr>
        <w:t>России</w:t>
      </w:r>
      <w:r>
        <w:tab/>
      </w:r>
      <w:r>
        <w:rPr>
          <w:spacing w:val="-5"/>
        </w:rPr>
        <w:t>от</w:t>
      </w:r>
      <w:r>
        <w:tab/>
      </w:r>
      <w:r>
        <w:rPr>
          <w:spacing w:val="-2"/>
        </w:rPr>
        <w:t>24.07.2015</w:t>
      </w:r>
      <w:r>
        <w:tab/>
      </w:r>
      <w:r>
        <w:rPr>
          <w:spacing w:val="-10"/>
        </w:rPr>
        <w:t>N</w:t>
      </w:r>
      <w:r>
        <w:tab/>
      </w:r>
      <w:r>
        <w:rPr>
          <w:spacing w:val="-2"/>
        </w:rPr>
        <w:t>514н,</w:t>
      </w:r>
      <w:r>
        <w:tab/>
      </w:r>
      <w:r>
        <w:rPr>
          <w:spacing w:val="-10"/>
        </w:rPr>
        <w:t>с</w:t>
      </w:r>
      <w:r>
        <w:tab/>
      </w:r>
      <w:r>
        <w:rPr>
          <w:spacing w:val="-2"/>
        </w:rPr>
        <w:t>учетом</w:t>
      </w:r>
    </w:p>
    <w:p w:rsidR="002449A9" w:rsidRDefault="00695D38">
      <w:pPr>
        <w:pStyle w:val="a3"/>
        <w:spacing w:before="64"/>
        <w:ind w:left="0"/>
        <w:jc w:val="left"/>
        <w:rPr>
          <w:sz w:val="20"/>
        </w:rPr>
      </w:pPr>
      <w:r>
        <w:rPr>
          <w:noProof/>
          <w:sz w:val="20"/>
          <w:lang w:eastAsia="ru-RU"/>
        </w:rPr>
        <mc:AlternateContent>
          <mc:Choice Requires="wps">
            <w:drawing>
              <wp:anchor distT="0" distB="0" distL="0" distR="0" simplePos="0" relativeHeight="251683840" behindDoc="1" locked="0" layoutInCell="1" allowOverlap="1">
                <wp:simplePos x="0" y="0"/>
                <wp:positionH relativeFrom="page">
                  <wp:posOffset>1079500</wp:posOffset>
                </wp:positionH>
                <wp:positionV relativeFrom="paragraph">
                  <wp:posOffset>201930</wp:posOffset>
                </wp:positionV>
                <wp:extent cx="5867400" cy="127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5867400" cy="1270"/>
                        </a:xfrm>
                        <a:custGeom>
                          <a:avLst/>
                          <a:gdLst/>
                          <a:ahLst/>
                          <a:cxnLst/>
                          <a:rect l="l" t="t" r="r" b="b"/>
                          <a:pathLst>
                            <a:path w="5867400">
                              <a:moveTo>
                                <a:pt x="0" y="0"/>
                              </a:moveTo>
                              <a:lnTo>
                                <a:pt x="5867400"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69A3E9FD" id="Graphic 67" o:spid="_x0000_s1026" style="position:absolute;margin-left:85pt;margin-top:15.9pt;width:462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" path="m,l5867400,e" filled="f" strokeweight=".20256mm">
                <v:path arrowok="t"/>
                <w10:wrap type="topAndBottom" anchorx="page"/>
              </v:shape>
            </w:pict>
          </mc:Fallback>
        </mc:AlternateContent>
      </w:r>
    </w:p>
    <w:p w:rsidR="002449A9" w:rsidRDefault="00695D38">
      <w:pPr>
        <w:pStyle w:val="a3"/>
        <w:ind w:left="1695"/>
        <w:jc w:val="left"/>
      </w:pPr>
      <w:r>
        <w:t>(реквизиты</w:t>
      </w:r>
      <w:r>
        <w:rPr>
          <w:spacing w:val="-9"/>
        </w:rPr>
        <w:t xml:space="preserve"> </w:t>
      </w:r>
      <w:r>
        <w:t>локальных</w:t>
      </w:r>
      <w:r>
        <w:rPr>
          <w:spacing w:val="-7"/>
        </w:rPr>
        <w:t xml:space="preserve"> </w:t>
      </w:r>
      <w:r>
        <w:t>нормативных</w:t>
      </w:r>
      <w:r>
        <w:rPr>
          <w:spacing w:val="-6"/>
        </w:rPr>
        <w:t xml:space="preserve"> </w:t>
      </w:r>
      <w:r>
        <w:t>актов</w:t>
      </w:r>
      <w:r>
        <w:rPr>
          <w:spacing w:val="-3"/>
        </w:rPr>
        <w:t xml:space="preserve"> </w:t>
      </w:r>
      <w:r>
        <w:rPr>
          <w:spacing w:val="-2"/>
        </w:rPr>
        <w:t>организации)</w:t>
      </w:r>
    </w:p>
    <w:p w:rsidR="002449A9" w:rsidRDefault="002449A9">
      <w:pPr>
        <w:pStyle w:val="a3"/>
        <w:jc w:val="left"/>
        <w:sectPr w:rsidR="002449A9">
          <w:footerReference w:type="default" r:id="rId52"/>
          <w:pgSz w:w="11910" w:h="16840"/>
          <w:pgMar w:top="1040" w:right="0" w:bottom="280" w:left="850" w:header="0" w:footer="0" w:gutter="0"/>
          <w:cols w:space="720"/>
        </w:sectPr>
      </w:pPr>
    </w:p>
    <w:p w:rsidR="002449A9" w:rsidRDefault="00695D38">
      <w:pPr>
        <w:pStyle w:val="a4"/>
        <w:numPr>
          <w:ilvl w:val="1"/>
          <w:numId w:val="26"/>
        </w:numPr>
        <w:tabs>
          <w:tab w:val="left" w:pos="1692"/>
        </w:tabs>
        <w:spacing w:before="67" w:line="242" w:lineRule="auto"/>
        <w:ind w:left="850" w:right="1230" w:firstLine="284"/>
        <w:jc w:val="left"/>
        <w:rPr>
          <w:sz w:val="28"/>
        </w:rPr>
      </w:pPr>
      <w:r>
        <w:rPr>
          <w:sz w:val="28"/>
        </w:rPr>
        <w:lastRenderedPageBreak/>
        <w:t>Ознакомление</w:t>
      </w:r>
      <w:r>
        <w:rPr>
          <w:spacing w:val="-12"/>
          <w:sz w:val="28"/>
        </w:rPr>
        <w:t xml:space="preserve"> </w:t>
      </w:r>
      <w:r>
        <w:rPr>
          <w:sz w:val="28"/>
        </w:rPr>
        <w:t>работника</w:t>
      </w:r>
      <w:r>
        <w:rPr>
          <w:spacing w:val="-9"/>
          <w:sz w:val="28"/>
        </w:rPr>
        <w:t xml:space="preserve"> </w:t>
      </w:r>
      <w:r>
        <w:rPr>
          <w:sz w:val="28"/>
        </w:rPr>
        <w:t>с</w:t>
      </w:r>
      <w:r>
        <w:rPr>
          <w:spacing w:val="-9"/>
          <w:sz w:val="28"/>
        </w:rPr>
        <w:t xml:space="preserve"> </w:t>
      </w:r>
      <w:r>
        <w:rPr>
          <w:sz w:val="28"/>
        </w:rPr>
        <w:t>настоящей</w:t>
      </w:r>
      <w:r>
        <w:rPr>
          <w:spacing w:val="-10"/>
          <w:sz w:val="28"/>
        </w:rPr>
        <w:t xml:space="preserve"> </w:t>
      </w:r>
      <w:r>
        <w:rPr>
          <w:sz w:val="28"/>
        </w:rPr>
        <w:t>инструкцией</w:t>
      </w:r>
      <w:r>
        <w:rPr>
          <w:spacing w:val="-3"/>
          <w:sz w:val="28"/>
        </w:rPr>
        <w:t xml:space="preserve"> </w:t>
      </w:r>
      <w:r>
        <w:rPr>
          <w:sz w:val="28"/>
        </w:rPr>
        <w:t>осуществляется при приеме на работу (до подписания трудового договора).</w:t>
      </w:r>
    </w:p>
    <w:p w:rsidR="002449A9" w:rsidRDefault="00695D38">
      <w:pPr>
        <w:pStyle w:val="a3"/>
        <w:spacing w:line="316" w:lineRule="exact"/>
        <w:ind w:left="1134"/>
        <w:jc w:val="left"/>
      </w:pPr>
      <w:r>
        <w:t>Факт</w:t>
      </w:r>
      <w:r>
        <w:rPr>
          <w:spacing w:val="62"/>
        </w:rPr>
        <w:t xml:space="preserve"> </w:t>
      </w:r>
      <w:r>
        <w:t>ознакомления</w:t>
      </w:r>
      <w:r>
        <w:rPr>
          <w:spacing w:val="66"/>
        </w:rPr>
        <w:t xml:space="preserve"> </w:t>
      </w:r>
      <w:r>
        <w:t>работника</w:t>
      </w:r>
      <w:r>
        <w:rPr>
          <w:spacing w:val="69"/>
        </w:rPr>
        <w:t xml:space="preserve"> </w:t>
      </w:r>
      <w:r>
        <w:t>с</w:t>
      </w:r>
      <w:r>
        <w:rPr>
          <w:spacing w:val="63"/>
        </w:rPr>
        <w:t xml:space="preserve"> </w:t>
      </w:r>
      <w:r>
        <w:t>настоящей</w:t>
      </w:r>
      <w:r>
        <w:rPr>
          <w:spacing w:val="65"/>
        </w:rPr>
        <w:t xml:space="preserve"> </w:t>
      </w:r>
      <w:r>
        <w:rPr>
          <w:spacing w:val="-2"/>
        </w:rPr>
        <w:t>инструкцией</w:t>
      </w:r>
    </w:p>
    <w:p w:rsidR="002449A9" w:rsidRDefault="00695D38">
      <w:pPr>
        <w:pStyle w:val="a3"/>
        <w:tabs>
          <w:tab w:val="left" w:pos="2554"/>
          <w:tab w:val="left" w:pos="10037"/>
        </w:tabs>
        <w:spacing w:before="2"/>
        <w:ind w:right="1018"/>
        <w:jc w:val="left"/>
      </w:pPr>
      <w:r>
        <w:t xml:space="preserve">подтверждается </w:t>
      </w:r>
      <w:r>
        <w:rPr>
          <w:u w:val="single"/>
        </w:rPr>
        <w:tab/>
      </w:r>
      <w:r>
        <w:t xml:space="preserve"> (подписью в листе ознакомления, являющемся неотъемлемой частью </w:t>
      </w:r>
      <w:r>
        <w:rPr>
          <w:spacing w:val="-2"/>
        </w:rPr>
        <w:t>настоящей</w:t>
      </w:r>
      <w:r>
        <w:tab/>
        <w:t xml:space="preserve">инструкции (в журнале ознакомления с </w:t>
      </w:r>
      <w:r>
        <w:t>инструкциями); в экземпляре инструкции, хранящемся у работодателя; иным способом)</w:t>
      </w:r>
    </w:p>
    <w:p w:rsidR="002449A9" w:rsidRDefault="00695D38">
      <w:pPr>
        <w:pStyle w:val="a4"/>
        <w:numPr>
          <w:ilvl w:val="1"/>
          <w:numId w:val="26"/>
        </w:numPr>
        <w:tabs>
          <w:tab w:val="left" w:pos="1624"/>
          <w:tab w:val="left" w:pos="5186"/>
        </w:tabs>
        <w:ind w:left="1624" w:hanging="490"/>
        <w:jc w:val="left"/>
        <w:rPr>
          <w:sz w:val="28"/>
        </w:rPr>
      </w:pPr>
      <w:r>
        <w:rPr>
          <w:sz w:val="28"/>
          <w:u w:val="single"/>
        </w:rPr>
        <w:t xml:space="preserve"> </w:t>
      </w:r>
      <w:r>
        <w:rPr>
          <w:sz w:val="28"/>
          <w:u w:val="single"/>
        </w:rPr>
        <w:tab/>
      </w:r>
    </w:p>
    <w:p w:rsidR="002449A9" w:rsidRDefault="002449A9">
      <w:pPr>
        <w:pStyle w:val="a3"/>
        <w:ind w:left="0"/>
        <w:jc w:val="left"/>
      </w:pPr>
    </w:p>
    <w:p w:rsidR="002449A9" w:rsidRDefault="002449A9">
      <w:pPr>
        <w:pStyle w:val="a3"/>
        <w:spacing w:before="26"/>
        <w:ind w:left="0"/>
        <w:jc w:val="left"/>
      </w:pPr>
    </w:p>
    <w:p w:rsidR="002449A9" w:rsidRDefault="00695D38">
      <w:pPr>
        <w:pStyle w:val="2"/>
        <w:spacing w:before="1" w:line="242" w:lineRule="auto"/>
        <w:ind w:left="642" w:right="859" w:firstLine="623"/>
        <w:jc w:val="left"/>
      </w:pPr>
      <w:r>
        <w:t>Письмо Минобразования РФ от 28.10.2003 N 18-52-1044ин/18-28 «О Рекомендациях</w:t>
      </w:r>
      <w:r>
        <w:rPr>
          <w:spacing w:val="-6"/>
        </w:rPr>
        <w:t xml:space="preserve"> </w:t>
      </w:r>
      <w:r>
        <w:t>по</w:t>
      </w:r>
      <w:r>
        <w:rPr>
          <w:spacing w:val="-8"/>
        </w:rPr>
        <w:t xml:space="preserve"> </w:t>
      </w:r>
      <w:r>
        <w:t>организации</w:t>
      </w:r>
      <w:r>
        <w:rPr>
          <w:spacing w:val="-5"/>
        </w:rPr>
        <w:t xml:space="preserve"> </w:t>
      </w:r>
      <w:r>
        <w:t>деятельности</w:t>
      </w:r>
      <w:r>
        <w:rPr>
          <w:spacing w:val="-8"/>
        </w:rPr>
        <w:t xml:space="preserve"> </w:t>
      </w:r>
      <w:r>
        <w:t>психологической</w:t>
      </w:r>
      <w:r>
        <w:rPr>
          <w:spacing w:val="-5"/>
        </w:rPr>
        <w:t xml:space="preserve"> </w:t>
      </w:r>
      <w:r>
        <w:t>службы</w:t>
      </w:r>
      <w:r>
        <w:rPr>
          <w:spacing w:val="-7"/>
        </w:rPr>
        <w:t xml:space="preserve"> </w:t>
      </w:r>
      <w:r>
        <w:t>в</w:t>
      </w:r>
    </w:p>
    <w:p w:rsidR="002449A9" w:rsidRDefault="00695D38">
      <w:pPr>
        <w:spacing w:line="242" w:lineRule="auto"/>
        <w:ind w:left="442" w:right="877" w:firstLine="468"/>
        <w:jc w:val="both"/>
        <w:rPr>
          <w:b/>
          <w:sz w:val="28"/>
        </w:rPr>
      </w:pPr>
      <w:r>
        <w:rPr>
          <w:b/>
          <w:sz w:val="28"/>
        </w:rPr>
        <w:t xml:space="preserve">среднем специальном учебном заведении. </w:t>
      </w:r>
      <w:r>
        <w:rPr>
          <w:b/>
          <w:sz w:val="28"/>
        </w:rPr>
        <w:t>О примерной должностной инструкции</w:t>
      </w:r>
      <w:r>
        <w:rPr>
          <w:b/>
          <w:spacing w:val="-10"/>
          <w:sz w:val="28"/>
        </w:rPr>
        <w:t xml:space="preserve"> </w:t>
      </w:r>
      <w:r>
        <w:rPr>
          <w:b/>
          <w:sz w:val="28"/>
        </w:rPr>
        <w:t>педагога-психолога</w:t>
      </w:r>
      <w:r>
        <w:rPr>
          <w:b/>
          <w:spacing w:val="-7"/>
          <w:sz w:val="28"/>
        </w:rPr>
        <w:t xml:space="preserve"> </w:t>
      </w:r>
      <w:r>
        <w:rPr>
          <w:b/>
          <w:sz w:val="28"/>
        </w:rPr>
        <w:t>среднего</w:t>
      </w:r>
      <w:r>
        <w:rPr>
          <w:b/>
          <w:spacing w:val="-6"/>
          <w:sz w:val="28"/>
        </w:rPr>
        <w:t xml:space="preserve"> </w:t>
      </w:r>
      <w:r>
        <w:rPr>
          <w:b/>
          <w:sz w:val="28"/>
        </w:rPr>
        <w:t>специального</w:t>
      </w:r>
      <w:r>
        <w:rPr>
          <w:b/>
          <w:spacing w:val="-7"/>
          <w:sz w:val="28"/>
        </w:rPr>
        <w:t xml:space="preserve"> </w:t>
      </w:r>
      <w:r>
        <w:rPr>
          <w:b/>
          <w:sz w:val="28"/>
        </w:rPr>
        <w:t>учебного</w:t>
      </w:r>
      <w:r>
        <w:rPr>
          <w:b/>
          <w:spacing w:val="-6"/>
          <w:sz w:val="28"/>
        </w:rPr>
        <w:t xml:space="preserve"> </w:t>
      </w:r>
      <w:r>
        <w:rPr>
          <w:b/>
          <w:spacing w:val="-2"/>
          <w:sz w:val="28"/>
        </w:rPr>
        <w:t>заведения»</w:t>
      </w:r>
    </w:p>
    <w:p w:rsidR="002449A9" w:rsidRDefault="00695D38">
      <w:pPr>
        <w:pStyle w:val="a3"/>
        <w:spacing w:line="242" w:lineRule="auto"/>
        <w:ind w:left="1077" w:right="1088"/>
        <w:jc w:val="center"/>
      </w:pPr>
      <w:r>
        <w:t>МИНИСТЕРСТВО</w:t>
      </w:r>
      <w:r>
        <w:rPr>
          <w:spacing w:val="-14"/>
        </w:rPr>
        <w:t xml:space="preserve"> </w:t>
      </w:r>
      <w:r>
        <w:t>ОБРАЗОВАНИЯ</w:t>
      </w:r>
      <w:r>
        <w:rPr>
          <w:spacing w:val="-14"/>
        </w:rPr>
        <w:t xml:space="preserve"> </w:t>
      </w:r>
      <w:r>
        <w:t>РОССИЙСКОЙ</w:t>
      </w:r>
      <w:r>
        <w:rPr>
          <w:spacing w:val="-14"/>
        </w:rPr>
        <w:t xml:space="preserve"> </w:t>
      </w:r>
      <w:r>
        <w:t xml:space="preserve">ФЕДЕРАЦИИ </w:t>
      </w:r>
      <w:r>
        <w:rPr>
          <w:spacing w:val="-2"/>
        </w:rPr>
        <w:t>ПИСЬМО</w:t>
      </w:r>
    </w:p>
    <w:p w:rsidR="002449A9" w:rsidRDefault="00695D38">
      <w:pPr>
        <w:pStyle w:val="a3"/>
        <w:spacing w:line="242" w:lineRule="auto"/>
        <w:ind w:left="2874" w:right="2875"/>
        <w:jc w:val="center"/>
      </w:pPr>
      <w:r>
        <w:t>от</w:t>
      </w:r>
      <w:r>
        <w:rPr>
          <w:spacing w:val="-5"/>
        </w:rPr>
        <w:t xml:space="preserve"> </w:t>
      </w:r>
      <w:r>
        <w:t>28</w:t>
      </w:r>
      <w:r>
        <w:rPr>
          <w:spacing w:val="-7"/>
        </w:rPr>
        <w:t xml:space="preserve"> </w:t>
      </w:r>
      <w:r>
        <w:t>октября</w:t>
      </w:r>
      <w:r>
        <w:rPr>
          <w:spacing w:val="-5"/>
        </w:rPr>
        <w:t xml:space="preserve"> </w:t>
      </w:r>
      <w:r>
        <w:t>2003</w:t>
      </w:r>
      <w:r>
        <w:rPr>
          <w:spacing w:val="-7"/>
        </w:rPr>
        <w:t xml:space="preserve"> </w:t>
      </w:r>
      <w:r>
        <w:t>г.</w:t>
      </w:r>
      <w:r>
        <w:rPr>
          <w:spacing w:val="-9"/>
        </w:rPr>
        <w:t xml:space="preserve"> </w:t>
      </w:r>
      <w:r>
        <w:t>N</w:t>
      </w:r>
      <w:r>
        <w:rPr>
          <w:spacing w:val="-5"/>
        </w:rPr>
        <w:t xml:space="preserve"> </w:t>
      </w:r>
      <w:r>
        <w:t>18-52-1044ин/18-28 О РЕКОМЕНДАЦИЯХ</w:t>
      </w:r>
    </w:p>
    <w:p w:rsidR="002449A9" w:rsidRDefault="00695D38">
      <w:pPr>
        <w:pStyle w:val="a3"/>
        <w:ind w:left="950" w:right="954" w:hanging="6"/>
        <w:jc w:val="center"/>
      </w:pPr>
      <w:r>
        <w:t>ПО ОРГАНИЗАЦИИ ДЕЯТЕЛЬНОСТИ ПСИХОЛОГИЧЕСКОЙ СЛУЖ</w:t>
      </w:r>
      <w:r>
        <w:t>БЫ В</w:t>
      </w:r>
      <w:r>
        <w:rPr>
          <w:spacing w:val="-7"/>
        </w:rPr>
        <w:t xml:space="preserve"> </w:t>
      </w:r>
      <w:r>
        <w:t>СРЕДНЕМ</w:t>
      </w:r>
      <w:r>
        <w:rPr>
          <w:spacing w:val="-9"/>
        </w:rPr>
        <w:t xml:space="preserve"> </w:t>
      </w:r>
      <w:r>
        <w:t>СПЕЦИАЛЬНОМ</w:t>
      </w:r>
      <w:r>
        <w:rPr>
          <w:spacing w:val="-8"/>
        </w:rPr>
        <w:t xml:space="preserve"> </w:t>
      </w:r>
      <w:r>
        <w:t>УЧЕБНОМ</w:t>
      </w:r>
      <w:r>
        <w:rPr>
          <w:spacing w:val="-5"/>
        </w:rPr>
        <w:t xml:space="preserve"> </w:t>
      </w:r>
      <w:r>
        <w:t>ЗАВЕДЕНИИ.</w:t>
      </w:r>
      <w:r>
        <w:rPr>
          <w:spacing w:val="-6"/>
        </w:rPr>
        <w:t xml:space="preserve"> </w:t>
      </w:r>
      <w:r>
        <w:t>О</w:t>
      </w:r>
      <w:r>
        <w:rPr>
          <w:spacing w:val="-6"/>
        </w:rPr>
        <w:t xml:space="preserve"> </w:t>
      </w:r>
      <w:r>
        <w:t>ПРИМЕРНОЙ ДОЛЖНОСТНОЙ ИНСТРУКЦИИ ПЕДАГОГА-ПСИХОЛОГА СРЕДНЕГО СПЕЦИАЛЬНОГО УЧЕБНОГО ЗАВЕДЕНИЯ</w:t>
      </w:r>
    </w:p>
    <w:p w:rsidR="002449A9" w:rsidRDefault="00695D38">
      <w:pPr>
        <w:pStyle w:val="a3"/>
        <w:ind w:left="422" w:right="852" w:firstLine="428"/>
      </w:pPr>
      <w:r>
        <w:t>Министерство</w:t>
      </w:r>
      <w:r>
        <w:rPr>
          <w:spacing w:val="-5"/>
        </w:rPr>
        <w:t xml:space="preserve"> </w:t>
      </w:r>
      <w:r>
        <w:t>образования</w:t>
      </w:r>
      <w:r>
        <w:rPr>
          <w:spacing w:val="-4"/>
        </w:rPr>
        <w:t xml:space="preserve"> </w:t>
      </w:r>
      <w:r>
        <w:t>Российской</w:t>
      </w:r>
      <w:r>
        <w:rPr>
          <w:spacing w:val="-7"/>
        </w:rPr>
        <w:t xml:space="preserve"> </w:t>
      </w:r>
      <w:r>
        <w:t>Федерации</w:t>
      </w:r>
      <w:r>
        <w:rPr>
          <w:spacing w:val="-4"/>
        </w:rPr>
        <w:t xml:space="preserve"> </w:t>
      </w:r>
      <w:r>
        <w:t>подготовило</w:t>
      </w:r>
      <w:r>
        <w:rPr>
          <w:spacing w:val="-9"/>
        </w:rPr>
        <w:t xml:space="preserve"> </w:t>
      </w:r>
      <w:r>
        <w:t>и</w:t>
      </w:r>
      <w:r>
        <w:rPr>
          <w:spacing w:val="-4"/>
        </w:rPr>
        <w:t xml:space="preserve"> </w:t>
      </w:r>
      <w:r>
        <w:t>направляет для практического применения «</w:t>
      </w:r>
      <w:hyperlink r:id="rId53">
        <w:r>
          <w:rPr>
            <w:u w:val="single"/>
          </w:rPr>
          <w:t>Рекомендации</w:t>
        </w:r>
      </w:hyperlink>
      <w:r>
        <w:rPr>
          <w:spacing w:val="-2"/>
        </w:rPr>
        <w:t xml:space="preserve"> </w:t>
      </w:r>
      <w:r>
        <w:t>по организации деятельности психологической</w:t>
      </w:r>
      <w:r>
        <w:rPr>
          <w:spacing w:val="41"/>
        </w:rPr>
        <w:t xml:space="preserve">  </w:t>
      </w:r>
      <w:r>
        <w:t>службы</w:t>
      </w:r>
      <w:r>
        <w:rPr>
          <w:spacing w:val="44"/>
        </w:rPr>
        <w:t xml:space="preserve">  </w:t>
      </w:r>
      <w:r>
        <w:t>в</w:t>
      </w:r>
      <w:r>
        <w:rPr>
          <w:spacing w:val="42"/>
        </w:rPr>
        <w:t xml:space="preserve">  </w:t>
      </w:r>
      <w:r>
        <w:t>среднем</w:t>
      </w:r>
      <w:r>
        <w:rPr>
          <w:spacing w:val="42"/>
        </w:rPr>
        <w:t xml:space="preserve">  </w:t>
      </w:r>
      <w:r>
        <w:t>специальном</w:t>
      </w:r>
      <w:r>
        <w:rPr>
          <w:spacing w:val="44"/>
        </w:rPr>
        <w:t xml:space="preserve">  </w:t>
      </w:r>
      <w:r>
        <w:t>учебном</w:t>
      </w:r>
      <w:r>
        <w:rPr>
          <w:spacing w:val="41"/>
        </w:rPr>
        <w:t xml:space="preserve">  </w:t>
      </w:r>
      <w:r>
        <w:t>заведении»</w:t>
      </w:r>
      <w:r>
        <w:rPr>
          <w:spacing w:val="43"/>
        </w:rPr>
        <w:t xml:space="preserve">  </w:t>
      </w:r>
      <w:r>
        <w:rPr>
          <w:spacing w:val="-10"/>
        </w:rPr>
        <w:t>и</w:t>
      </w:r>
    </w:p>
    <w:p w:rsidR="002449A9" w:rsidRDefault="00695D38">
      <w:pPr>
        <w:pStyle w:val="a3"/>
        <w:tabs>
          <w:tab w:val="left" w:pos="2757"/>
          <w:tab w:val="left" w:pos="9143"/>
        </w:tabs>
        <w:ind w:left="422" w:right="849"/>
      </w:pPr>
      <w:r>
        <w:rPr>
          <w:spacing w:val="-2"/>
        </w:rPr>
        <w:t>«Примерную</w:t>
      </w:r>
      <w:r>
        <w:tab/>
        <w:t xml:space="preserve">должностную </w:t>
      </w:r>
      <w:hyperlink r:id="rId54">
        <w:r>
          <w:rPr>
            <w:u w:val="single"/>
          </w:rPr>
          <w:t>инструкцию</w:t>
        </w:r>
      </w:hyperlink>
      <w:r>
        <w:t xml:space="preserve"> педагога-психолога</w:t>
      </w:r>
      <w:r>
        <w:tab/>
      </w:r>
      <w:r>
        <w:rPr>
          <w:spacing w:val="-2"/>
        </w:rPr>
        <w:t xml:space="preserve">среднего </w:t>
      </w:r>
      <w:r>
        <w:t>специального учебного заведения».</w:t>
      </w:r>
    </w:p>
    <w:p w:rsidR="002449A9" w:rsidRDefault="00695D38">
      <w:pPr>
        <w:pStyle w:val="a3"/>
        <w:spacing w:line="291" w:lineRule="exact"/>
        <w:ind w:left="6476"/>
        <w:jc w:val="left"/>
      </w:pPr>
      <w:r>
        <w:t>Первый</w:t>
      </w:r>
      <w:r>
        <w:rPr>
          <w:spacing w:val="-6"/>
        </w:rPr>
        <w:t xml:space="preserve"> </w:t>
      </w:r>
      <w:r>
        <w:t>заместитель</w:t>
      </w:r>
      <w:r>
        <w:rPr>
          <w:spacing w:val="-3"/>
        </w:rPr>
        <w:t xml:space="preserve"> </w:t>
      </w:r>
      <w:r>
        <w:rPr>
          <w:spacing w:val="-2"/>
        </w:rPr>
        <w:t>Министра</w:t>
      </w:r>
    </w:p>
    <w:p w:rsidR="002449A9" w:rsidRDefault="00695D38">
      <w:pPr>
        <w:pStyle w:val="a3"/>
        <w:spacing w:line="321" w:lineRule="exact"/>
        <w:ind w:left="0" w:right="842"/>
        <w:jc w:val="right"/>
      </w:pPr>
      <w:r>
        <w:rPr>
          <w:spacing w:val="-2"/>
        </w:rPr>
        <w:t>А.Ф.КИСЕЛЕВ</w:t>
      </w:r>
    </w:p>
    <w:p w:rsidR="002449A9" w:rsidRDefault="002449A9">
      <w:pPr>
        <w:pStyle w:val="a3"/>
        <w:ind w:left="0"/>
        <w:jc w:val="left"/>
      </w:pPr>
    </w:p>
    <w:p w:rsidR="002449A9" w:rsidRDefault="002449A9">
      <w:pPr>
        <w:pStyle w:val="a3"/>
        <w:spacing w:before="2"/>
        <w:ind w:left="0"/>
        <w:jc w:val="left"/>
      </w:pPr>
    </w:p>
    <w:p w:rsidR="002449A9" w:rsidRDefault="00695D38">
      <w:pPr>
        <w:pStyle w:val="a3"/>
        <w:ind w:left="1146" w:right="1152" w:firstLine="1404"/>
        <w:jc w:val="left"/>
      </w:pPr>
      <w:r>
        <w:t xml:space="preserve">ПРИМЕРНАЯ ДОЛЖНОСТНАЯ ИНСТРУКЦИЯ </w:t>
      </w:r>
      <w:r>
        <w:t>ПЕДАГОГА-ПСИХОЛОГА</w:t>
      </w:r>
      <w:r>
        <w:rPr>
          <w:spacing w:val="-12"/>
        </w:rPr>
        <w:t xml:space="preserve"> </w:t>
      </w:r>
      <w:r>
        <w:t>СРЕДНЕГО</w:t>
      </w:r>
      <w:r>
        <w:rPr>
          <w:spacing w:val="-12"/>
        </w:rPr>
        <w:t xml:space="preserve"> </w:t>
      </w:r>
      <w:r>
        <w:t>СПЕЦИАЛЬНОГО</w:t>
      </w:r>
      <w:r>
        <w:rPr>
          <w:spacing w:val="-12"/>
        </w:rPr>
        <w:t xml:space="preserve"> </w:t>
      </w:r>
      <w:r>
        <w:t>УЧЕБНОГО</w:t>
      </w:r>
    </w:p>
    <w:p w:rsidR="002449A9" w:rsidRDefault="00695D38">
      <w:pPr>
        <w:pStyle w:val="a3"/>
        <w:spacing w:line="321" w:lineRule="exact"/>
        <w:ind w:left="4487"/>
        <w:jc w:val="left"/>
      </w:pPr>
      <w:r>
        <w:rPr>
          <w:spacing w:val="-2"/>
        </w:rPr>
        <w:t>ЗАВЕДЕНИЯ</w:t>
      </w:r>
    </w:p>
    <w:p w:rsidR="002449A9" w:rsidRDefault="00695D38">
      <w:pPr>
        <w:pStyle w:val="a4"/>
        <w:numPr>
          <w:ilvl w:val="0"/>
          <w:numId w:val="39"/>
        </w:numPr>
        <w:tabs>
          <w:tab w:val="left" w:pos="4562"/>
        </w:tabs>
        <w:spacing w:line="321" w:lineRule="exact"/>
        <w:ind w:hanging="283"/>
        <w:jc w:val="both"/>
        <w:rPr>
          <w:sz w:val="28"/>
        </w:rPr>
      </w:pPr>
      <w:r>
        <w:rPr>
          <w:sz w:val="28"/>
        </w:rPr>
        <w:t>Общие</w:t>
      </w:r>
      <w:r>
        <w:rPr>
          <w:spacing w:val="-8"/>
          <w:sz w:val="28"/>
        </w:rPr>
        <w:t xml:space="preserve"> </w:t>
      </w:r>
      <w:r>
        <w:rPr>
          <w:spacing w:val="-2"/>
          <w:sz w:val="28"/>
        </w:rPr>
        <w:t>положения</w:t>
      </w:r>
    </w:p>
    <w:p w:rsidR="002449A9" w:rsidRDefault="00695D38">
      <w:pPr>
        <w:pStyle w:val="a4"/>
        <w:numPr>
          <w:ilvl w:val="1"/>
          <w:numId w:val="39"/>
        </w:numPr>
        <w:tabs>
          <w:tab w:val="left" w:pos="1428"/>
        </w:tabs>
        <w:spacing w:before="2"/>
        <w:ind w:right="852" w:firstLine="428"/>
        <w:jc w:val="both"/>
        <w:rPr>
          <w:sz w:val="28"/>
        </w:rPr>
      </w:pPr>
      <w:r>
        <w:rPr>
          <w:sz w:val="28"/>
        </w:rPr>
        <w:t>Педагог-психолог является работником образовательного учреждения среднего профессионального образования, осуществляет профессиональную деятельность, направленную на сохранение, укр</w:t>
      </w:r>
      <w:r>
        <w:rPr>
          <w:sz w:val="28"/>
        </w:rPr>
        <w:t>епление и развитие</w:t>
      </w:r>
      <w:r>
        <w:rPr>
          <w:spacing w:val="40"/>
          <w:sz w:val="28"/>
        </w:rPr>
        <w:t xml:space="preserve"> </w:t>
      </w:r>
      <w:r>
        <w:rPr>
          <w:sz w:val="28"/>
        </w:rPr>
        <w:t>психического и психологического здоровья студентов, их родителей, преподавателей и других участников образовательного процесса.</w:t>
      </w:r>
    </w:p>
    <w:p w:rsidR="002449A9" w:rsidRDefault="00695D38">
      <w:pPr>
        <w:pStyle w:val="a4"/>
        <w:numPr>
          <w:ilvl w:val="1"/>
          <w:numId w:val="39"/>
        </w:numPr>
        <w:tabs>
          <w:tab w:val="left" w:pos="1392"/>
        </w:tabs>
        <w:ind w:right="853" w:firstLine="428"/>
        <w:jc w:val="both"/>
        <w:rPr>
          <w:sz w:val="28"/>
        </w:rPr>
      </w:pPr>
      <w:r>
        <w:rPr>
          <w:sz w:val="28"/>
        </w:rPr>
        <w:t xml:space="preserve">Педагог-психолог назначается приказом директора учебного заведения из числа лиц, имеющих высшее </w:t>
      </w:r>
      <w:r>
        <w:rPr>
          <w:sz w:val="28"/>
        </w:rPr>
        <w:t>психологическое образование или высшее педагогическое образование с дополнительной специальностью «Психология» и непосредственно подчиняется руководителю психологической службы или директору образовательного учреждения.</w:t>
      </w:r>
    </w:p>
    <w:p w:rsidR="002449A9" w:rsidRDefault="002449A9">
      <w:pPr>
        <w:pStyle w:val="a4"/>
        <w:rPr>
          <w:sz w:val="28"/>
        </w:rPr>
        <w:sectPr w:rsidR="002449A9">
          <w:footerReference w:type="default" r:id="rId55"/>
          <w:pgSz w:w="11910" w:h="16840"/>
          <w:pgMar w:top="1040" w:right="0" w:bottom="280" w:left="850" w:header="0" w:footer="0" w:gutter="0"/>
          <w:cols w:space="720"/>
        </w:sectPr>
      </w:pPr>
    </w:p>
    <w:p w:rsidR="002449A9" w:rsidRDefault="00695D38">
      <w:pPr>
        <w:pStyle w:val="a4"/>
        <w:numPr>
          <w:ilvl w:val="1"/>
          <w:numId w:val="39"/>
        </w:numPr>
        <w:tabs>
          <w:tab w:val="left" w:pos="1360"/>
          <w:tab w:val="left" w:pos="4683"/>
          <w:tab w:val="left" w:pos="6264"/>
          <w:tab w:val="left" w:pos="7184"/>
          <w:tab w:val="left" w:pos="9116"/>
        </w:tabs>
        <w:spacing w:before="67"/>
        <w:ind w:right="849" w:firstLine="428"/>
        <w:jc w:val="both"/>
        <w:rPr>
          <w:sz w:val="28"/>
        </w:rPr>
      </w:pPr>
      <w:r>
        <w:rPr>
          <w:sz w:val="28"/>
        </w:rPr>
        <w:lastRenderedPageBreak/>
        <w:t xml:space="preserve">Педагог-психолог в своей работе опирается на </w:t>
      </w:r>
      <w:hyperlink r:id="rId56">
        <w:r>
          <w:rPr>
            <w:sz w:val="28"/>
            <w:u w:val="single"/>
          </w:rPr>
          <w:t>Конституцию</w:t>
        </w:r>
      </w:hyperlink>
      <w:r>
        <w:rPr>
          <w:sz w:val="28"/>
        </w:rPr>
        <w:t xml:space="preserve"> Российской Федерации; законы Российской Федерации, решения Правительства Российской Федерации и органов управления образованием по вопроса</w:t>
      </w:r>
      <w:r>
        <w:rPr>
          <w:sz w:val="28"/>
        </w:rPr>
        <w:t>м образования и воспитания студентов; основные документы о правах ребенка и обязанностях взрослых</w:t>
      </w:r>
      <w:r>
        <w:rPr>
          <w:spacing w:val="40"/>
          <w:sz w:val="28"/>
        </w:rPr>
        <w:t xml:space="preserve"> </w:t>
      </w:r>
      <w:r>
        <w:rPr>
          <w:sz w:val="28"/>
        </w:rPr>
        <w:t>по</w:t>
      </w:r>
      <w:r>
        <w:rPr>
          <w:spacing w:val="40"/>
          <w:sz w:val="28"/>
        </w:rPr>
        <w:t xml:space="preserve"> </w:t>
      </w:r>
      <w:r>
        <w:rPr>
          <w:sz w:val="28"/>
        </w:rPr>
        <w:t>отношению</w:t>
      </w:r>
      <w:r>
        <w:rPr>
          <w:spacing w:val="40"/>
          <w:sz w:val="28"/>
        </w:rPr>
        <w:t xml:space="preserve"> </w:t>
      </w:r>
      <w:r>
        <w:rPr>
          <w:sz w:val="28"/>
        </w:rPr>
        <w:t>к</w:t>
      </w:r>
      <w:r>
        <w:rPr>
          <w:spacing w:val="40"/>
          <w:sz w:val="28"/>
        </w:rPr>
        <w:t xml:space="preserve"> </w:t>
      </w:r>
      <w:r>
        <w:rPr>
          <w:sz w:val="28"/>
        </w:rPr>
        <w:t>детям</w:t>
      </w:r>
      <w:r>
        <w:rPr>
          <w:spacing w:val="40"/>
          <w:sz w:val="28"/>
        </w:rPr>
        <w:t xml:space="preserve"> </w:t>
      </w:r>
      <w:r>
        <w:rPr>
          <w:sz w:val="28"/>
        </w:rPr>
        <w:t>(</w:t>
      </w:r>
      <w:hyperlink r:id="rId57">
        <w:r>
          <w:rPr>
            <w:sz w:val="28"/>
            <w:u w:val="single"/>
          </w:rPr>
          <w:t>Конвенция</w:t>
        </w:r>
      </w:hyperlink>
      <w:r>
        <w:rPr>
          <w:sz w:val="28"/>
        </w:rPr>
        <w:t xml:space="preserve"> о</w:t>
      </w:r>
      <w:r>
        <w:rPr>
          <w:spacing w:val="40"/>
          <w:sz w:val="28"/>
        </w:rPr>
        <w:t xml:space="preserve"> </w:t>
      </w:r>
      <w:r>
        <w:rPr>
          <w:sz w:val="28"/>
        </w:rPr>
        <w:t>правах</w:t>
      </w:r>
      <w:r>
        <w:rPr>
          <w:spacing w:val="40"/>
          <w:sz w:val="28"/>
        </w:rPr>
        <w:t xml:space="preserve"> </w:t>
      </w:r>
      <w:r>
        <w:rPr>
          <w:sz w:val="28"/>
        </w:rPr>
        <w:t>ребенка; Ме</w:t>
      </w:r>
      <w:r>
        <w:rPr>
          <w:sz w:val="28"/>
        </w:rPr>
        <w:t xml:space="preserve">ждународная </w:t>
      </w:r>
      <w:hyperlink r:id="rId58">
        <w:r>
          <w:rPr>
            <w:sz w:val="28"/>
            <w:u w:val="single"/>
          </w:rPr>
          <w:t>конвенция</w:t>
        </w:r>
      </w:hyperlink>
      <w:r>
        <w:rPr>
          <w:sz w:val="28"/>
        </w:rPr>
        <w:t xml:space="preserve"> о</w:t>
      </w:r>
      <w:r>
        <w:rPr>
          <w:sz w:val="28"/>
        </w:rPr>
        <w:tab/>
      </w:r>
      <w:r>
        <w:rPr>
          <w:spacing w:val="-2"/>
          <w:sz w:val="28"/>
        </w:rPr>
        <w:t>правах</w:t>
      </w:r>
      <w:r>
        <w:rPr>
          <w:sz w:val="28"/>
        </w:rPr>
        <w:tab/>
      </w:r>
      <w:r>
        <w:rPr>
          <w:spacing w:val="-10"/>
          <w:sz w:val="28"/>
        </w:rPr>
        <w:t>и</w:t>
      </w:r>
      <w:r>
        <w:rPr>
          <w:sz w:val="28"/>
        </w:rPr>
        <w:tab/>
      </w:r>
      <w:r>
        <w:rPr>
          <w:spacing w:val="-2"/>
          <w:sz w:val="28"/>
        </w:rPr>
        <w:t>основных</w:t>
      </w:r>
      <w:r>
        <w:rPr>
          <w:sz w:val="28"/>
        </w:rPr>
        <w:tab/>
      </w:r>
      <w:r>
        <w:rPr>
          <w:spacing w:val="-2"/>
          <w:sz w:val="28"/>
        </w:rPr>
        <w:t xml:space="preserve">свободах </w:t>
      </w:r>
      <w:r>
        <w:rPr>
          <w:sz w:val="28"/>
        </w:rPr>
        <w:t>человека);</w:t>
      </w:r>
      <w:r>
        <w:rPr>
          <w:spacing w:val="-1"/>
          <w:sz w:val="28"/>
        </w:rPr>
        <w:t xml:space="preserve"> </w:t>
      </w:r>
      <w:hyperlink r:id="rId59">
        <w:r>
          <w:rPr>
            <w:sz w:val="28"/>
            <w:u w:val="single"/>
          </w:rPr>
          <w:t>Декла</w:t>
        </w:r>
        <w:r>
          <w:rPr>
            <w:sz w:val="28"/>
            <w:u w:val="single"/>
          </w:rPr>
          <w:t>рацию</w:t>
        </w:r>
      </w:hyperlink>
      <w:r>
        <w:rPr>
          <w:sz w:val="28"/>
        </w:rPr>
        <w:t xml:space="preserve"> прав</w:t>
      </w:r>
      <w:r>
        <w:rPr>
          <w:spacing w:val="40"/>
          <w:sz w:val="28"/>
        </w:rPr>
        <w:t xml:space="preserve"> </w:t>
      </w:r>
      <w:r>
        <w:rPr>
          <w:sz w:val="28"/>
        </w:rPr>
        <w:t>и</w:t>
      </w:r>
      <w:r>
        <w:rPr>
          <w:spacing w:val="40"/>
          <w:sz w:val="28"/>
        </w:rPr>
        <w:t xml:space="preserve"> </w:t>
      </w:r>
      <w:r>
        <w:rPr>
          <w:sz w:val="28"/>
        </w:rPr>
        <w:t>свобод</w:t>
      </w:r>
      <w:r>
        <w:rPr>
          <w:spacing w:val="40"/>
          <w:sz w:val="28"/>
        </w:rPr>
        <w:t xml:space="preserve"> </w:t>
      </w:r>
      <w:r>
        <w:rPr>
          <w:sz w:val="28"/>
        </w:rPr>
        <w:t>человека;</w:t>
      </w:r>
      <w:r>
        <w:rPr>
          <w:spacing w:val="40"/>
          <w:sz w:val="28"/>
        </w:rPr>
        <w:t xml:space="preserve"> </w:t>
      </w:r>
      <w:r>
        <w:rPr>
          <w:sz w:val="28"/>
        </w:rPr>
        <w:t xml:space="preserve">Федеральный </w:t>
      </w:r>
      <w:hyperlink r:id="rId60">
        <w:r>
          <w:rPr>
            <w:sz w:val="28"/>
            <w:u w:val="single"/>
          </w:rPr>
          <w:t>закон</w:t>
        </w:r>
      </w:hyperlink>
      <w:r>
        <w:rPr>
          <w:sz w:val="28"/>
        </w:rPr>
        <w:t xml:space="preserve"> «Об образовании»;</w:t>
      </w:r>
      <w:r>
        <w:rPr>
          <w:spacing w:val="-1"/>
          <w:sz w:val="28"/>
        </w:rPr>
        <w:t xml:space="preserve"> </w:t>
      </w:r>
      <w:hyperlink r:id="rId61">
        <w:r>
          <w:rPr>
            <w:sz w:val="28"/>
            <w:u w:val="single"/>
          </w:rPr>
          <w:t>Положение</w:t>
        </w:r>
      </w:hyperlink>
      <w:r>
        <w:rPr>
          <w:spacing w:val="-3"/>
          <w:sz w:val="28"/>
        </w:rPr>
        <w:t xml:space="preserve"> </w:t>
      </w:r>
      <w:r>
        <w:rPr>
          <w:sz w:val="28"/>
        </w:rPr>
        <w:t>о сл</w:t>
      </w:r>
      <w:r>
        <w:rPr>
          <w:sz w:val="28"/>
        </w:rPr>
        <w:t>ужбе практической психологии в системе Министерства образования Российской Федерации, нормативные документы по вопросам</w:t>
      </w:r>
      <w:r>
        <w:rPr>
          <w:spacing w:val="-1"/>
          <w:sz w:val="28"/>
        </w:rPr>
        <w:t xml:space="preserve"> </w:t>
      </w:r>
      <w:r>
        <w:rPr>
          <w:sz w:val="28"/>
        </w:rPr>
        <w:t>обучения и</w:t>
      </w:r>
      <w:r>
        <w:rPr>
          <w:spacing w:val="-1"/>
          <w:sz w:val="28"/>
        </w:rPr>
        <w:t xml:space="preserve"> </w:t>
      </w:r>
      <w:r>
        <w:rPr>
          <w:sz w:val="28"/>
        </w:rPr>
        <w:t>воспитания детей</w:t>
      </w:r>
      <w:r>
        <w:rPr>
          <w:spacing w:val="-1"/>
          <w:sz w:val="28"/>
        </w:rPr>
        <w:t xml:space="preserve"> </w:t>
      </w:r>
      <w:r>
        <w:rPr>
          <w:sz w:val="28"/>
        </w:rPr>
        <w:t>и</w:t>
      </w:r>
      <w:r>
        <w:rPr>
          <w:spacing w:val="-1"/>
          <w:sz w:val="28"/>
        </w:rPr>
        <w:t xml:space="preserve"> </w:t>
      </w:r>
      <w:r>
        <w:rPr>
          <w:sz w:val="28"/>
        </w:rPr>
        <w:t>подростков;</w:t>
      </w:r>
      <w:r>
        <w:rPr>
          <w:spacing w:val="-1"/>
          <w:sz w:val="28"/>
        </w:rPr>
        <w:t xml:space="preserve"> </w:t>
      </w:r>
      <w:r>
        <w:rPr>
          <w:sz w:val="28"/>
        </w:rPr>
        <w:t>основы законодательства в области охраны труда (требования к обеспечению санитарно-гигиеническ</w:t>
      </w:r>
      <w:r>
        <w:rPr>
          <w:sz w:val="28"/>
        </w:rPr>
        <w:t>их условий учебного заведения, правила и нормы охраны труда, техники безопасности и противопожарной защиты), здравоохранения, профориентации, занятости населения и его социальной защиты.</w:t>
      </w:r>
    </w:p>
    <w:p w:rsidR="002449A9" w:rsidRDefault="00695D38">
      <w:pPr>
        <w:pStyle w:val="a4"/>
        <w:numPr>
          <w:ilvl w:val="0"/>
          <w:numId w:val="39"/>
        </w:numPr>
        <w:tabs>
          <w:tab w:val="left" w:pos="2458"/>
        </w:tabs>
        <w:spacing w:before="1"/>
        <w:ind w:left="2458" w:hanging="283"/>
        <w:jc w:val="both"/>
        <w:rPr>
          <w:sz w:val="28"/>
        </w:rPr>
      </w:pPr>
      <w:r>
        <w:rPr>
          <w:sz w:val="28"/>
        </w:rPr>
        <w:t>Требования</w:t>
      </w:r>
      <w:r>
        <w:rPr>
          <w:spacing w:val="-8"/>
          <w:sz w:val="28"/>
        </w:rPr>
        <w:t xml:space="preserve"> </w:t>
      </w:r>
      <w:r>
        <w:rPr>
          <w:sz w:val="28"/>
        </w:rPr>
        <w:t>к</w:t>
      </w:r>
      <w:r>
        <w:rPr>
          <w:spacing w:val="-5"/>
          <w:sz w:val="28"/>
        </w:rPr>
        <w:t xml:space="preserve"> </w:t>
      </w:r>
      <w:r>
        <w:rPr>
          <w:sz w:val="28"/>
        </w:rPr>
        <w:t>знаниям</w:t>
      </w:r>
      <w:r>
        <w:rPr>
          <w:spacing w:val="-6"/>
          <w:sz w:val="28"/>
        </w:rPr>
        <w:t xml:space="preserve"> </w:t>
      </w:r>
      <w:r>
        <w:rPr>
          <w:sz w:val="28"/>
        </w:rPr>
        <w:t>и</w:t>
      </w:r>
      <w:r>
        <w:rPr>
          <w:spacing w:val="-3"/>
          <w:sz w:val="28"/>
        </w:rPr>
        <w:t xml:space="preserve"> </w:t>
      </w:r>
      <w:r>
        <w:rPr>
          <w:sz w:val="28"/>
        </w:rPr>
        <w:t>умениям</w:t>
      </w:r>
      <w:r>
        <w:rPr>
          <w:spacing w:val="-6"/>
          <w:sz w:val="28"/>
        </w:rPr>
        <w:t xml:space="preserve"> </w:t>
      </w:r>
      <w:r>
        <w:rPr>
          <w:sz w:val="28"/>
        </w:rPr>
        <w:t>педагога-</w:t>
      </w:r>
      <w:r>
        <w:rPr>
          <w:spacing w:val="-2"/>
          <w:sz w:val="28"/>
        </w:rPr>
        <w:t>психолога</w:t>
      </w:r>
    </w:p>
    <w:p w:rsidR="002449A9" w:rsidRDefault="00695D38">
      <w:pPr>
        <w:pStyle w:val="a4"/>
        <w:numPr>
          <w:ilvl w:val="1"/>
          <w:numId w:val="39"/>
        </w:numPr>
        <w:tabs>
          <w:tab w:val="left" w:pos="1416"/>
        </w:tabs>
        <w:spacing w:before="2"/>
        <w:ind w:right="854" w:firstLine="428"/>
        <w:jc w:val="both"/>
        <w:rPr>
          <w:sz w:val="28"/>
        </w:rPr>
      </w:pPr>
      <w:r>
        <w:rPr>
          <w:sz w:val="28"/>
        </w:rPr>
        <w:t xml:space="preserve">Педагог-психолог </w:t>
      </w:r>
      <w:r>
        <w:rPr>
          <w:sz w:val="28"/>
        </w:rPr>
        <w:t>должен знать: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психоло</w:t>
      </w:r>
      <w:r>
        <w:rPr>
          <w:sz w:val="28"/>
        </w:rPr>
        <w:t>гию общения, основы психодиагностики, основы дефектологии, основы психотерапии, основы сексологии, основы психологической гигиены, основы профориентации, психологии труда, основы психологического</w:t>
      </w:r>
      <w:r>
        <w:rPr>
          <w:spacing w:val="40"/>
          <w:sz w:val="28"/>
        </w:rPr>
        <w:t xml:space="preserve"> </w:t>
      </w:r>
      <w:r>
        <w:rPr>
          <w:sz w:val="28"/>
        </w:rPr>
        <w:t xml:space="preserve">консультирования и психопрофилактики, возрастную анатомию и </w:t>
      </w:r>
      <w:r>
        <w:rPr>
          <w:sz w:val="28"/>
        </w:rPr>
        <w:t xml:space="preserve">физиологию </w:t>
      </w:r>
      <w:r>
        <w:rPr>
          <w:spacing w:val="-2"/>
          <w:sz w:val="28"/>
        </w:rPr>
        <w:t>подростка.</w:t>
      </w:r>
    </w:p>
    <w:p w:rsidR="002449A9" w:rsidRDefault="00695D38">
      <w:pPr>
        <w:pStyle w:val="a4"/>
        <w:numPr>
          <w:ilvl w:val="1"/>
          <w:numId w:val="39"/>
        </w:numPr>
        <w:tabs>
          <w:tab w:val="left" w:pos="1496"/>
        </w:tabs>
        <w:ind w:right="846" w:firstLine="428"/>
        <w:jc w:val="both"/>
        <w:rPr>
          <w:sz w:val="28"/>
        </w:rPr>
      </w:pPr>
      <w:r>
        <w:rPr>
          <w:sz w:val="28"/>
        </w:rPr>
        <w:t>Педагог-психолог должен владеть: методами активного обучения, социального психотренинга, современными методами индивидуальной и групповой профконсультации, методами диагностики и коррекции нормального и аномального развития ребенка.</w:t>
      </w:r>
    </w:p>
    <w:p w:rsidR="002449A9" w:rsidRDefault="00695D38">
      <w:pPr>
        <w:pStyle w:val="a4"/>
        <w:numPr>
          <w:ilvl w:val="0"/>
          <w:numId w:val="39"/>
        </w:numPr>
        <w:tabs>
          <w:tab w:val="left" w:pos="3686"/>
        </w:tabs>
        <w:spacing w:line="242" w:lineRule="auto"/>
        <w:ind w:left="850" w:right="3404" w:firstLine="2553"/>
        <w:jc w:val="both"/>
        <w:rPr>
          <w:sz w:val="28"/>
        </w:rPr>
      </w:pPr>
      <w:r>
        <w:rPr>
          <w:sz w:val="28"/>
        </w:rPr>
        <w:t>О</w:t>
      </w:r>
      <w:r>
        <w:rPr>
          <w:sz w:val="28"/>
        </w:rPr>
        <w:t>бязанности</w:t>
      </w:r>
      <w:r>
        <w:rPr>
          <w:spacing w:val="-18"/>
          <w:sz w:val="28"/>
        </w:rPr>
        <w:t xml:space="preserve"> </w:t>
      </w:r>
      <w:r>
        <w:rPr>
          <w:sz w:val="28"/>
        </w:rPr>
        <w:t>педагога-психолога Педагог-психолог обязан:</w:t>
      </w:r>
    </w:p>
    <w:p w:rsidR="002449A9" w:rsidRDefault="00695D38">
      <w:pPr>
        <w:pStyle w:val="a4"/>
        <w:numPr>
          <w:ilvl w:val="0"/>
          <w:numId w:val="40"/>
        </w:numPr>
        <w:tabs>
          <w:tab w:val="left" w:pos="1161"/>
        </w:tabs>
        <w:spacing w:line="242" w:lineRule="auto"/>
        <w:ind w:right="856" w:firstLine="428"/>
        <w:rPr>
          <w:sz w:val="28"/>
        </w:rPr>
      </w:pPr>
      <w:r>
        <w:rPr>
          <w:sz w:val="28"/>
        </w:rPr>
        <w:t>обеспечивать и поддерживать психологическое здоровье и развитие личности студентов;</w:t>
      </w:r>
    </w:p>
    <w:p w:rsidR="002449A9" w:rsidRDefault="00695D38">
      <w:pPr>
        <w:pStyle w:val="a4"/>
        <w:numPr>
          <w:ilvl w:val="0"/>
          <w:numId w:val="40"/>
        </w:numPr>
        <w:tabs>
          <w:tab w:val="left" w:pos="1017"/>
        </w:tabs>
        <w:ind w:right="854" w:firstLine="428"/>
        <w:rPr>
          <w:sz w:val="28"/>
        </w:rPr>
      </w:pPr>
      <w:r>
        <w:rPr>
          <w:sz w:val="28"/>
        </w:rPr>
        <w:t>по</w:t>
      </w:r>
      <w:r>
        <w:rPr>
          <w:spacing w:val="-4"/>
          <w:sz w:val="28"/>
        </w:rPr>
        <w:t xml:space="preserve"> </w:t>
      </w:r>
      <w:r>
        <w:rPr>
          <w:sz w:val="28"/>
        </w:rPr>
        <w:t>мере</w:t>
      </w:r>
      <w:r>
        <w:rPr>
          <w:spacing w:val="-1"/>
          <w:sz w:val="28"/>
        </w:rPr>
        <w:t xml:space="preserve"> </w:t>
      </w:r>
      <w:r>
        <w:rPr>
          <w:sz w:val="28"/>
        </w:rPr>
        <w:t>необходимости</w:t>
      </w:r>
      <w:r>
        <w:rPr>
          <w:spacing w:val="-2"/>
          <w:sz w:val="28"/>
        </w:rPr>
        <w:t xml:space="preserve"> </w:t>
      </w:r>
      <w:r>
        <w:rPr>
          <w:sz w:val="28"/>
        </w:rPr>
        <w:t>проводить психологическую</w:t>
      </w:r>
      <w:r>
        <w:rPr>
          <w:spacing w:val="-1"/>
          <w:sz w:val="28"/>
        </w:rPr>
        <w:t xml:space="preserve"> </w:t>
      </w:r>
      <w:r>
        <w:rPr>
          <w:sz w:val="28"/>
        </w:rPr>
        <w:t>диагностику, выявлять индивидуально-психологические особенности студе</w:t>
      </w:r>
      <w:r>
        <w:rPr>
          <w:sz w:val="28"/>
        </w:rPr>
        <w:t>нтов на протяжении всего периода обучения;</w:t>
      </w:r>
    </w:p>
    <w:p w:rsidR="002449A9" w:rsidRDefault="00695D38">
      <w:pPr>
        <w:pStyle w:val="a4"/>
        <w:numPr>
          <w:ilvl w:val="0"/>
          <w:numId w:val="40"/>
        </w:numPr>
        <w:tabs>
          <w:tab w:val="left" w:pos="1013"/>
        </w:tabs>
        <w:spacing w:line="321" w:lineRule="exact"/>
        <w:ind w:left="1013" w:hanging="163"/>
        <w:rPr>
          <w:sz w:val="28"/>
        </w:rPr>
      </w:pPr>
      <w:r>
        <w:rPr>
          <w:sz w:val="28"/>
        </w:rPr>
        <w:t>оказывать</w:t>
      </w:r>
      <w:r>
        <w:rPr>
          <w:spacing w:val="-6"/>
          <w:sz w:val="28"/>
        </w:rPr>
        <w:t xml:space="preserve"> </w:t>
      </w:r>
      <w:r>
        <w:rPr>
          <w:sz w:val="28"/>
        </w:rPr>
        <w:t>помощь</w:t>
      </w:r>
      <w:r>
        <w:rPr>
          <w:spacing w:val="-2"/>
          <w:sz w:val="28"/>
        </w:rPr>
        <w:t xml:space="preserve"> </w:t>
      </w:r>
      <w:r>
        <w:rPr>
          <w:sz w:val="28"/>
        </w:rPr>
        <w:t>студентам</w:t>
      </w:r>
      <w:r>
        <w:rPr>
          <w:spacing w:val="-4"/>
          <w:sz w:val="28"/>
        </w:rPr>
        <w:t xml:space="preserve"> </w:t>
      </w:r>
      <w:r>
        <w:rPr>
          <w:sz w:val="28"/>
        </w:rPr>
        <w:t>в</w:t>
      </w:r>
      <w:r>
        <w:rPr>
          <w:spacing w:val="-3"/>
          <w:sz w:val="28"/>
        </w:rPr>
        <w:t xml:space="preserve"> </w:t>
      </w:r>
      <w:r>
        <w:rPr>
          <w:sz w:val="28"/>
        </w:rPr>
        <w:t>процессе</w:t>
      </w:r>
      <w:r>
        <w:rPr>
          <w:spacing w:val="-6"/>
          <w:sz w:val="28"/>
        </w:rPr>
        <w:t xml:space="preserve"> </w:t>
      </w:r>
      <w:r>
        <w:rPr>
          <w:spacing w:val="-2"/>
          <w:sz w:val="28"/>
        </w:rPr>
        <w:t>адаптации;</w:t>
      </w:r>
    </w:p>
    <w:p w:rsidR="002449A9" w:rsidRDefault="00695D38">
      <w:pPr>
        <w:pStyle w:val="a4"/>
        <w:numPr>
          <w:ilvl w:val="0"/>
          <w:numId w:val="40"/>
        </w:numPr>
        <w:tabs>
          <w:tab w:val="left" w:pos="1013"/>
        </w:tabs>
        <w:ind w:right="855" w:firstLine="428"/>
        <w:rPr>
          <w:sz w:val="28"/>
        </w:rPr>
      </w:pPr>
      <w:r>
        <w:rPr>
          <w:sz w:val="28"/>
        </w:rPr>
        <w:t>выявлять</w:t>
      </w:r>
      <w:r>
        <w:rPr>
          <w:spacing w:val="-3"/>
          <w:sz w:val="28"/>
        </w:rPr>
        <w:t xml:space="preserve"> </w:t>
      </w:r>
      <w:r>
        <w:rPr>
          <w:sz w:val="28"/>
        </w:rPr>
        <w:t>и</w:t>
      </w:r>
      <w:r>
        <w:rPr>
          <w:spacing w:val="-5"/>
          <w:sz w:val="28"/>
        </w:rPr>
        <w:t xml:space="preserve"> </w:t>
      </w:r>
      <w:r>
        <w:rPr>
          <w:sz w:val="28"/>
        </w:rPr>
        <w:t>предупреждать</w:t>
      </w:r>
      <w:r>
        <w:rPr>
          <w:spacing w:val="-3"/>
          <w:sz w:val="28"/>
        </w:rPr>
        <w:t xml:space="preserve"> </w:t>
      </w:r>
      <w:r>
        <w:rPr>
          <w:sz w:val="28"/>
        </w:rPr>
        <w:t>возможные</w:t>
      </w:r>
      <w:r>
        <w:rPr>
          <w:spacing w:val="-7"/>
          <w:sz w:val="28"/>
        </w:rPr>
        <w:t xml:space="preserve"> </w:t>
      </w:r>
      <w:r>
        <w:rPr>
          <w:sz w:val="28"/>
        </w:rPr>
        <w:t>нарушения</w:t>
      </w:r>
      <w:r>
        <w:rPr>
          <w:spacing w:val="-4"/>
          <w:sz w:val="28"/>
        </w:rPr>
        <w:t xml:space="preserve"> </w:t>
      </w:r>
      <w:r>
        <w:rPr>
          <w:sz w:val="28"/>
        </w:rPr>
        <w:t>в</w:t>
      </w:r>
      <w:r>
        <w:rPr>
          <w:spacing w:val="-3"/>
          <w:sz w:val="28"/>
        </w:rPr>
        <w:t xml:space="preserve"> </w:t>
      </w:r>
      <w:r>
        <w:rPr>
          <w:sz w:val="28"/>
        </w:rPr>
        <w:t>становлении</w:t>
      </w:r>
      <w:r>
        <w:rPr>
          <w:spacing w:val="-1"/>
          <w:sz w:val="28"/>
        </w:rPr>
        <w:t xml:space="preserve"> </w:t>
      </w:r>
      <w:r>
        <w:rPr>
          <w:sz w:val="28"/>
        </w:rPr>
        <w:t>и</w:t>
      </w:r>
      <w:r>
        <w:rPr>
          <w:spacing w:val="-5"/>
          <w:sz w:val="28"/>
        </w:rPr>
        <w:t xml:space="preserve"> </w:t>
      </w:r>
      <w:r>
        <w:rPr>
          <w:sz w:val="28"/>
        </w:rPr>
        <w:t xml:space="preserve">развитии личности студента посредством психопрофилактики, психодиагностики, психокоррекции, </w:t>
      </w:r>
      <w:r>
        <w:rPr>
          <w:sz w:val="28"/>
        </w:rPr>
        <w:t>консультирования и реабилитации;</w:t>
      </w:r>
    </w:p>
    <w:p w:rsidR="002449A9" w:rsidRDefault="00695D38">
      <w:pPr>
        <w:pStyle w:val="a4"/>
        <w:numPr>
          <w:ilvl w:val="0"/>
          <w:numId w:val="40"/>
        </w:numPr>
        <w:tabs>
          <w:tab w:val="left" w:pos="1313"/>
        </w:tabs>
        <w:ind w:right="856" w:firstLine="428"/>
        <w:rPr>
          <w:sz w:val="28"/>
        </w:rPr>
      </w:pPr>
      <w:r>
        <w:rPr>
          <w:sz w:val="28"/>
        </w:rPr>
        <w:t xml:space="preserve">оказывать психологическую помощь и поддержку студентам, преподавателям, родителям в решении личностных, профессиональных и других </w:t>
      </w:r>
      <w:r>
        <w:rPr>
          <w:spacing w:val="-2"/>
          <w:sz w:val="28"/>
        </w:rPr>
        <w:t>проблем;</w:t>
      </w:r>
    </w:p>
    <w:p w:rsidR="002449A9" w:rsidRDefault="00695D38">
      <w:pPr>
        <w:pStyle w:val="a4"/>
        <w:numPr>
          <w:ilvl w:val="0"/>
          <w:numId w:val="40"/>
        </w:numPr>
        <w:tabs>
          <w:tab w:val="left" w:pos="1025"/>
        </w:tabs>
        <w:spacing w:line="242" w:lineRule="auto"/>
        <w:ind w:right="852" w:firstLine="428"/>
        <w:rPr>
          <w:sz w:val="28"/>
        </w:rPr>
      </w:pPr>
      <w:r>
        <w:rPr>
          <w:sz w:val="28"/>
        </w:rPr>
        <w:t>участвовать в психологической поддержке</w:t>
      </w:r>
      <w:r>
        <w:rPr>
          <w:spacing w:val="-2"/>
          <w:sz w:val="28"/>
        </w:rPr>
        <w:t xml:space="preserve"> </w:t>
      </w:r>
      <w:r>
        <w:rPr>
          <w:sz w:val="28"/>
        </w:rPr>
        <w:t>детей-сирот и детей, оставшихся без попечени</w:t>
      </w:r>
      <w:r>
        <w:rPr>
          <w:sz w:val="28"/>
        </w:rPr>
        <w:t>я родителей;</w:t>
      </w:r>
    </w:p>
    <w:p w:rsidR="002449A9" w:rsidRDefault="002449A9">
      <w:pPr>
        <w:pStyle w:val="a4"/>
        <w:spacing w:line="242" w:lineRule="auto"/>
        <w:rPr>
          <w:sz w:val="28"/>
        </w:rPr>
        <w:sectPr w:rsidR="002449A9">
          <w:footerReference w:type="default" r:id="rId62"/>
          <w:pgSz w:w="11910" w:h="16840"/>
          <w:pgMar w:top="1040" w:right="0" w:bottom="280" w:left="850" w:header="0" w:footer="0" w:gutter="0"/>
          <w:cols w:space="720"/>
        </w:sectPr>
      </w:pPr>
    </w:p>
    <w:p w:rsidR="002449A9" w:rsidRDefault="00695D38">
      <w:pPr>
        <w:pStyle w:val="a4"/>
        <w:numPr>
          <w:ilvl w:val="0"/>
          <w:numId w:val="40"/>
        </w:numPr>
        <w:tabs>
          <w:tab w:val="left" w:pos="1021"/>
        </w:tabs>
        <w:spacing w:before="67" w:line="242" w:lineRule="auto"/>
        <w:ind w:right="848" w:firstLine="428"/>
        <w:rPr>
          <w:sz w:val="28"/>
        </w:rPr>
      </w:pPr>
      <w:r>
        <w:rPr>
          <w:sz w:val="28"/>
        </w:rPr>
        <w:lastRenderedPageBreak/>
        <w:t>содействовать формированию</w:t>
      </w:r>
      <w:r>
        <w:rPr>
          <w:spacing w:val="-1"/>
          <w:sz w:val="28"/>
        </w:rPr>
        <w:t xml:space="preserve"> </w:t>
      </w:r>
      <w:r>
        <w:rPr>
          <w:sz w:val="28"/>
        </w:rPr>
        <w:t>благоприятного</w:t>
      </w:r>
      <w:r>
        <w:rPr>
          <w:spacing w:val="-4"/>
          <w:sz w:val="28"/>
        </w:rPr>
        <w:t xml:space="preserve"> </w:t>
      </w:r>
      <w:r>
        <w:rPr>
          <w:sz w:val="28"/>
        </w:rPr>
        <w:t>социально-психологического климата в студенческих и педагогических коллективах;</w:t>
      </w:r>
    </w:p>
    <w:p w:rsidR="002449A9" w:rsidRDefault="00695D38">
      <w:pPr>
        <w:pStyle w:val="a4"/>
        <w:numPr>
          <w:ilvl w:val="0"/>
          <w:numId w:val="40"/>
        </w:numPr>
        <w:tabs>
          <w:tab w:val="left" w:pos="1197"/>
        </w:tabs>
        <w:ind w:right="857" w:firstLine="428"/>
        <w:rPr>
          <w:sz w:val="28"/>
        </w:rPr>
      </w:pPr>
      <w:r>
        <w:rPr>
          <w:sz w:val="28"/>
        </w:rPr>
        <w:t>оказывать психологическую помощь и поддержку преподавателям, мастерам производственного обучения и сту</w:t>
      </w:r>
      <w:r>
        <w:rPr>
          <w:sz w:val="28"/>
        </w:rPr>
        <w:t>дентам, находящимся в состоянии актуального стресса, конфликта, сильного эмоционального переживания;</w:t>
      </w:r>
    </w:p>
    <w:p w:rsidR="002449A9" w:rsidRDefault="00695D38">
      <w:pPr>
        <w:pStyle w:val="a4"/>
        <w:numPr>
          <w:ilvl w:val="0"/>
          <w:numId w:val="40"/>
        </w:numPr>
        <w:tabs>
          <w:tab w:val="left" w:pos="1189"/>
        </w:tabs>
        <w:ind w:right="851" w:firstLine="428"/>
        <w:rPr>
          <w:sz w:val="28"/>
        </w:rPr>
      </w:pPr>
      <w:r>
        <w:rPr>
          <w:sz w:val="28"/>
        </w:rPr>
        <w:t>участвовать в формировании здоровьесберегающих образовательных технологий, здорового образа жизни, профилактике асоциальных явлений в студенческой среде;</w:t>
      </w:r>
    </w:p>
    <w:p w:rsidR="002449A9" w:rsidRDefault="00695D38">
      <w:pPr>
        <w:pStyle w:val="a4"/>
        <w:numPr>
          <w:ilvl w:val="0"/>
          <w:numId w:val="40"/>
        </w:numPr>
        <w:tabs>
          <w:tab w:val="left" w:pos="1041"/>
        </w:tabs>
        <w:spacing w:line="242" w:lineRule="auto"/>
        <w:ind w:right="851" w:firstLine="428"/>
        <w:rPr>
          <w:sz w:val="28"/>
        </w:rPr>
      </w:pPr>
      <w:r>
        <w:rPr>
          <w:sz w:val="28"/>
        </w:rPr>
        <w:t>содействовать развитию профессионально-значимых качеств и социальной зрелости студентов;</w:t>
      </w:r>
    </w:p>
    <w:p w:rsidR="002449A9" w:rsidRDefault="00695D38">
      <w:pPr>
        <w:pStyle w:val="a4"/>
        <w:numPr>
          <w:ilvl w:val="0"/>
          <w:numId w:val="40"/>
        </w:numPr>
        <w:tabs>
          <w:tab w:val="left" w:pos="1233"/>
        </w:tabs>
        <w:spacing w:line="242" w:lineRule="auto"/>
        <w:ind w:right="855" w:firstLine="428"/>
        <w:rPr>
          <w:sz w:val="28"/>
        </w:rPr>
      </w:pPr>
      <w:r>
        <w:rPr>
          <w:sz w:val="28"/>
        </w:rPr>
        <w:t>содействовать предупреждению возможных асоциальных действий студентов, осуществлять коррекцию асоциального поведения студентов;</w:t>
      </w:r>
    </w:p>
    <w:p w:rsidR="002449A9" w:rsidRDefault="00695D38">
      <w:pPr>
        <w:pStyle w:val="a4"/>
        <w:numPr>
          <w:ilvl w:val="0"/>
          <w:numId w:val="40"/>
        </w:numPr>
        <w:tabs>
          <w:tab w:val="left" w:pos="1029"/>
        </w:tabs>
        <w:ind w:right="858" w:firstLine="428"/>
        <w:rPr>
          <w:sz w:val="28"/>
        </w:rPr>
      </w:pPr>
      <w:r>
        <w:rPr>
          <w:sz w:val="28"/>
        </w:rPr>
        <w:t xml:space="preserve">повышать психолого-педагогическую </w:t>
      </w:r>
      <w:r>
        <w:rPr>
          <w:sz w:val="28"/>
        </w:rPr>
        <w:t>компетентность педагогов, студентов и их родителей, используя различные формы и методы пропаганды психологических знаний;</w:t>
      </w:r>
    </w:p>
    <w:p w:rsidR="002449A9" w:rsidRDefault="00695D38">
      <w:pPr>
        <w:pStyle w:val="a4"/>
        <w:numPr>
          <w:ilvl w:val="0"/>
          <w:numId w:val="40"/>
        </w:numPr>
        <w:tabs>
          <w:tab w:val="left" w:pos="1341"/>
        </w:tabs>
        <w:ind w:right="852" w:firstLine="428"/>
        <w:rPr>
          <w:sz w:val="28"/>
        </w:rPr>
      </w:pPr>
      <w:r>
        <w:rPr>
          <w:sz w:val="28"/>
        </w:rPr>
        <w:t>участвовать в планировании и разработке развивающих и психокоррекционных</w:t>
      </w:r>
      <w:r>
        <w:rPr>
          <w:spacing w:val="-3"/>
          <w:sz w:val="28"/>
        </w:rPr>
        <w:t xml:space="preserve"> </w:t>
      </w:r>
      <w:r>
        <w:rPr>
          <w:sz w:val="28"/>
        </w:rPr>
        <w:t>программ учебной</w:t>
      </w:r>
      <w:r>
        <w:rPr>
          <w:spacing w:val="-5"/>
          <w:sz w:val="28"/>
        </w:rPr>
        <w:t xml:space="preserve"> </w:t>
      </w:r>
      <w:r>
        <w:rPr>
          <w:sz w:val="28"/>
        </w:rPr>
        <w:t>деятельности</w:t>
      </w:r>
      <w:r>
        <w:rPr>
          <w:spacing w:val="-5"/>
          <w:sz w:val="28"/>
        </w:rPr>
        <w:t xml:space="preserve"> </w:t>
      </w:r>
      <w:r>
        <w:rPr>
          <w:sz w:val="28"/>
        </w:rPr>
        <w:t>с учетом индивидуальных и полов</w:t>
      </w:r>
      <w:r>
        <w:rPr>
          <w:sz w:val="28"/>
        </w:rPr>
        <w:t>озрастных особенностей личности студентов;</w:t>
      </w:r>
    </w:p>
    <w:p w:rsidR="002449A9" w:rsidRDefault="00695D38">
      <w:pPr>
        <w:pStyle w:val="a4"/>
        <w:numPr>
          <w:ilvl w:val="0"/>
          <w:numId w:val="40"/>
        </w:numPr>
        <w:tabs>
          <w:tab w:val="left" w:pos="1013"/>
        </w:tabs>
        <w:spacing w:line="320" w:lineRule="exact"/>
        <w:ind w:left="1013" w:hanging="163"/>
        <w:rPr>
          <w:sz w:val="28"/>
        </w:rPr>
      </w:pPr>
      <w:r>
        <w:rPr>
          <w:sz w:val="28"/>
        </w:rPr>
        <w:t>содействовать</w:t>
      </w:r>
      <w:r>
        <w:rPr>
          <w:spacing w:val="-7"/>
          <w:sz w:val="28"/>
        </w:rPr>
        <w:t xml:space="preserve"> </w:t>
      </w:r>
      <w:r>
        <w:rPr>
          <w:sz w:val="28"/>
        </w:rPr>
        <w:t>творческому</w:t>
      </w:r>
      <w:r>
        <w:rPr>
          <w:spacing w:val="-9"/>
          <w:sz w:val="28"/>
        </w:rPr>
        <w:t xml:space="preserve"> </w:t>
      </w:r>
      <w:r>
        <w:rPr>
          <w:sz w:val="28"/>
        </w:rPr>
        <w:t>развитию</w:t>
      </w:r>
      <w:r>
        <w:rPr>
          <w:spacing w:val="-6"/>
          <w:sz w:val="28"/>
        </w:rPr>
        <w:t xml:space="preserve"> </w:t>
      </w:r>
      <w:r>
        <w:rPr>
          <w:sz w:val="28"/>
        </w:rPr>
        <w:t>одаренных</w:t>
      </w:r>
      <w:r>
        <w:rPr>
          <w:spacing w:val="-4"/>
          <w:sz w:val="28"/>
        </w:rPr>
        <w:t xml:space="preserve"> </w:t>
      </w:r>
      <w:r>
        <w:rPr>
          <w:spacing w:val="-2"/>
          <w:sz w:val="28"/>
        </w:rPr>
        <w:t>студентов;</w:t>
      </w:r>
    </w:p>
    <w:p w:rsidR="002449A9" w:rsidRDefault="00695D38">
      <w:pPr>
        <w:pStyle w:val="a4"/>
        <w:numPr>
          <w:ilvl w:val="0"/>
          <w:numId w:val="40"/>
        </w:numPr>
        <w:tabs>
          <w:tab w:val="left" w:pos="1097"/>
        </w:tabs>
        <w:ind w:right="859" w:firstLine="428"/>
        <w:rPr>
          <w:sz w:val="28"/>
        </w:rPr>
      </w:pPr>
      <w:r>
        <w:rPr>
          <w:sz w:val="28"/>
        </w:rPr>
        <w:t>консультировать администрацию, педагогов и родителей по проблемам индивидуального развития студентов;</w:t>
      </w:r>
    </w:p>
    <w:p w:rsidR="002449A9" w:rsidRDefault="00695D38">
      <w:pPr>
        <w:pStyle w:val="a4"/>
        <w:numPr>
          <w:ilvl w:val="0"/>
          <w:numId w:val="40"/>
        </w:numPr>
        <w:tabs>
          <w:tab w:val="left" w:pos="1085"/>
        </w:tabs>
        <w:ind w:right="856" w:firstLine="428"/>
        <w:rPr>
          <w:sz w:val="28"/>
        </w:rPr>
      </w:pPr>
      <w:r>
        <w:rPr>
          <w:sz w:val="28"/>
        </w:rPr>
        <w:t>консультировать студентов по вопросам обучения, развити</w:t>
      </w:r>
      <w:r>
        <w:rPr>
          <w:sz w:val="28"/>
        </w:rPr>
        <w:t>я, проблемам жизненного самоопределения, взаимоотношений со взрослыми и сверстниками;</w:t>
      </w:r>
    </w:p>
    <w:p w:rsidR="002449A9" w:rsidRDefault="00695D38">
      <w:pPr>
        <w:pStyle w:val="a4"/>
        <w:numPr>
          <w:ilvl w:val="0"/>
          <w:numId w:val="40"/>
        </w:numPr>
        <w:tabs>
          <w:tab w:val="left" w:pos="1325"/>
        </w:tabs>
        <w:ind w:right="853" w:firstLine="428"/>
        <w:rPr>
          <w:sz w:val="28"/>
        </w:rPr>
      </w:pPr>
      <w:r>
        <w:rPr>
          <w:sz w:val="28"/>
        </w:rPr>
        <w:t>осуществлять консультирование администрации и сотрудников образовательного учреждения по вопросам использования достижений психологии в управлении персоналом среднего спе</w:t>
      </w:r>
      <w:r>
        <w:rPr>
          <w:sz w:val="28"/>
        </w:rPr>
        <w:t xml:space="preserve">циального учебного </w:t>
      </w:r>
      <w:r>
        <w:rPr>
          <w:spacing w:val="-2"/>
          <w:sz w:val="28"/>
        </w:rPr>
        <w:t>заведения;</w:t>
      </w:r>
    </w:p>
    <w:p w:rsidR="002449A9" w:rsidRDefault="00695D38">
      <w:pPr>
        <w:pStyle w:val="a4"/>
        <w:numPr>
          <w:ilvl w:val="0"/>
          <w:numId w:val="40"/>
        </w:numPr>
        <w:tabs>
          <w:tab w:val="left" w:pos="1437"/>
        </w:tabs>
        <w:ind w:right="857" w:firstLine="428"/>
        <w:rPr>
          <w:sz w:val="28"/>
        </w:rPr>
      </w:pPr>
      <w:r>
        <w:rPr>
          <w:sz w:val="28"/>
        </w:rPr>
        <w:t>осуществлять профориентационную работу, способствующую самостоятельному и осознанному выбору молодежью профессии с учетом их ценностных ориентаций, способностей, а также жизненных планов;</w:t>
      </w:r>
    </w:p>
    <w:p w:rsidR="002449A9" w:rsidRDefault="00695D38">
      <w:pPr>
        <w:pStyle w:val="a4"/>
        <w:numPr>
          <w:ilvl w:val="0"/>
          <w:numId w:val="40"/>
        </w:numPr>
        <w:tabs>
          <w:tab w:val="left" w:pos="1017"/>
        </w:tabs>
        <w:spacing w:line="242" w:lineRule="auto"/>
        <w:ind w:right="860" w:firstLine="428"/>
        <w:rPr>
          <w:sz w:val="28"/>
        </w:rPr>
      </w:pPr>
      <w:r>
        <w:rPr>
          <w:sz w:val="28"/>
        </w:rPr>
        <w:t>систематически</w:t>
      </w:r>
      <w:r>
        <w:rPr>
          <w:spacing w:val="-4"/>
          <w:sz w:val="28"/>
        </w:rPr>
        <w:t xml:space="preserve"> </w:t>
      </w:r>
      <w:r>
        <w:rPr>
          <w:sz w:val="28"/>
        </w:rPr>
        <w:t>повышать</w:t>
      </w:r>
      <w:r>
        <w:rPr>
          <w:spacing w:val="-4"/>
          <w:sz w:val="28"/>
        </w:rPr>
        <w:t xml:space="preserve"> </w:t>
      </w:r>
      <w:r>
        <w:rPr>
          <w:sz w:val="28"/>
        </w:rPr>
        <w:t>собственную</w:t>
      </w:r>
      <w:r>
        <w:rPr>
          <w:spacing w:val="-3"/>
          <w:sz w:val="28"/>
        </w:rPr>
        <w:t xml:space="preserve"> </w:t>
      </w:r>
      <w:r>
        <w:rPr>
          <w:sz w:val="28"/>
        </w:rPr>
        <w:t>пр</w:t>
      </w:r>
      <w:r>
        <w:rPr>
          <w:sz w:val="28"/>
        </w:rPr>
        <w:t>офессиональную</w:t>
      </w:r>
      <w:r>
        <w:rPr>
          <w:spacing w:val="-6"/>
          <w:sz w:val="28"/>
        </w:rPr>
        <w:t xml:space="preserve"> </w:t>
      </w:r>
      <w:r>
        <w:rPr>
          <w:sz w:val="28"/>
        </w:rPr>
        <w:t>компетентность и квалификацию.</w:t>
      </w:r>
    </w:p>
    <w:p w:rsidR="002449A9" w:rsidRDefault="00695D38">
      <w:pPr>
        <w:pStyle w:val="a4"/>
        <w:numPr>
          <w:ilvl w:val="0"/>
          <w:numId w:val="11"/>
        </w:numPr>
        <w:tabs>
          <w:tab w:val="left" w:pos="4098"/>
        </w:tabs>
        <w:spacing w:line="301" w:lineRule="exact"/>
        <w:ind w:left="4098" w:hanging="283"/>
        <w:jc w:val="both"/>
        <w:rPr>
          <w:sz w:val="28"/>
        </w:rPr>
      </w:pPr>
      <w:r>
        <w:rPr>
          <w:sz w:val="28"/>
        </w:rPr>
        <w:t>Права</w:t>
      </w:r>
      <w:r>
        <w:rPr>
          <w:spacing w:val="-11"/>
          <w:sz w:val="28"/>
        </w:rPr>
        <w:t xml:space="preserve"> </w:t>
      </w:r>
      <w:r>
        <w:rPr>
          <w:sz w:val="28"/>
        </w:rPr>
        <w:t>педагога-</w:t>
      </w:r>
      <w:r>
        <w:rPr>
          <w:spacing w:val="-2"/>
          <w:sz w:val="28"/>
        </w:rPr>
        <w:t>психолога</w:t>
      </w:r>
    </w:p>
    <w:p w:rsidR="002449A9" w:rsidRDefault="00695D38">
      <w:pPr>
        <w:pStyle w:val="a3"/>
        <w:spacing w:before="2" w:line="321" w:lineRule="exact"/>
      </w:pPr>
      <w:r>
        <w:t>Педагог-психолог</w:t>
      </w:r>
      <w:r>
        <w:rPr>
          <w:spacing w:val="-7"/>
        </w:rPr>
        <w:t xml:space="preserve"> </w:t>
      </w:r>
      <w:r>
        <w:t>имеет</w:t>
      </w:r>
      <w:r>
        <w:rPr>
          <w:spacing w:val="-6"/>
        </w:rPr>
        <w:t xml:space="preserve"> </w:t>
      </w:r>
      <w:r>
        <w:rPr>
          <w:spacing w:val="-2"/>
        </w:rPr>
        <w:t>право:</w:t>
      </w:r>
    </w:p>
    <w:p w:rsidR="002449A9" w:rsidRDefault="00695D38">
      <w:pPr>
        <w:pStyle w:val="a4"/>
        <w:numPr>
          <w:ilvl w:val="0"/>
          <w:numId w:val="40"/>
        </w:numPr>
        <w:tabs>
          <w:tab w:val="left" w:pos="1013"/>
        </w:tabs>
        <w:spacing w:line="321" w:lineRule="exact"/>
        <w:ind w:left="1013" w:hanging="163"/>
        <w:rPr>
          <w:sz w:val="28"/>
        </w:rPr>
      </w:pPr>
      <w:r>
        <w:rPr>
          <w:sz w:val="28"/>
        </w:rPr>
        <w:t>знакомиться</w:t>
      </w:r>
      <w:r>
        <w:rPr>
          <w:spacing w:val="-8"/>
          <w:sz w:val="28"/>
        </w:rPr>
        <w:t xml:space="preserve"> </w:t>
      </w:r>
      <w:r>
        <w:rPr>
          <w:sz w:val="28"/>
        </w:rPr>
        <w:t>с</w:t>
      </w:r>
      <w:r>
        <w:rPr>
          <w:spacing w:val="-5"/>
          <w:sz w:val="28"/>
        </w:rPr>
        <w:t xml:space="preserve"> </w:t>
      </w:r>
      <w:r>
        <w:rPr>
          <w:sz w:val="28"/>
        </w:rPr>
        <w:t>документацией</w:t>
      </w:r>
      <w:r>
        <w:rPr>
          <w:spacing w:val="-4"/>
          <w:sz w:val="28"/>
        </w:rPr>
        <w:t xml:space="preserve"> </w:t>
      </w:r>
      <w:r>
        <w:rPr>
          <w:sz w:val="28"/>
        </w:rPr>
        <w:t>образовательного</w:t>
      </w:r>
      <w:r>
        <w:rPr>
          <w:spacing w:val="-4"/>
          <w:sz w:val="28"/>
        </w:rPr>
        <w:t xml:space="preserve"> </w:t>
      </w:r>
      <w:r>
        <w:rPr>
          <w:spacing w:val="-2"/>
          <w:sz w:val="28"/>
        </w:rPr>
        <w:t>учреждения;</w:t>
      </w:r>
    </w:p>
    <w:p w:rsidR="002449A9" w:rsidRDefault="00695D38">
      <w:pPr>
        <w:pStyle w:val="a4"/>
        <w:numPr>
          <w:ilvl w:val="0"/>
          <w:numId w:val="40"/>
        </w:numPr>
        <w:tabs>
          <w:tab w:val="left" w:pos="1069"/>
        </w:tabs>
        <w:spacing w:before="2"/>
        <w:ind w:right="849" w:firstLine="428"/>
        <w:rPr>
          <w:sz w:val="28"/>
        </w:rPr>
      </w:pPr>
      <w:r>
        <w:rPr>
          <w:sz w:val="28"/>
        </w:rPr>
        <w:t>участвовать в работе педагогического и методического советов учебного заведения,</w:t>
      </w:r>
      <w:r>
        <w:rPr>
          <w:spacing w:val="-1"/>
          <w:sz w:val="28"/>
        </w:rPr>
        <w:t xml:space="preserve"> </w:t>
      </w:r>
      <w:r>
        <w:rPr>
          <w:sz w:val="28"/>
        </w:rPr>
        <w:t>а</w:t>
      </w:r>
      <w:r>
        <w:rPr>
          <w:spacing w:val="-2"/>
          <w:sz w:val="28"/>
        </w:rPr>
        <w:t xml:space="preserve"> </w:t>
      </w:r>
      <w:r>
        <w:rPr>
          <w:sz w:val="28"/>
        </w:rPr>
        <w:t>также</w:t>
      </w:r>
      <w:r>
        <w:rPr>
          <w:spacing w:val="-6"/>
          <w:sz w:val="28"/>
        </w:rPr>
        <w:t xml:space="preserve"> </w:t>
      </w:r>
      <w:r>
        <w:rPr>
          <w:sz w:val="28"/>
        </w:rPr>
        <w:t>предметных</w:t>
      </w:r>
      <w:r>
        <w:rPr>
          <w:spacing w:val="-2"/>
          <w:sz w:val="28"/>
        </w:rPr>
        <w:t xml:space="preserve"> </w:t>
      </w:r>
      <w:r>
        <w:rPr>
          <w:sz w:val="28"/>
        </w:rPr>
        <w:t>(цикловых)</w:t>
      </w:r>
      <w:r>
        <w:rPr>
          <w:spacing w:val="-3"/>
          <w:sz w:val="28"/>
        </w:rPr>
        <w:t xml:space="preserve"> </w:t>
      </w:r>
      <w:r>
        <w:rPr>
          <w:sz w:val="28"/>
        </w:rPr>
        <w:t>комиссий, вносить</w:t>
      </w:r>
      <w:r>
        <w:rPr>
          <w:spacing w:val="-2"/>
          <w:sz w:val="28"/>
        </w:rPr>
        <w:t xml:space="preserve"> </w:t>
      </w:r>
      <w:r>
        <w:rPr>
          <w:sz w:val="28"/>
        </w:rPr>
        <w:t>свои предложения по формированию индивидуальной программы адаптации студентов в среднем специальном учебном заведении, созданию благоприятного социально- психологического климата в педагогическом и студенческом колле</w:t>
      </w:r>
      <w:r>
        <w:rPr>
          <w:sz w:val="28"/>
        </w:rPr>
        <w:t>ктивах, подготовке конкурентоспособных специалистов на рынке труда;</w:t>
      </w:r>
    </w:p>
    <w:p w:rsidR="002449A9" w:rsidRDefault="00695D38">
      <w:pPr>
        <w:pStyle w:val="a4"/>
        <w:numPr>
          <w:ilvl w:val="0"/>
          <w:numId w:val="40"/>
        </w:numPr>
        <w:tabs>
          <w:tab w:val="left" w:pos="1061"/>
        </w:tabs>
        <w:spacing w:before="3" w:line="237" w:lineRule="auto"/>
        <w:ind w:right="853" w:firstLine="428"/>
        <w:rPr>
          <w:sz w:val="28"/>
        </w:rPr>
      </w:pPr>
      <w:r>
        <w:rPr>
          <w:sz w:val="28"/>
        </w:rPr>
        <w:t>участвовать с правом совещательного голоса в работе медико-психолого- педагогических и др. комиссий по вопросам обучения и воспитания студентов;</w:t>
      </w:r>
    </w:p>
    <w:p w:rsidR="002449A9" w:rsidRDefault="00695D38">
      <w:pPr>
        <w:pStyle w:val="a4"/>
        <w:numPr>
          <w:ilvl w:val="0"/>
          <w:numId w:val="40"/>
        </w:numPr>
        <w:tabs>
          <w:tab w:val="left" w:pos="1229"/>
        </w:tabs>
        <w:spacing w:before="4"/>
        <w:ind w:right="858" w:firstLine="428"/>
        <w:rPr>
          <w:sz w:val="28"/>
        </w:rPr>
      </w:pPr>
      <w:r>
        <w:rPr>
          <w:sz w:val="28"/>
        </w:rPr>
        <w:t>сотрудничать со специалистами социальных сл</w:t>
      </w:r>
      <w:r>
        <w:rPr>
          <w:sz w:val="28"/>
        </w:rPr>
        <w:t>ужб, медицинских учреждений,</w:t>
      </w:r>
      <w:r>
        <w:rPr>
          <w:spacing w:val="44"/>
          <w:w w:val="150"/>
          <w:sz w:val="28"/>
        </w:rPr>
        <w:t xml:space="preserve">  </w:t>
      </w:r>
      <w:r>
        <w:rPr>
          <w:sz w:val="28"/>
        </w:rPr>
        <w:t>инспекций</w:t>
      </w:r>
      <w:r>
        <w:rPr>
          <w:spacing w:val="47"/>
          <w:w w:val="150"/>
          <w:sz w:val="28"/>
        </w:rPr>
        <w:t xml:space="preserve">  </w:t>
      </w:r>
      <w:r>
        <w:rPr>
          <w:sz w:val="28"/>
        </w:rPr>
        <w:t>по</w:t>
      </w:r>
      <w:r>
        <w:rPr>
          <w:spacing w:val="46"/>
          <w:w w:val="150"/>
          <w:sz w:val="28"/>
        </w:rPr>
        <w:t xml:space="preserve">  </w:t>
      </w:r>
      <w:r>
        <w:rPr>
          <w:sz w:val="28"/>
        </w:rPr>
        <w:t>делам</w:t>
      </w:r>
      <w:r>
        <w:rPr>
          <w:spacing w:val="47"/>
          <w:w w:val="150"/>
          <w:sz w:val="28"/>
        </w:rPr>
        <w:t xml:space="preserve">  </w:t>
      </w:r>
      <w:r>
        <w:rPr>
          <w:sz w:val="28"/>
        </w:rPr>
        <w:t>несовершеннолетних,</w:t>
      </w:r>
      <w:r>
        <w:rPr>
          <w:spacing w:val="47"/>
          <w:w w:val="150"/>
          <w:sz w:val="28"/>
        </w:rPr>
        <w:t xml:space="preserve">  </w:t>
      </w:r>
      <w:r>
        <w:rPr>
          <w:sz w:val="28"/>
        </w:rPr>
        <w:t>с</w:t>
      </w:r>
      <w:r>
        <w:rPr>
          <w:spacing w:val="48"/>
          <w:w w:val="150"/>
          <w:sz w:val="28"/>
        </w:rPr>
        <w:t xml:space="preserve">  </w:t>
      </w:r>
      <w:r>
        <w:rPr>
          <w:spacing w:val="-2"/>
          <w:sz w:val="28"/>
        </w:rPr>
        <w:t>субъектами</w:t>
      </w:r>
    </w:p>
    <w:p w:rsidR="002449A9" w:rsidRDefault="002449A9">
      <w:pPr>
        <w:pStyle w:val="a4"/>
        <w:rPr>
          <w:sz w:val="28"/>
        </w:rPr>
        <w:sectPr w:rsidR="002449A9">
          <w:footerReference w:type="default" r:id="rId63"/>
          <w:pgSz w:w="11910" w:h="16840"/>
          <w:pgMar w:top="1040" w:right="0" w:bottom="280" w:left="850" w:header="0" w:footer="0" w:gutter="0"/>
          <w:cols w:space="720"/>
        </w:sectPr>
      </w:pPr>
    </w:p>
    <w:p w:rsidR="002449A9" w:rsidRDefault="00695D38">
      <w:pPr>
        <w:pStyle w:val="a3"/>
        <w:spacing w:before="67"/>
        <w:ind w:left="422" w:right="854"/>
      </w:pPr>
      <w:r>
        <w:lastRenderedPageBreak/>
        <w:t>социального партнерства в вопросах воспитания и развития студентов, обращаться с запросами в медицинские дефектологические и научные психологические у</w:t>
      </w:r>
      <w:r>
        <w:t>чреждения, а также в учреждения городской, районной, областной психологической службы за помощью и содействием;</w:t>
      </w:r>
    </w:p>
    <w:p w:rsidR="002449A9" w:rsidRDefault="00695D38">
      <w:pPr>
        <w:pStyle w:val="a4"/>
        <w:numPr>
          <w:ilvl w:val="0"/>
          <w:numId w:val="40"/>
        </w:numPr>
        <w:tabs>
          <w:tab w:val="left" w:pos="1105"/>
        </w:tabs>
        <w:ind w:right="847" w:firstLine="428"/>
        <w:rPr>
          <w:sz w:val="28"/>
        </w:rPr>
      </w:pPr>
      <w:r>
        <w:rPr>
          <w:sz w:val="28"/>
        </w:rPr>
        <w:t xml:space="preserve">самостоятельно выбирать приоритетные направления работы, учитывая особенности функционирования и развития среднего специального учебного </w:t>
      </w:r>
      <w:r>
        <w:rPr>
          <w:spacing w:val="-2"/>
          <w:sz w:val="28"/>
        </w:rPr>
        <w:t>заведен</w:t>
      </w:r>
      <w:r>
        <w:rPr>
          <w:spacing w:val="-2"/>
          <w:sz w:val="28"/>
        </w:rPr>
        <w:t>ия;</w:t>
      </w:r>
    </w:p>
    <w:p w:rsidR="002449A9" w:rsidRDefault="00695D38">
      <w:pPr>
        <w:pStyle w:val="a4"/>
        <w:numPr>
          <w:ilvl w:val="0"/>
          <w:numId w:val="40"/>
        </w:numPr>
        <w:tabs>
          <w:tab w:val="left" w:pos="1061"/>
        </w:tabs>
        <w:spacing w:before="2"/>
        <w:ind w:right="856" w:firstLine="428"/>
        <w:rPr>
          <w:sz w:val="28"/>
        </w:rPr>
      </w:pPr>
      <w:r>
        <w:rPr>
          <w:sz w:val="28"/>
        </w:rPr>
        <w:t>самостоятельно формировать конкретные задачи работы со студентами и взрослыми, выбирать формы и методы работы, принимать решения по вопросам очередности проведения различных видов работ;</w:t>
      </w:r>
    </w:p>
    <w:p w:rsidR="002449A9" w:rsidRDefault="00695D38">
      <w:pPr>
        <w:pStyle w:val="a4"/>
        <w:numPr>
          <w:ilvl w:val="0"/>
          <w:numId w:val="40"/>
        </w:numPr>
        <w:tabs>
          <w:tab w:val="left" w:pos="1013"/>
        </w:tabs>
        <w:spacing w:line="320" w:lineRule="exact"/>
        <w:ind w:left="1013" w:hanging="163"/>
        <w:rPr>
          <w:sz w:val="28"/>
        </w:rPr>
      </w:pPr>
      <w:r>
        <w:rPr>
          <w:sz w:val="28"/>
        </w:rPr>
        <w:t>повышать</w:t>
      </w:r>
      <w:r>
        <w:rPr>
          <w:spacing w:val="-6"/>
          <w:sz w:val="28"/>
        </w:rPr>
        <w:t xml:space="preserve"> </w:t>
      </w:r>
      <w:r>
        <w:rPr>
          <w:sz w:val="28"/>
        </w:rPr>
        <w:t>свою</w:t>
      </w:r>
      <w:r>
        <w:rPr>
          <w:spacing w:val="-6"/>
          <w:sz w:val="28"/>
        </w:rPr>
        <w:t xml:space="preserve"> </w:t>
      </w:r>
      <w:r>
        <w:rPr>
          <w:sz w:val="28"/>
        </w:rPr>
        <w:t>квалификацию,</w:t>
      </w:r>
      <w:r>
        <w:rPr>
          <w:spacing w:val="-2"/>
          <w:sz w:val="28"/>
        </w:rPr>
        <w:t xml:space="preserve"> </w:t>
      </w:r>
      <w:r>
        <w:rPr>
          <w:sz w:val="28"/>
        </w:rPr>
        <w:t>посещать</w:t>
      </w:r>
      <w:r>
        <w:rPr>
          <w:spacing w:val="-4"/>
          <w:sz w:val="28"/>
        </w:rPr>
        <w:t xml:space="preserve"> </w:t>
      </w:r>
      <w:r>
        <w:rPr>
          <w:sz w:val="28"/>
        </w:rPr>
        <w:t>семинары,</w:t>
      </w:r>
      <w:r>
        <w:rPr>
          <w:spacing w:val="-3"/>
          <w:sz w:val="28"/>
        </w:rPr>
        <w:t xml:space="preserve"> </w:t>
      </w:r>
      <w:r>
        <w:rPr>
          <w:spacing w:val="-2"/>
          <w:sz w:val="28"/>
        </w:rPr>
        <w:t>курсы;</w:t>
      </w:r>
    </w:p>
    <w:p w:rsidR="002449A9" w:rsidRDefault="00695D38">
      <w:pPr>
        <w:pStyle w:val="a4"/>
        <w:numPr>
          <w:ilvl w:val="0"/>
          <w:numId w:val="40"/>
        </w:numPr>
        <w:tabs>
          <w:tab w:val="left" w:pos="1181"/>
        </w:tabs>
        <w:spacing w:before="3"/>
        <w:ind w:right="848" w:firstLine="428"/>
        <w:rPr>
          <w:sz w:val="28"/>
        </w:rPr>
      </w:pPr>
      <w:r>
        <w:rPr>
          <w:sz w:val="28"/>
        </w:rPr>
        <w:t xml:space="preserve">проводить групповые и индивидуальные социально-психологические </w:t>
      </w:r>
      <w:r>
        <w:rPr>
          <w:spacing w:val="-2"/>
          <w:sz w:val="28"/>
        </w:rPr>
        <w:t>обследования;</w:t>
      </w:r>
    </w:p>
    <w:p w:rsidR="002449A9" w:rsidRDefault="00695D38">
      <w:pPr>
        <w:pStyle w:val="a4"/>
        <w:numPr>
          <w:ilvl w:val="0"/>
          <w:numId w:val="40"/>
        </w:numPr>
        <w:tabs>
          <w:tab w:val="left" w:pos="1241"/>
        </w:tabs>
        <w:ind w:right="858" w:firstLine="428"/>
        <w:rPr>
          <w:sz w:val="28"/>
        </w:rPr>
      </w:pPr>
      <w:r>
        <w:rPr>
          <w:sz w:val="28"/>
        </w:rPr>
        <w:t>участвовать в преобразовании образовательной среды с учетом особенностей студентов и педагогического коллектива;</w:t>
      </w:r>
    </w:p>
    <w:p w:rsidR="002449A9" w:rsidRDefault="00695D38">
      <w:pPr>
        <w:pStyle w:val="a4"/>
        <w:numPr>
          <w:ilvl w:val="0"/>
          <w:numId w:val="40"/>
        </w:numPr>
        <w:tabs>
          <w:tab w:val="left" w:pos="1017"/>
        </w:tabs>
        <w:spacing w:line="321" w:lineRule="exact"/>
        <w:ind w:left="1017" w:hanging="167"/>
        <w:jc w:val="left"/>
        <w:rPr>
          <w:sz w:val="28"/>
        </w:rPr>
      </w:pPr>
      <w:r>
        <w:rPr>
          <w:sz w:val="28"/>
        </w:rPr>
        <w:t>участвовать</w:t>
      </w:r>
      <w:r>
        <w:rPr>
          <w:spacing w:val="-8"/>
          <w:sz w:val="28"/>
        </w:rPr>
        <w:t xml:space="preserve"> </w:t>
      </w:r>
      <w:r>
        <w:rPr>
          <w:sz w:val="28"/>
        </w:rPr>
        <w:t>в</w:t>
      </w:r>
      <w:r>
        <w:rPr>
          <w:spacing w:val="-5"/>
          <w:sz w:val="28"/>
        </w:rPr>
        <w:t xml:space="preserve"> </w:t>
      </w:r>
      <w:r>
        <w:rPr>
          <w:sz w:val="28"/>
        </w:rPr>
        <w:t>формировании</w:t>
      </w:r>
      <w:r>
        <w:rPr>
          <w:spacing w:val="-7"/>
          <w:sz w:val="28"/>
        </w:rPr>
        <w:t xml:space="preserve"> </w:t>
      </w:r>
      <w:r>
        <w:rPr>
          <w:sz w:val="28"/>
        </w:rPr>
        <w:t>корпоративной</w:t>
      </w:r>
      <w:r>
        <w:rPr>
          <w:spacing w:val="-7"/>
          <w:sz w:val="28"/>
        </w:rPr>
        <w:t xml:space="preserve"> </w:t>
      </w:r>
      <w:r>
        <w:rPr>
          <w:spacing w:val="-2"/>
          <w:sz w:val="28"/>
        </w:rPr>
        <w:t>культуры;</w:t>
      </w:r>
    </w:p>
    <w:p w:rsidR="002449A9" w:rsidRDefault="00695D38">
      <w:pPr>
        <w:pStyle w:val="a4"/>
        <w:numPr>
          <w:ilvl w:val="0"/>
          <w:numId w:val="40"/>
        </w:numPr>
        <w:tabs>
          <w:tab w:val="left" w:pos="1154"/>
          <w:tab w:val="left" w:pos="2013"/>
          <w:tab w:val="left" w:pos="3600"/>
          <w:tab w:val="left" w:pos="7018"/>
          <w:tab w:val="left" w:pos="8061"/>
          <w:tab w:val="left" w:pos="9288"/>
        </w:tabs>
        <w:spacing w:line="242" w:lineRule="auto"/>
        <w:ind w:right="857" w:firstLine="428"/>
        <w:jc w:val="left"/>
        <w:rPr>
          <w:sz w:val="28"/>
        </w:rPr>
      </w:pPr>
      <w:r>
        <w:rPr>
          <w:spacing w:val="-2"/>
          <w:sz w:val="28"/>
        </w:rPr>
        <w:t>вести</w:t>
      </w:r>
      <w:r>
        <w:rPr>
          <w:sz w:val="28"/>
        </w:rPr>
        <w:tab/>
      </w:r>
      <w:r>
        <w:rPr>
          <w:spacing w:val="-2"/>
          <w:sz w:val="28"/>
        </w:rPr>
        <w:t>пропаганд</w:t>
      </w:r>
      <w:r>
        <w:rPr>
          <w:spacing w:val="-2"/>
          <w:sz w:val="28"/>
        </w:rPr>
        <w:t>у</w:t>
      </w:r>
      <w:r>
        <w:rPr>
          <w:sz w:val="28"/>
        </w:rPr>
        <w:tab/>
      </w:r>
      <w:r>
        <w:rPr>
          <w:spacing w:val="-2"/>
          <w:sz w:val="28"/>
        </w:rPr>
        <w:t>психолого-педагогических</w:t>
      </w:r>
      <w:r>
        <w:rPr>
          <w:sz w:val="28"/>
        </w:rPr>
        <w:tab/>
      </w:r>
      <w:r>
        <w:rPr>
          <w:spacing w:val="-2"/>
          <w:sz w:val="28"/>
        </w:rPr>
        <w:t>знаний</w:t>
      </w:r>
      <w:r>
        <w:rPr>
          <w:sz w:val="28"/>
        </w:rPr>
        <w:tab/>
      </w:r>
      <w:r>
        <w:rPr>
          <w:spacing w:val="-2"/>
          <w:sz w:val="28"/>
        </w:rPr>
        <w:t>(лекции,</w:t>
      </w:r>
      <w:r>
        <w:rPr>
          <w:sz w:val="28"/>
        </w:rPr>
        <w:tab/>
      </w:r>
      <w:r>
        <w:rPr>
          <w:spacing w:val="-2"/>
          <w:sz w:val="28"/>
        </w:rPr>
        <w:t>беседы, выступления);</w:t>
      </w:r>
    </w:p>
    <w:p w:rsidR="002449A9" w:rsidRDefault="00695D38">
      <w:pPr>
        <w:pStyle w:val="a4"/>
        <w:numPr>
          <w:ilvl w:val="0"/>
          <w:numId w:val="40"/>
        </w:numPr>
        <w:tabs>
          <w:tab w:val="left" w:pos="1029"/>
        </w:tabs>
        <w:spacing w:line="242" w:lineRule="auto"/>
        <w:ind w:right="852" w:firstLine="428"/>
        <w:jc w:val="left"/>
        <w:rPr>
          <w:sz w:val="28"/>
        </w:rPr>
      </w:pPr>
      <w:r>
        <w:rPr>
          <w:sz w:val="28"/>
        </w:rPr>
        <w:t>консультировать администрацию учебного заведения по психологическому сопровождению управленческой деятельности;</w:t>
      </w:r>
    </w:p>
    <w:p w:rsidR="002449A9" w:rsidRDefault="00695D38">
      <w:pPr>
        <w:pStyle w:val="a4"/>
        <w:numPr>
          <w:ilvl w:val="0"/>
          <w:numId w:val="40"/>
        </w:numPr>
        <w:tabs>
          <w:tab w:val="left" w:pos="1129"/>
        </w:tabs>
        <w:spacing w:line="242" w:lineRule="auto"/>
        <w:ind w:right="849" w:firstLine="428"/>
        <w:jc w:val="left"/>
        <w:rPr>
          <w:sz w:val="28"/>
        </w:rPr>
      </w:pPr>
      <w:r>
        <w:rPr>
          <w:sz w:val="28"/>
        </w:rPr>
        <w:t>выступать</w:t>
      </w:r>
      <w:r>
        <w:rPr>
          <w:spacing w:val="80"/>
          <w:sz w:val="28"/>
        </w:rPr>
        <w:t xml:space="preserve"> </w:t>
      </w:r>
      <w:r>
        <w:rPr>
          <w:sz w:val="28"/>
        </w:rPr>
        <w:t>с</w:t>
      </w:r>
      <w:r>
        <w:rPr>
          <w:spacing w:val="80"/>
          <w:w w:val="150"/>
          <w:sz w:val="28"/>
        </w:rPr>
        <w:t xml:space="preserve"> </w:t>
      </w:r>
      <w:r>
        <w:rPr>
          <w:sz w:val="28"/>
        </w:rPr>
        <w:t>обобщением</w:t>
      </w:r>
      <w:r>
        <w:rPr>
          <w:spacing w:val="80"/>
          <w:w w:val="150"/>
          <w:sz w:val="28"/>
        </w:rPr>
        <w:t xml:space="preserve"> </w:t>
      </w:r>
      <w:r>
        <w:rPr>
          <w:sz w:val="28"/>
        </w:rPr>
        <w:t>опыта</w:t>
      </w:r>
      <w:r>
        <w:rPr>
          <w:spacing w:val="80"/>
          <w:sz w:val="28"/>
        </w:rPr>
        <w:t xml:space="preserve"> </w:t>
      </w:r>
      <w:r>
        <w:rPr>
          <w:sz w:val="28"/>
        </w:rPr>
        <w:t>своей</w:t>
      </w:r>
      <w:r>
        <w:rPr>
          <w:spacing w:val="80"/>
          <w:sz w:val="28"/>
        </w:rPr>
        <w:t xml:space="preserve"> </w:t>
      </w:r>
      <w:r>
        <w:rPr>
          <w:sz w:val="28"/>
        </w:rPr>
        <w:t>работы</w:t>
      </w:r>
      <w:r>
        <w:rPr>
          <w:spacing w:val="80"/>
          <w:sz w:val="28"/>
        </w:rPr>
        <w:t xml:space="preserve"> </w:t>
      </w:r>
      <w:r>
        <w:rPr>
          <w:sz w:val="28"/>
        </w:rPr>
        <w:t>в</w:t>
      </w:r>
      <w:r>
        <w:rPr>
          <w:spacing w:val="80"/>
          <w:w w:val="150"/>
          <w:sz w:val="28"/>
        </w:rPr>
        <w:t xml:space="preserve"> </w:t>
      </w:r>
      <w:r>
        <w:rPr>
          <w:sz w:val="28"/>
        </w:rPr>
        <w:t>научных</w:t>
      </w:r>
      <w:r>
        <w:rPr>
          <w:spacing w:val="80"/>
          <w:w w:val="150"/>
          <w:sz w:val="28"/>
        </w:rPr>
        <w:t xml:space="preserve"> </w:t>
      </w:r>
      <w:r>
        <w:rPr>
          <w:sz w:val="28"/>
        </w:rPr>
        <w:t>и</w:t>
      </w:r>
      <w:r>
        <w:rPr>
          <w:spacing w:val="80"/>
          <w:sz w:val="28"/>
        </w:rPr>
        <w:t xml:space="preserve"> </w:t>
      </w:r>
      <w:r>
        <w:rPr>
          <w:sz w:val="28"/>
        </w:rPr>
        <w:t xml:space="preserve">научно- популярных </w:t>
      </w:r>
      <w:r>
        <w:rPr>
          <w:sz w:val="28"/>
        </w:rPr>
        <w:t>журналах, газетах и других средствах массовой информации;</w:t>
      </w:r>
    </w:p>
    <w:p w:rsidR="002449A9" w:rsidRDefault="00695D38">
      <w:pPr>
        <w:pStyle w:val="a4"/>
        <w:numPr>
          <w:ilvl w:val="0"/>
          <w:numId w:val="40"/>
        </w:numPr>
        <w:tabs>
          <w:tab w:val="left" w:pos="1346"/>
          <w:tab w:val="left" w:pos="3169"/>
          <w:tab w:val="left" w:pos="3701"/>
          <w:tab w:val="left" w:pos="5400"/>
          <w:tab w:val="left" w:pos="6547"/>
          <w:tab w:val="left" w:pos="7922"/>
        </w:tabs>
        <w:spacing w:line="242" w:lineRule="auto"/>
        <w:ind w:right="856" w:firstLine="428"/>
        <w:jc w:val="left"/>
        <w:rPr>
          <w:sz w:val="28"/>
        </w:rPr>
      </w:pPr>
      <w:r>
        <w:rPr>
          <w:spacing w:val="-2"/>
          <w:sz w:val="28"/>
        </w:rPr>
        <w:t>участвовать</w:t>
      </w:r>
      <w:r>
        <w:rPr>
          <w:sz w:val="28"/>
        </w:rPr>
        <w:tab/>
      </w:r>
      <w:r>
        <w:rPr>
          <w:spacing w:val="-10"/>
          <w:sz w:val="28"/>
        </w:rPr>
        <w:t>в</w:t>
      </w:r>
      <w:r>
        <w:rPr>
          <w:sz w:val="28"/>
        </w:rPr>
        <w:tab/>
      </w:r>
      <w:r>
        <w:rPr>
          <w:spacing w:val="-2"/>
          <w:sz w:val="28"/>
        </w:rPr>
        <w:t>разработке</w:t>
      </w:r>
      <w:r>
        <w:rPr>
          <w:sz w:val="28"/>
        </w:rPr>
        <w:tab/>
      </w:r>
      <w:r>
        <w:rPr>
          <w:spacing w:val="-2"/>
          <w:sz w:val="28"/>
        </w:rPr>
        <w:t>новых</w:t>
      </w:r>
      <w:r>
        <w:rPr>
          <w:sz w:val="28"/>
        </w:rPr>
        <w:tab/>
      </w:r>
      <w:r>
        <w:rPr>
          <w:spacing w:val="-2"/>
          <w:sz w:val="28"/>
        </w:rPr>
        <w:t>методов</w:t>
      </w:r>
      <w:r>
        <w:rPr>
          <w:sz w:val="28"/>
        </w:rPr>
        <w:tab/>
      </w:r>
      <w:r>
        <w:rPr>
          <w:spacing w:val="-2"/>
          <w:sz w:val="28"/>
        </w:rPr>
        <w:t xml:space="preserve">психодиагностики, </w:t>
      </w:r>
      <w:r>
        <w:rPr>
          <w:sz w:val="28"/>
        </w:rPr>
        <w:t>психокоррекции и др. видов работы, оценке их эффективности;</w:t>
      </w:r>
    </w:p>
    <w:p w:rsidR="002449A9" w:rsidRDefault="00695D38">
      <w:pPr>
        <w:pStyle w:val="a4"/>
        <w:numPr>
          <w:ilvl w:val="0"/>
          <w:numId w:val="40"/>
        </w:numPr>
        <w:tabs>
          <w:tab w:val="left" w:pos="1097"/>
        </w:tabs>
        <w:spacing w:line="242" w:lineRule="auto"/>
        <w:ind w:right="850" w:firstLine="428"/>
        <w:jc w:val="left"/>
        <w:rPr>
          <w:sz w:val="28"/>
        </w:rPr>
      </w:pPr>
      <w:r>
        <w:rPr>
          <w:sz w:val="28"/>
        </w:rPr>
        <w:t>участвовать</w:t>
      </w:r>
      <w:r>
        <w:rPr>
          <w:spacing w:val="40"/>
          <w:sz w:val="28"/>
        </w:rPr>
        <w:t xml:space="preserve"> </w:t>
      </w:r>
      <w:r>
        <w:rPr>
          <w:sz w:val="28"/>
        </w:rPr>
        <w:t>в</w:t>
      </w:r>
      <w:r>
        <w:rPr>
          <w:spacing w:val="40"/>
          <w:sz w:val="28"/>
        </w:rPr>
        <w:t xml:space="preserve"> </w:t>
      </w:r>
      <w:r>
        <w:rPr>
          <w:sz w:val="28"/>
        </w:rPr>
        <w:t>работе</w:t>
      </w:r>
      <w:r>
        <w:rPr>
          <w:spacing w:val="40"/>
          <w:sz w:val="28"/>
        </w:rPr>
        <w:t xml:space="preserve"> </w:t>
      </w:r>
      <w:r>
        <w:rPr>
          <w:sz w:val="28"/>
        </w:rPr>
        <w:t>молодежных</w:t>
      </w:r>
      <w:r>
        <w:rPr>
          <w:spacing w:val="40"/>
          <w:sz w:val="28"/>
        </w:rPr>
        <w:t xml:space="preserve"> </w:t>
      </w:r>
      <w:r>
        <w:rPr>
          <w:sz w:val="28"/>
        </w:rPr>
        <w:t>общественных</w:t>
      </w:r>
      <w:r>
        <w:rPr>
          <w:spacing w:val="40"/>
          <w:sz w:val="28"/>
        </w:rPr>
        <w:t xml:space="preserve"> </w:t>
      </w:r>
      <w:r>
        <w:rPr>
          <w:sz w:val="28"/>
        </w:rPr>
        <w:t>объединений,</w:t>
      </w:r>
      <w:r>
        <w:rPr>
          <w:spacing w:val="40"/>
          <w:sz w:val="28"/>
        </w:rPr>
        <w:t xml:space="preserve"> </w:t>
      </w:r>
      <w:r>
        <w:rPr>
          <w:sz w:val="28"/>
        </w:rPr>
        <w:t xml:space="preserve">советов студенческого </w:t>
      </w:r>
      <w:r>
        <w:rPr>
          <w:sz w:val="28"/>
        </w:rPr>
        <w:t>самоуправления;</w:t>
      </w:r>
    </w:p>
    <w:p w:rsidR="002449A9" w:rsidRDefault="00695D38">
      <w:pPr>
        <w:pStyle w:val="a4"/>
        <w:numPr>
          <w:ilvl w:val="0"/>
          <w:numId w:val="40"/>
        </w:numPr>
        <w:tabs>
          <w:tab w:val="left" w:pos="1186"/>
          <w:tab w:val="left" w:pos="2817"/>
          <w:tab w:val="left" w:pos="3197"/>
          <w:tab w:val="left" w:pos="4312"/>
          <w:tab w:val="left" w:pos="6571"/>
          <w:tab w:val="left" w:pos="7102"/>
          <w:tab w:val="left" w:pos="8545"/>
          <w:tab w:val="left" w:pos="10072"/>
        </w:tabs>
        <w:spacing w:line="242" w:lineRule="auto"/>
        <w:ind w:right="860" w:firstLine="428"/>
        <w:jc w:val="left"/>
        <w:rPr>
          <w:sz w:val="28"/>
        </w:rPr>
      </w:pPr>
      <w:r>
        <w:rPr>
          <w:spacing w:val="-2"/>
          <w:sz w:val="28"/>
        </w:rPr>
        <w:t>обращаться</w:t>
      </w:r>
      <w:r>
        <w:rPr>
          <w:sz w:val="28"/>
        </w:rPr>
        <w:tab/>
      </w:r>
      <w:r>
        <w:rPr>
          <w:spacing w:val="-10"/>
          <w:sz w:val="28"/>
        </w:rPr>
        <w:t>в</w:t>
      </w:r>
      <w:r>
        <w:rPr>
          <w:sz w:val="28"/>
        </w:rPr>
        <w:tab/>
      </w:r>
      <w:r>
        <w:rPr>
          <w:spacing w:val="-2"/>
          <w:sz w:val="28"/>
        </w:rPr>
        <w:t>центры</w:t>
      </w:r>
      <w:r>
        <w:rPr>
          <w:sz w:val="28"/>
        </w:rPr>
        <w:tab/>
      </w:r>
      <w:r>
        <w:rPr>
          <w:spacing w:val="-2"/>
          <w:sz w:val="28"/>
        </w:rPr>
        <w:t>профориентации</w:t>
      </w:r>
      <w:r>
        <w:rPr>
          <w:sz w:val="28"/>
        </w:rPr>
        <w:tab/>
      </w:r>
      <w:r>
        <w:rPr>
          <w:spacing w:val="-6"/>
          <w:sz w:val="28"/>
        </w:rPr>
        <w:t>по</w:t>
      </w:r>
      <w:r>
        <w:rPr>
          <w:sz w:val="28"/>
        </w:rPr>
        <w:tab/>
      </w:r>
      <w:r>
        <w:rPr>
          <w:spacing w:val="-2"/>
          <w:sz w:val="28"/>
        </w:rPr>
        <w:t>вопросам,</w:t>
      </w:r>
      <w:r>
        <w:rPr>
          <w:sz w:val="28"/>
        </w:rPr>
        <w:tab/>
      </w:r>
      <w:r>
        <w:rPr>
          <w:spacing w:val="-2"/>
          <w:sz w:val="28"/>
        </w:rPr>
        <w:t>связанным</w:t>
      </w:r>
      <w:r>
        <w:rPr>
          <w:sz w:val="28"/>
        </w:rPr>
        <w:tab/>
      </w:r>
      <w:r>
        <w:rPr>
          <w:spacing w:val="-10"/>
          <w:sz w:val="28"/>
        </w:rPr>
        <w:t xml:space="preserve">с </w:t>
      </w:r>
      <w:r>
        <w:rPr>
          <w:sz w:val="28"/>
        </w:rPr>
        <w:t>профессиональным самоопределением студентов.</w:t>
      </w:r>
    </w:p>
    <w:p w:rsidR="002449A9" w:rsidRDefault="00695D38">
      <w:pPr>
        <w:pStyle w:val="a4"/>
        <w:numPr>
          <w:ilvl w:val="0"/>
          <w:numId w:val="11"/>
        </w:numPr>
        <w:tabs>
          <w:tab w:val="left" w:pos="3450"/>
        </w:tabs>
        <w:spacing w:line="242" w:lineRule="auto"/>
        <w:ind w:left="850" w:right="3168" w:firstLine="2317"/>
        <w:jc w:val="left"/>
        <w:rPr>
          <w:sz w:val="28"/>
        </w:rPr>
      </w:pPr>
      <w:r>
        <w:rPr>
          <w:sz w:val="28"/>
        </w:rPr>
        <w:t>Ответственность</w:t>
      </w:r>
      <w:r>
        <w:rPr>
          <w:spacing w:val="-18"/>
          <w:sz w:val="28"/>
        </w:rPr>
        <w:t xml:space="preserve"> </w:t>
      </w:r>
      <w:r>
        <w:rPr>
          <w:sz w:val="28"/>
        </w:rPr>
        <w:t>педагога-психолога Педагог-психолог несет ответственность за:</w:t>
      </w:r>
    </w:p>
    <w:p w:rsidR="002449A9" w:rsidRDefault="00695D38">
      <w:pPr>
        <w:pStyle w:val="a4"/>
        <w:numPr>
          <w:ilvl w:val="0"/>
          <w:numId w:val="40"/>
        </w:numPr>
        <w:tabs>
          <w:tab w:val="left" w:pos="1069"/>
        </w:tabs>
        <w:ind w:right="853" w:firstLine="428"/>
        <w:rPr>
          <w:sz w:val="28"/>
        </w:rPr>
      </w:pPr>
      <w:r>
        <w:rPr>
          <w:sz w:val="28"/>
        </w:rPr>
        <w:t>качество используемых методических материалов для психоди</w:t>
      </w:r>
      <w:r>
        <w:rPr>
          <w:sz w:val="28"/>
        </w:rPr>
        <w:t xml:space="preserve">агностики, обработку результатов психодиагностики, их анализ и соответствующее </w:t>
      </w:r>
      <w:r>
        <w:rPr>
          <w:spacing w:val="-2"/>
          <w:sz w:val="28"/>
        </w:rPr>
        <w:t>использование;</w:t>
      </w:r>
    </w:p>
    <w:p w:rsidR="002449A9" w:rsidRDefault="00695D38">
      <w:pPr>
        <w:pStyle w:val="a4"/>
        <w:numPr>
          <w:ilvl w:val="0"/>
          <w:numId w:val="40"/>
        </w:numPr>
        <w:tabs>
          <w:tab w:val="left" w:pos="1021"/>
        </w:tabs>
        <w:ind w:right="849" w:firstLine="428"/>
        <w:rPr>
          <w:sz w:val="28"/>
        </w:rPr>
      </w:pPr>
      <w:r>
        <w:rPr>
          <w:sz w:val="28"/>
        </w:rPr>
        <w:t>качество и конфиденциальность собранной информации об индивидуально- психологических особенностях студентов и педагогов;</w:t>
      </w:r>
    </w:p>
    <w:p w:rsidR="002449A9" w:rsidRDefault="00695D38">
      <w:pPr>
        <w:pStyle w:val="a4"/>
        <w:numPr>
          <w:ilvl w:val="0"/>
          <w:numId w:val="40"/>
        </w:numPr>
        <w:tabs>
          <w:tab w:val="left" w:pos="1013"/>
        </w:tabs>
        <w:ind w:right="857" w:firstLine="428"/>
        <w:rPr>
          <w:sz w:val="28"/>
        </w:rPr>
      </w:pPr>
      <w:r>
        <w:rPr>
          <w:sz w:val="28"/>
        </w:rPr>
        <w:t>создание</w:t>
      </w:r>
      <w:r>
        <w:rPr>
          <w:spacing w:val="-5"/>
          <w:sz w:val="28"/>
        </w:rPr>
        <w:t xml:space="preserve"> </w:t>
      </w:r>
      <w:r>
        <w:rPr>
          <w:sz w:val="28"/>
        </w:rPr>
        <w:t>условий</w:t>
      </w:r>
      <w:r>
        <w:rPr>
          <w:spacing w:val="-7"/>
          <w:sz w:val="28"/>
        </w:rPr>
        <w:t xml:space="preserve"> </w:t>
      </w:r>
      <w:r>
        <w:rPr>
          <w:sz w:val="28"/>
        </w:rPr>
        <w:t>для</w:t>
      </w:r>
      <w:r>
        <w:rPr>
          <w:spacing w:val="-5"/>
          <w:sz w:val="28"/>
        </w:rPr>
        <w:t xml:space="preserve"> </w:t>
      </w:r>
      <w:r>
        <w:rPr>
          <w:sz w:val="28"/>
        </w:rPr>
        <w:t>полноценного</w:t>
      </w:r>
      <w:r>
        <w:rPr>
          <w:spacing w:val="-9"/>
          <w:sz w:val="28"/>
        </w:rPr>
        <w:t xml:space="preserve"> </w:t>
      </w:r>
      <w:r>
        <w:rPr>
          <w:sz w:val="28"/>
        </w:rPr>
        <w:t>развития</w:t>
      </w:r>
      <w:r>
        <w:rPr>
          <w:spacing w:val="-2"/>
          <w:sz w:val="28"/>
        </w:rPr>
        <w:t xml:space="preserve"> </w:t>
      </w:r>
      <w:r>
        <w:rPr>
          <w:sz w:val="28"/>
        </w:rPr>
        <w:t>и</w:t>
      </w:r>
      <w:r>
        <w:rPr>
          <w:spacing w:val="-7"/>
          <w:sz w:val="28"/>
        </w:rPr>
        <w:t xml:space="preserve"> </w:t>
      </w:r>
      <w:r>
        <w:rPr>
          <w:sz w:val="28"/>
        </w:rPr>
        <w:t>самоопределения</w:t>
      </w:r>
      <w:r>
        <w:rPr>
          <w:spacing w:val="-3"/>
          <w:sz w:val="28"/>
        </w:rPr>
        <w:t xml:space="preserve"> </w:t>
      </w:r>
      <w:r>
        <w:rPr>
          <w:sz w:val="28"/>
        </w:rPr>
        <w:t>студентов, своевременного предупреждения возможных нарушений в становлении и развитии личности;</w:t>
      </w:r>
    </w:p>
    <w:p w:rsidR="002449A9" w:rsidRDefault="00695D38">
      <w:pPr>
        <w:pStyle w:val="a4"/>
        <w:numPr>
          <w:ilvl w:val="0"/>
          <w:numId w:val="40"/>
        </w:numPr>
        <w:tabs>
          <w:tab w:val="left" w:pos="1257"/>
        </w:tabs>
        <w:spacing w:line="242" w:lineRule="auto"/>
        <w:ind w:right="853" w:firstLine="428"/>
        <w:rPr>
          <w:sz w:val="28"/>
        </w:rPr>
      </w:pPr>
      <w:r>
        <w:rPr>
          <w:sz w:val="28"/>
        </w:rPr>
        <w:t xml:space="preserve">своевременное и правильное оформление, ведение и хранение </w:t>
      </w:r>
      <w:r>
        <w:rPr>
          <w:spacing w:val="-2"/>
          <w:sz w:val="28"/>
        </w:rPr>
        <w:t>документации;</w:t>
      </w:r>
    </w:p>
    <w:p w:rsidR="002449A9" w:rsidRDefault="00695D38">
      <w:pPr>
        <w:pStyle w:val="a4"/>
        <w:numPr>
          <w:ilvl w:val="0"/>
          <w:numId w:val="40"/>
        </w:numPr>
        <w:tabs>
          <w:tab w:val="left" w:pos="1085"/>
        </w:tabs>
        <w:spacing w:line="242" w:lineRule="auto"/>
        <w:ind w:right="851" w:firstLine="428"/>
        <w:rPr>
          <w:sz w:val="28"/>
        </w:rPr>
      </w:pPr>
      <w:r>
        <w:rPr>
          <w:sz w:val="28"/>
        </w:rPr>
        <w:t xml:space="preserve">за соблюдение и защиту прав и свобод студентов, строгое </w:t>
      </w:r>
      <w:r>
        <w:rPr>
          <w:sz w:val="28"/>
        </w:rPr>
        <w:t>соблюдение правил этического кодекса практического психолога.</w:t>
      </w:r>
    </w:p>
    <w:p w:rsidR="002449A9" w:rsidRDefault="002449A9">
      <w:pPr>
        <w:pStyle w:val="a4"/>
        <w:spacing w:line="242" w:lineRule="auto"/>
        <w:rPr>
          <w:sz w:val="28"/>
        </w:rPr>
        <w:sectPr w:rsidR="002449A9">
          <w:footerReference w:type="default" r:id="rId64"/>
          <w:pgSz w:w="11910" w:h="16840"/>
          <w:pgMar w:top="1040" w:right="0" w:bottom="280" w:left="850" w:header="0" w:footer="0" w:gutter="0"/>
          <w:cols w:space="720"/>
        </w:sectPr>
      </w:pPr>
    </w:p>
    <w:p w:rsidR="002449A9" w:rsidRDefault="00695D38">
      <w:pPr>
        <w:spacing w:before="75"/>
        <w:ind w:right="849"/>
        <w:jc w:val="right"/>
        <w:rPr>
          <w:b/>
          <w:sz w:val="28"/>
        </w:rPr>
      </w:pPr>
      <w:r>
        <w:rPr>
          <w:b/>
          <w:spacing w:val="-2"/>
          <w:sz w:val="28"/>
        </w:rPr>
        <w:lastRenderedPageBreak/>
        <w:t>УТВЕРЖДАЮ</w:t>
      </w:r>
    </w:p>
    <w:p w:rsidR="002449A9" w:rsidRDefault="002449A9">
      <w:pPr>
        <w:pStyle w:val="a3"/>
        <w:spacing w:before="10" w:after="1"/>
        <w:ind w:left="0"/>
        <w:jc w:val="left"/>
        <w:rPr>
          <w:b/>
          <w:sz w:val="18"/>
        </w:rPr>
      </w:pPr>
    </w:p>
    <w:tbl>
      <w:tblPr>
        <w:tblW w:w="0" w:type="auto"/>
        <w:tblInd w:w="6326" w:type="dxa"/>
        <w:tblLayout w:type="fixed"/>
        <w:tblCellMar>
          <w:left w:w="0" w:type="dxa"/>
          <w:right w:w="0" w:type="dxa"/>
        </w:tblCellMar>
        <w:tblLook w:val="04A0" w:firstRow="1" w:lastRow="0" w:firstColumn="1" w:lastColumn="0" w:noHBand="0" w:noVBand="1"/>
      </w:tblPr>
      <w:tblGrid>
        <w:gridCol w:w="287"/>
        <w:gridCol w:w="625"/>
        <w:gridCol w:w="401"/>
        <w:gridCol w:w="342"/>
        <w:gridCol w:w="1073"/>
        <w:gridCol w:w="1275"/>
        <w:gridCol w:w="378"/>
      </w:tblGrid>
      <w:tr w:rsidR="002449A9">
        <w:trPr>
          <w:trHeight w:val="366"/>
        </w:trPr>
        <w:tc>
          <w:tcPr>
            <w:tcW w:w="4381" w:type="dxa"/>
            <w:gridSpan w:val="7"/>
          </w:tcPr>
          <w:p w:rsidR="002449A9" w:rsidRDefault="00695D38">
            <w:pPr>
              <w:pStyle w:val="TableParagraph"/>
              <w:spacing w:line="310" w:lineRule="exact"/>
              <w:ind w:left="50"/>
              <w:rPr>
                <w:sz w:val="28"/>
              </w:rPr>
            </w:pPr>
            <w:r>
              <w:rPr>
                <w:sz w:val="28"/>
              </w:rPr>
              <w:t>Директор</w:t>
            </w:r>
            <w:r>
              <w:rPr>
                <w:spacing w:val="-5"/>
                <w:sz w:val="28"/>
              </w:rPr>
              <w:t xml:space="preserve"> </w:t>
            </w:r>
            <w:r>
              <w:rPr>
                <w:spacing w:val="-2"/>
                <w:sz w:val="28"/>
              </w:rPr>
              <w:t>школы</w:t>
            </w:r>
          </w:p>
        </w:tc>
      </w:tr>
      <w:tr w:rsidR="002449A9">
        <w:trPr>
          <w:trHeight w:val="446"/>
        </w:trPr>
        <w:tc>
          <w:tcPr>
            <w:tcW w:w="1655" w:type="dxa"/>
            <w:gridSpan w:val="4"/>
          </w:tcPr>
          <w:p w:rsidR="002449A9" w:rsidRDefault="00695D38">
            <w:pPr>
              <w:pStyle w:val="TableParagraph"/>
              <w:spacing w:before="117" w:line="308" w:lineRule="exact"/>
              <w:ind w:left="50"/>
              <w:rPr>
                <w:sz w:val="26"/>
              </w:rPr>
            </w:pPr>
            <w:r>
              <w:rPr>
                <w:sz w:val="28"/>
              </w:rPr>
              <w:t>Иванов</w:t>
            </w:r>
            <w:r>
              <w:rPr>
                <w:spacing w:val="-7"/>
                <w:sz w:val="28"/>
              </w:rPr>
              <w:t xml:space="preserve"> </w:t>
            </w:r>
            <w:r>
              <w:rPr>
                <w:spacing w:val="-4"/>
                <w:sz w:val="28"/>
              </w:rPr>
              <w:t>И.И</w:t>
            </w:r>
            <w:r>
              <w:rPr>
                <w:spacing w:val="-4"/>
                <w:sz w:val="26"/>
              </w:rPr>
              <w:t>.</w:t>
            </w:r>
          </w:p>
        </w:tc>
        <w:tc>
          <w:tcPr>
            <w:tcW w:w="2348" w:type="dxa"/>
            <w:gridSpan w:val="2"/>
            <w:tcBorders>
              <w:bottom w:val="single" w:sz="4" w:space="0" w:color="000000"/>
            </w:tcBorders>
          </w:tcPr>
          <w:p w:rsidR="002449A9" w:rsidRDefault="00695D38">
            <w:pPr>
              <w:pStyle w:val="TableParagraph"/>
              <w:spacing w:before="31"/>
              <w:ind w:left="443"/>
              <w:rPr>
                <w:rFonts w:ascii="Calibri" w:hAnsi="Calibri"/>
                <w:i/>
                <w:sz w:val="29"/>
              </w:rPr>
            </w:pPr>
            <w:r>
              <w:rPr>
                <w:rFonts w:ascii="Calibri" w:hAnsi="Calibri"/>
                <w:i/>
                <w:w w:val="115"/>
                <w:sz w:val="29"/>
              </w:rPr>
              <w:t>Иванов</w:t>
            </w:r>
            <w:r>
              <w:rPr>
                <w:rFonts w:ascii="Calibri" w:hAnsi="Calibri"/>
                <w:i/>
                <w:spacing w:val="10"/>
                <w:w w:val="115"/>
                <w:sz w:val="29"/>
              </w:rPr>
              <w:t xml:space="preserve"> </w:t>
            </w:r>
            <w:r>
              <w:rPr>
                <w:rFonts w:ascii="Calibri" w:hAnsi="Calibri"/>
                <w:i/>
                <w:spacing w:val="-4"/>
                <w:w w:val="115"/>
                <w:sz w:val="29"/>
              </w:rPr>
              <w:t>И.И.</w:t>
            </w:r>
          </w:p>
        </w:tc>
        <w:tc>
          <w:tcPr>
            <w:tcW w:w="378" w:type="dxa"/>
            <w:tcBorders>
              <w:bottom w:val="single" w:sz="4" w:space="0" w:color="000000"/>
            </w:tcBorders>
          </w:tcPr>
          <w:p w:rsidR="002449A9" w:rsidRDefault="002449A9">
            <w:pPr>
              <w:pStyle w:val="TableParagraph"/>
              <w:rPr>
                <w:sz w:val="28"/>
              </w:rPr>
            </w:pPr>
          </w:p>
        </w:tc>
      </w:tr>
      <w:tr w:rsidR="002449A9">
        <w:trPr>
          <w:trHeight w:val="578"/>
        </w:trPr>
        <w:tc>
          <w:tcPr>
            <w:tcW w:w="287" w:type="dxa"/>
          </w:tcPr>
          <w:p w:rsidR="002449A9" w:rsidRDefault="00695D38">
            <w:pPr>
              <w:pStyle w:val="TableParagraph"/>
              <w:spacing w:before="264" w:line="295" w:lineRule="exact"/>
              <w:ind w:left="50"/>
              <w:rPr>
                <w:b/>
                <w:sz w:val="26"/>
              </w:rPr>
            </w:pPr>
            <w:r>
              <w:rPr>
                <w:b/>
                <w:spacing w:val="-10"/>
                <w:sz w:val="26"/>
              </w:rPr>
              <w:t>«</w:t>
            </w:r>
          </w:p>
        </w:tc>
        <w:tc>
          <w:tcPr>
            <w:tcW w:w="625" w:type="dxa"/>
          </w:tcPr>
          <w:p w:rsidR="002449A9" w:rsidRDefault="00695D38">
            <w:pPr>
              <w:pStyle w:val="TableParagraph"/>
              <w:spacing w:before="67" w:line="492" w:lineRule="exact"/>
              <w:ind w:left="106"/>
              <w:rPr>
                <w:rFonts w:ascii="Segoe Print"/>
                <w:sz w:val="28"/>
              </w:rPr>
            </w:pPr>
            <w:r>
              <w:rPr>
                <w:rFonts w:ascii="Segoe Print"/>
                <w:noProof/>
                <w:sz w:val="28"/>
                <w:lang w:eastAsia="ru-RU"/>
              </w:rPr>
              <mc:AlternateContent>
                <mc:Choice Requires="wpg">
                  <w:drawing>
                    <wp:anchor distT="0" distB="0" distL="0" distR="0" simplePos="0" relativeHeight="251623424" behindDoc="0" locked="0" layoutInCell="1" allowOverlap="1">
                      <wp:simplePos x="0" y="0"/>
                      <wp:positionH relativeFrom="column">
                        <wp:posOffset>-8255</wp:posOffset>
                      </wp:positionH>
                      <wp:positionV relativeFrom="paragraph">
                        <wp:posOffset>361950</wp:posOffset>
                      </wp:positionV>
                      <wp:extent cx="406400" cy="5080"/>
                      <wp:effectExtent l="0" t="0" r="0" b="0"/>
                      <wp:wrapNone/>
                      <wp:docPr id="68" name="Group 68"/>
                      <wp:cNvGraphicFramePr/>
                      <a:graphic xmlns:a="http://schemas.openxmlformats.org/drawingml/2006/main">
                        <a:graphicData uri="http://schemas.microsoft.com/office/word/2010/wordprocessingGroup">
                          <wpg:wgp>
                            <wpg:cNvGrpSpPr/>
                            <wpg:grpSpPr>
                              <a:xfrm>
                                <a:off x="0" y="0"/>
                                <a:ext cx="406400" cy="5080"/>
                                <a:chOff x="0" y="0"/>
                                <a:chExt cx="406400" cy="5080"/>
                              </a:xfrm>
                            </wpg:grpSpPr>
                            <wps:wsp>
                              <wps:cNvPr id="69" name="Graphic 69"/>
                              <wps:cNvSpPr/>
                              <wps:spPr>
                                <a:xfrm>
                                  <a:off x="0" y="0"/>
                                  <a:ext cx="406400" cy="5080"/>
                                </a:xfrm>
                                <a:custGeom>
                                  <a:avLst/>
                                  <a:gdLst/>
                                  <a:ahLst/>
                                  <a:cxnLst/>
                                  <a:rect l="l" t="t" r="r" b="b"/>
                                  <a:pathLst>
                                    <a:path w="406400" h="5080">
                                      <a:moveTo>
                                        <a:pt x="406400" y="0"/>
                                      </a:moveTo>
                                      <a:lnTo>
                                        <a:pt x="0" y="0"/>
                                      </a:lnTo>
                                      <a:lnTo>
                                        <a:pt x="0" y="5079"/>
                                      </a:lnTo>
                                      <a:lnTo>
                                        <a:pt x="406400" y="5079"/>
                                      </a:lnTo>
                                      <a:lnTo>
                                        <a:pt x="406400" y="0"/>
                                      </a:lnTo>
                                      <a:close/>
                                    </a:path>
                                  </a:pathLst>
                                </a:custGeom>
                                <a:solidFill>
                                  <a:srgbClr val="000000"/>
                                </a:solidFill>
                              </wps:spPr>
                              <wps:bodyPr wrap="square" lIns="0" tIns="0" rIns="0" bIns="0" rtlCol="0">
                                <a:noAutofit/>
                              </wps:bodyPr>
                            </wps:wsp>
                          </wpg:wgp>
                        </a:graphicData>
                      </a:graphic>
                    </wp:anchor>
                  </w:drawing>
                </mc:Choice>
                <mc:Fallback>
                  <w:pict>
                    <v:group w14:anchorId="2091ED98" id="Group 68" o:spid="_x0000_s1026" style="position:absolute;margin-left:-.65pt;margin-top:28.5pt;width:32pt;height:.4pt;z-index:251623424;mso-wrap-distance-left:0;mso-wrap-distance-right:0" coordsize="4064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">
                      <v:shape id="Graphic 69" o:spid="_x0000_s1027" style="position:absolute;width:406400;height:5080;visibility:visible;mso-wrap-style:square;v-text-anchor:top" coordsize="406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" path="m406400,l,,,5079r406400,l406400,xe" fillcolor="black" stroked="f">
                        <v:path arrowok="t"/>
                      </v:shape>
                    </v:group>
                  </w:pict>
                </mc:Fallback>
              </mc:AlternateContent>
            </w:r>
            <w:r>
              <w:rPr>
                <w:rFonts w:ascii="Segoe Print"/>
                <w:spacing w:val="-5"/>
                <w:sz w:val="28"/>
              </w:rPr>
              <w:t>24</w:t>
            </w:r>
          </w:p>
        </w:tc>
        <w:tc>
          <w:tcPr>
            <w:tcW w:w="401" w:type="dxa"/>
          </w:tcPr>
          <w:p w:rsidR="002449A9" w:rsidRDefault="00695D38">
            <w:pPr>
              <w:pStyle w:val="TableParagraph"/>
              <w:spacing w:before="264" w:line="295" w:lineRule="exact"/>
              <w:ind w:left="109"/>
              <w:rPr>
                <w:b/>
                <w:sz w:val="26"/>
              </w:rPr>
            </w:pPr>
            <w:r>
              <w:rPr>
                <w:b/>
                <w:spacing w:val="-10"/>
                <w:sz w:val="26"/>
              </w:rPr>
              <w:t>»</w:t>
            </w:r>
          </w:p>
        </w:tc>
        <w:tc>
          <w:tcPr>
            <w:tcW w:w="1415" w:type="dxa"/>
            <w:gridSpan w:val="2"/>
          </w:tcPr>
          <w:p w:rsidR="002449A9" w:rsidRDefault="00695D38">
            <w:pPr>
              <w:pStyle w:val="TableParagraph"/>
              <w:spacing w:before="67" w:line="492" w:lineRule="exact"/>
              <w:ind w:left="160"/>
              <w:rPr>
                <w:rFonts w:ascii="Segoe Print" w:hAnsi="Segoe Print"/>
                <w:sz w:val="28"/>
              </w:rPr>
            </w:pPr>
            <w:r>
              <w:rPr>
                <w:rFonts w:ascii="Segoe Print" w:hAnsi="Segoe Print"/>
                <w:noProof/>
                <w:sz w:val="28"/>
                <w:lang w:eastAsia="ru-RU"/>
              </w:rPr>
              <mc:AlternateContent>
                <mc:Choice Requires="wpg">
                  <w:drawing>
                    <wp:anchor distT="0" distB="0" distL="0" distR="0" simplePos="0" relativeHeight="251624448" behindDoc="0" locked="0" layoutInCell="1" allowOverlap="1">
                      <wp:simplePos x="0" y="0"/>
                      <wp:positionH relativeFrom="column">
                        <wp:posOffset>-41910</wp:posOffset>
                      </wp:positionH>
                      <wp:positionV relativeFrom="paragraph">
                        <wp:posOffset>361950</wp:posOffset>
                      </wp:positionV>
                      <wp:extent cx="887095" cy="5080"/>
                      <wp:effectExtent l="0" t="0" r="0" b="0"/>
                      <wp:wrapNone/>
                      <wp:docPr id="70" name="Group 70"/>
                      <wp:cNvGraphicFramePr/>
                      <a:graphic xmlns:a="http://schemas.openxmlformats.org/drawingml/2006/main">
                        <a:graphicData uri="http://schemas.microsoft.com/office/word/2010/wordprocessingGroup">
                          <wpg:wgp>
                            <wpg:cNvGrpSpPr/>
                            <wpg:grpSpPr>
                              <a:xfrm>
                                <a:off x="0" y="0"/>
                                <a:ext cx="887094" cy="5080"/>
                                <a:chOff x="0" y="0"/>
                                <a:chExt cx="887094" cy="5080"/>
                              </a:xfrm>
                            </wpg:grpSpPr>
                            <wps:wsp>
                              <wps:cNvPr id="71" name="Graphic 71"/>
                              <wps:cNvSpPr/>
                              <wps:spPr>
                                <a:xfrm>
                                  <a:off x="0" y="0"/>
                                  <a:ext cx="887094" cy="5080"/>
                                </a:xfrm>
                                <a:custGeom>
                                  <a:avLst/>
                                  <a:gdLst/>
                                  <a:ahLst/>
                                  <a:cxnLst/>
                                  <a:rect l="l" t="t" r="r" b="b"/>
                                  <a:pathLst>
                                    <a:path w="887094" h="5080">
                                      <a:moveTo>
                                        <a:pt x="886777" y="0"/>
                                      </a:moveTo>
                                      <a:lnTo>
                                        <a:pt x="0" y="0"/>
                                      </a:lnTo>
                                      <a:lnTo>
                                        <a:pt x="0" y="5079"/>
                                      </a:lnTo>
                                      <a:lnTo>
                                        <a:pt x="886777" y="5079"/>
                                      </a:lnTo>
                                      <a:lnTo>
                                        <a:pt x="886777" y="0"/>
                                      </a:lnTo>
                                      <a:close/>
                                    </a:path>
                                  </a:pathLst>
                                </a:custGeom>
                                <a:solidFill>
                                  <a:srgbClr val="000000"/>
                                </a:solidFill>
                              </wps:spPr>
                              <wps:bodyPr wrap="square" lIns="0" tIns="0" rIns="0" bIns="0" rtlCol="0">
                                <a:noAutofit/>
                              </wps:bodyPr>
                            </wps:wsp>
                          </wpg:wgp>
                        </a:graphicData>
                      </a:graphic>
                    </wp:anchor>
                  </w:drawing>
                </mc:Choice>
                <mc:Fallback>
                  <w:pict>
                    <v:group w14:anchorId="3FB66045" id="Group 70" o:spid="_x0000_s1026" style="position:absolute;margin-left:-3.3pt;margin-top:28.5pt;width:69.85pt;height:.4pt;z-index:251624448;mso-wrap-distance-left:0;mso-wrap-distance-right:0" coordsize="88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">
                      <v:shape id="Graphic 71" o:spid="_x0000_s1027" style="position:absolute;width:8870;height:50;visibility:visible;mso-wrap-style:square;v-text-anchor:top" coordsize="887094,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" path="m886777,l,,,5079r886777,l886777,xe" fillcolor="black" stroked="f">
                        <v:path arrowok="t"/>
                      </v:shape>
                    </v:group>
                  </w:pict>
                </mc:Fallback>
              </mc:AlternateContent>
            </w:r>
            <w:r>
              <w:rPr>
                <w:rFonts w:ascii="Segoe Print" w:hAnsi="Segoe Print"/>
                <w:spacing w:val="-2"/>
                <w:sz w:val="28"/>
              </w:rPr>
              <w:t>января</w:t>
            </w:r>
          </w:p>
        </w:tc>
        <w:tc>
          <w:tcPr>
            <w:tcW w:w="1275" w:type="dxa"/>
            <w:tcBorders>
              <w:top w:val="single" w:sz="4" w:space="0" w:color="000000"/>
            </w:tcBorders>
          </w:tcPr>
          <w:p w:rsidR="002449A9" w:rsidRDefault="00695D38">
            <w:pPr>
              <w:pStyle w:val="TableParagraph"/>
              <w:spacing w:before="67" w:line="492" w:lineRule="exact"/>
              <w:ind w:left="302"/>
              <w:rPr>
                <w:rFonts w:ascii="Segoe Print"/>
                <w:sz w:val="28"/>
              </w:rPr>
            </w:pPr>
            <w:r>
              <w:rPr>
                <w:rFonts w:ascii="Segoe Print"/>
                <w:noProof/>
                <w:sz w:val="28"/>
                <w:lang w:eastAsia="ru-RU"/>
              </w:rPr>
              <mc:AlternateContent>
                <mc:Choice Requires="wpg">
                  <w:drawing>
                    <wp:anchor distT="0" distB="0" distL="0" distR="0" simplePos="0" relativeHeight="251625472" behindDoc="0" locked="0" layoutInCell="1" allowOverlap="1">
                      <wp:simplePos x="0" y="0"/>
                      <wp:positionH relativeFrom="column">
                        <wp:posOffset>88265</wp:posOffset>
                      </wp:positionH>
                      <wp:positionV relativeFrom="paragraph">
                        <wp:posOffset>361950</wp:posOffset>
                      </wp:positionV>
                      <wp:extent cx="691515" cy="5080"/>
                      <wp:effectExtent l="0" t="0" r="0" b="0"/>
                      <wp:wrapNone/>
                      <wp:docPr id="72" name="Group 72"/>
                      <wp:cNvGraphicFramePr/>
                      <a:graphic xmlns:a="http://schemas.openxmlformats.org/drawingml/2006/main">
                        <a:graphicData uri="http://schemas.microsoft.com/office/word/2010/wordprocessingGroup">
                          <wpg:wgp>
                            <wpg:cNvGrpSpPr/>
                            <wpg:grpSpPr>
                              <a:xfrm>
                                <a:off x="0" y="0"/>
                                <a:ext cx="691515" cy="5080"/>
                                <a:chOff x="0" y="0"/>
                                <a:chExt cx="691515" cy="5080"/>
                              </a:xfrm>
                            </wpg:grpSpPr>
                            <wps:wsp>
                              <wps:cNvPr id="73" name="Graphic 73"/>
                              <wps:cNvSpPr/>
                              <wps:spPr>
                                <a:xfrm>
                                  <a:off x="0" y="0"/>
                                  <a:ext cx="691515" cy="5080"/>
                                </a:xfrm>
                                <a:custGeom>
                                  <a:avLst/>
                                  <a:gdLst/>
                                  <a:ahLst/>
                                  <a:cxnLst/>
                                  <a:rect l="l" t="t" r="r" b="b"/>
                                  <a:pathLst>
                                    <a:path w="691515" h="5080">
                                      <a:moveTo>
                                        <a:pt x="691197" y="0"/>
                                      </a:moveTo>
                                      <a:lnTo>
                                        <a:pt x="0" y="0"/>
                                      </a:lnTo>
                                      <a:lnTo>
                                        <a:pt x="0" y="5079"/>
                                      </a:lnTo>
                                      <a:lnTo>
                                        <a:pt x="691197" y="5079"/>
                                      </a:lnTo>
                                      <a:lnTo>
                                        <a:pt x="691197" y="0"/>
                                      </a:lnTo>
                                      <a:close/>
                                    </a:path>
                                  </a:pathLst>
                                </a:custGeom>
                                <a:solidFill>
                                  <a:srgbClr val="000000"/>
                                </a:solidFill>
                              </wps:spPr>
                              <wps:bodyPr wrap="square" lIns="0" tIns="0" rIns="0" bIns="0" rtlCol="0">
                                <a:noAutofit/>
                              </wps:bodyPr>
                            </wps:wsp>
                          </wpg:wgp>
                        </a:graphicData>
                      </a:graphic>
                    </wp:anchor>
                  </w:drawing>
                </mc:Choice>
                <mc:Fallback>
                  <w:pict>
                    <v:group w14:anchorId="636B6023" id="Group 72" o:spid="_x0000_s1026" style="position:absolute;margin-left:6.95pt;margin-top:28.5pt;width:54.45pt;height:.4pt;z-index:251625472;mso-wrap-distance-left:0;mso-wrap-distance-right:0" coordsize="69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">
                      <v:shape id="Graphic 73" o:spid="_x0000_s1027" style="position:absolute;width:6915;height:50;visibility:visible;mso-wrap-style:square;v-text-anchor:top" coordsize="69151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" path="m691197,l,,,5079r691197,l691197,xe" fillcolor="black" stroked="f">
                        <v:path arrowok="t"/>
                      </v:shape>
                    </v:group>
                  </w:pict>
                </mc:Fallback>
              </mc:AlternateContent>
            </w:r>
            <w:r>
              <w:rPr>
                <w:rFonts w:ascii="Segoe Print"/>
                <w:spacing w:val="-4"/>
                <w:sz w:val="28"/>
              </w:rPr>
              <w:t>2021</w:t>
            </w:r>
          </w:p>
        </w:tc>
        <w:tc>
          <w:tcPr>
            <w:tcW w:w="378" w:type="dxa"/>
            <w:tcBorders>
              <w:top w:val="single" w:sz="4" w:space="0" w:color="000000"/>
            </w:tcBorders>
          </w:tcPr>
          <w:p w:rsidR="002449A9" w:rsidRDefault="00695D38">
            <w:pPr>
              <w:pStyle w:val="TableParagraph"/>
              <w:spacing w:before="256"/>
              <w:ind w:left="95"/>
              <w:rPr>
                <w:sz w:val="26"/>
              </w:rPr>
            </w:pPr>
            <w:r>
              <w:rPr>
                <w:spacing w:val="-5"/>
                <w:sz w:val="26"/>
              </w:rPr>
              <w:t>г.</w:t>
            </w:r>
          </w:p>
        </w:tc>
      </w:tr>
    </w:tbl>
    <w:p w:rsidR="002449A9" w:rsidRDefault="00695D38">
      <w:pPr>
        <w:pStyle w:val="1"/>
        <w:spacing w:before="319"/>
        <w:ind w:left="63" w:right="64"/>
      </w:pPr>
      <w:r>
        <w:t>ДОЛЖНОСТНАЯ</w:t>
      </w:r>
      <w:r>
        <w:rPr>
          <w:spacing w:val="-10"/>
        </w:rPr>
        <w:t xml:space="preserve"> </w:t>
      </w:r>
      <w:r>
        <w:rPr>
          <w:spacing w:val="-2"/>
        </w:rPr>
        <w:t>ИНСТРУКЦИЯ</w:t>
      </w:r>
    </w:p>
    <w:p w:rsidR="002449A9" w:rsidRDefault="00695D38">
      <w:pPr>
        <w:ind w:left="2"/>
        <w:jc w:val="center"/>
        <w:rPr>
          <w:b/>
          <w:sz w:val="32"/>
        </w:rPr>
      </w:pPr>
      <w:r>
        <w:rPr>
          <w:b/>
          <w:sz w:val="32"/>
        </w:rPr>
        <w:t>социального</w:t>
      </w:r>
      <w:r>
        <w:rPr>
          <w:b/>
          <w:spacing w:val="-6"/>
          <w:sz w:val="32"/>
        </w:rPr>
        <w:t xml:space="preserve"> </w:t>
      </w:r>
      <w:r>
        <w:rPr>
          <w:b/>
          <w:sz w:val="32"/>
        </w:rPr>
        <w:t>педагога</w:t>
      </w:r>
      <w:r>
        <w:rPr>
          <w:b/>
          <w:spacing w:val="-4"/>
          <w:sz w:val="32"/>
        </w:rPr>
        <w:t xml:space="preserve"> </w:t>
      </w:r>
      <w:r>
        <w:rPr>
          <w:b/>
          <w:sz w:val="32"/>
        </w:rPr>
        <w:t>в</w:t>
      </w:r>
      <w:r>
        <w:rPr>
          <w:b/>
          <w:spacing w:val="3"/>
          <w:sz w:val="32"/>
        </w:rPr>
        <w:t xml:space="preserve"> </w:t>
      </w:r>
      <w:r>
        <w:rPr>
          <w:b/>
          <w:spacing w:val="-2"/>
          <w:sz w:val="32"/>
        </w:rPr>
        <w:t>школе</w:t>
      </w:r>
    </w:p>
    <w:p w:rsidR="002449A9" w:rsidRDefault="00695D38">
      <w:pPr>
        <w:pStyle w:val="2"/>
        <w:numPr>
          <w:ilvl w:val="0"/>
          <w:numId w:val="41"/>
        </w:numPr>
        <w:tabs>
          <w:tab w:val="left" w:pos="4498"/>
        </w:tabs>
        <w:spacing w:before="277" w:line="319" w:lineRule="exact"/>
        <w:ind w:hanging="283"/>
        <w:jc w:val="both"/>
      </w:pPr>
      <w:r>
        <w:t>Общие</w:t>
      </w:r>
      <w:r>
        <w:rPr>
          <w:spacing w:val="-9"/>
        </w:rPr>
        <w:t xml:space="preserve"> </w:t>
      </w:r>
      <w:r>
        <w:rPr>
          <w:spacing w:val="-2"/>
        </w:rPr>
        <w:t>положения</w:t>
      </w:r>
    </w:p>
    <w:p w:rsidR="002449A9" w:rsidRDefault="00695D38">
      <w:pPr>
        <w:pStyle w:val="a4"/>
        <w:numPr>
          <w:ilvl w:val="1"/>
          <w:numId w:val="41"/>
        </w:numPr>
        <w:tabs>
          <w:tab w:val="left" w:pos="2092"/>
        </w:tabs>
        <w:ind w:right="856" w:firstLine="720"/>
        <w:jc w:val="both"/>
        <w:rPr>
          <w:sz w:val="28"/>
        </w:rPr>
      </w:pPr>
      <w:r>
        <w:rPr>
          <w:sz w:val="28"/>
        </w:rPr>
        <w:t xml:space="preserve">Настоящая должностная </w:t>
      </w:r>
      <w:r>
        <w:rPr>
          <w:sz w:val="28"/>
        </w:rPr>
        <w:t>инструкция социального педагога школы разработана</w:t>
      </w:r>
      <w:r>
        <w:rPr>
          <w:spacing w:val="-10"/>
          <w:sz w:val="28"/>
        </w:rPr>
        <w:t xml:space="preserve"> </w:t>
      </w:r>
      <w:r>
        <w:rPr>
          <w:sz w:val="28"/>
        </w:rPr>
        <w:t>на</w:t>
      </w:r>
      <w:r>
        <w:rPr>
          <w:spacing w:val="-7"/>
          <w:sz w:val="28"/>
        </w:rPr>
        <w:t xml:space="preserve"> </w:t>
      </w:r>
      <w:r>
        <w:rPr>
          <w:sz w:val="28"/>
        </w:rPr>
        <w:t>основе</w:t>
      </w:r>
      <w:r>
        <w:rPr>
          <w:spacing w:val="-13"/>
          <w:sz w:val="28"/>
        </w:rPr>
        <w:t xml:space="preserve"> </w:t>
      </w:r>
      <w:r>
        <w:rPr>
          <w:sz w:val="28"/>
        </w:rPr>
        <w:t>Профессионального</w:t>
      </w:r>
      <w:r>
        <w:rPr>
          <w:spacing w:val="-13"/>
          <w:sz w:val="28"/>
        </w:rPr>
        <w:t xml:space="preserve"> </w:t>
      </w:r>
      <w:r>
        <w:rPr>
          <w:sz w:val="28"/>
        </w:rPr>
        <w:t>стандарта</w:t>
      </w:r>
      <w:r>
        <w:rPr>
          <w:spacing w:val="-10"/>
          <w:sz w:val="28"/>
        </w:rPr>
        <w:t xml:space="preserve"> </w:t>
      </w:r>
      <w:r>
        <w:rPr>
          <w:sz w:val="28"/>
        </w:rPr>
        <w:t>―Специалист</w:t>
      </w:r>
      <w:r>
        <w:rPr>
          <w:spacing w:val="-8"/>
          <w:sz w:val="28"/>
        </w:rPr>
        <w:t xml:space="preserve"> </w:t>
      </w:r>
      <w:r>
        <w:rPr>
          <w:sz w:val="28"/>
        </w:rPr>
        <w:t>в</w:t>
      </w:r>
      <w:r>
        <w:rPr>
          <w:spacing w:val="-10"/>
          <w:sz w:val="28"/>
        </w:rPr>
        <w:t xml:space="preserve"> </w:t>
      </w:r>
      <w:r>
        <w:rPr>
          <w:sz w:val="28"/>
        </w:rPr>
        <w:t xml:space="preserve">области воспитания‖ (утв. приказом Министерства труда и социальной защиты Российской Федерации от 10 января 2017 года № 10н); в соответствии с ФГОС </w:t>
      </w:r>
      <w:r>
        <w:rPr>
          <w:sz w:val="28"/>
        </w:rPr>
        <w:t>начального, основного и среднего (полного) общего образования, утвержденных соответственно Приказами Минобрнауки России №373 от 06.10.2009г,</w:t>
      </w:r>
      <w:r>
        <w:rPr>
          <w:spacing w:val="24"/>
          <w:sz w:val="28"/>
        </w:rPr>
        <w:t xml:space="preserve">  </w:t>
      </w:r>
      <w:r>
        <w:rPr>
          <w:sz w:val="28"/>
        </w:rPr>
        <w:t>№1897</w:t>
      </w:r>
      <w:r>
        <w:rPr>
          <w:spacing w:val="22"/>
          <w:sz w:val="28"/>
        </w:rPr>
        <w:t xml:space="preserve">  </w:t>
      </w:r>
      <w:r>
        <w:rPr>
          <w:sz w:val="28"/>
        </w:rPr>
        <w:t>от</w:t>
      </w:r>
      <w:r>
        <w:rPr>
          <w:spacing w:val="25"/>
          <w:sz w:val="28"/>
        </w:rPr>
        <w:t xml:space="preserve">  </w:t>
      </w:r>
      <w:r>
        <w:rPr>
          <w:sz w:val="28"/>
        </w:rPr>
        <w:t>17.12.2010г</w:t>
      </w:r>
      <w:r>
        <w:rPr>
          <w:spacing w:val="25"/>
          <w:sz w:val="28"/>
        </w:rPr>
        <w:t xml:space="preserve">  </w:t>
      </w:r>
      <w:r>
        <w:rPr>
          <w:sz w:val="28"/>
        </w:rPr>
        <w:t>(в</w:t>
      </w:r>
      <w:r>
        <w:rPr>
          <w:spacing w:val="24"/>
          <w:sz w:val="28"/>
        </w:rPr>
        <w:t xml:space="preserve">  </w:t>
      </w:r>
      <w:r>
        <w:rPr>
          <w:sz w:val="28"/>
        </w:rPr>
        <w:t>ред.</w:t>
      </w:r>
      <w:r>
        <w:rPr>
          <w:spacing w:val="25"/>
          <w:sz w:val="28"/>
        </w:rPr>
        <w:t xml:space="preserve">  </w:t>
      </w:r>
      <w:r>
        <w:rPr>
          <w:sz w:val="28"/>
        </w:rPr>
        <w:t>на</w:t>
      </w:r>
      <w:r>
        <w:rPr>
          <w:spacing w:val="24"/>
          <w:sz w:val="28"/>
        </w:rPr>
        <w:t xml:space="preserve">  </w:t>
      </w:r>
      <w:r>
        <w:rPr>
          <w:sz w:val="28"/>
        </w:rPr>
        <w:t>31.12.2015г)</w:t>
      </w:r>
      <w:r>
        <w:rPr>
          <w:spacing w:val="23"/>
          <w:sz w:val="28"/>
        </w:rPr>
        <w:t xml:space="preserve">  </w:t>
      </w:r>
      <w:r>
        <w:rPr>
          <w:sz w:val="28"/>
        </w:rPr>
        <w:t>и</w:t>
      </w:r>
      <w:r>
        <w:rPr>
          <w:spacing w:val="78"/>
          <w:w w:val="150"/>
          <w:sz w:val="28"/>
        </w:rPr>
        <w:t xml:space="preserve"> </w:t>
      </w:r>
      <w:r>
        <w:rPr>
          <w:sz w:val="28"/>
        </w:rPr>
        <w:t>№413</w:t>
      </w:r>
      <w:r>
        <w:rPr>
          <w:spacing w:val="24"/>
          <w:sz w:val="28"/>
        </w:rPr>
        <w:t xml:space="preserve">  </w:t>
      </w:r>
      <w:r>
        <w:rPr>
          <w:spacing w:val="-5"/>
          <w:sz w:val="28"/>
        </w:rPr>
        <w:t>от</w:t>
      </w:r>
    </w:p>
    <w:p w:rsidR="002449A9" w:rsidRDefault="00695D38">
      <w:pPr>
        <w:pStyle w:val="a3"/>
        <w:ind w:right="855"/>
      </w:pPr>
      <w:r>
        <w:t>17.05.2012г (в редакции от 29.06.2017г); ФЗ №273 от</w:t>
      </w:r>
      <w:r>
        <w:t xml:space="preserve"> 29.12.2012г «Об образовании в Российской Федерации» в редакции от 1 сентября 2020 года; Трудовым кодексом Российской Федерации и другими нормативными актами, регулирующими трудовые отношения между работником и </w:t>
      </w:r>
      <w:r>
        <w:rPr>
          <w:spacing w:val="-2"/>
        </w:rPr>
        <w:t>работодателем.</w:t>
      </w:r>
    </w:p>
    <w:p w:rsidR="002449A9" w:rsidRDefault="00695D38">
      <w:pPr>
        <w:pStyle w:val="a4"/>
        <w:numPr>
          <w:ilvl w:val="1"/>
          <w:numId w:val="41"/>
        </w:numPr>
        <w:tabs>
          <w:tab w:val="left" w:pos="2164"/>
        </w:tabs>
        <w:ind w:right="854" w:firstLine="720"/>
        <w:jc w:val="both"/>
        <w:rPr>
          <w:sz w:val="28"/>
        </w:rPr>
      </w:pPr>
      <w:r>
        <w:rPr>
          <w:sz w:val="28"/>
        </w:rPr>
        <w:t xml:space="preserve">Данная должностная инструкция </w:t>
      </w:r>
      <w:r>
        <w:rPr>
          <w:sz w:val="28"/>
        </w:rPr>
        <w:t>социального педагога школы устанавливает функциональные обязанности, права и ответственность сотрудника, занимающего в образовательном учреждении должность социального педагога.</w:t>
      </w:r>
    </w:p>
    <w:p w:rsidR="002449A9" w:rsidRDefault="00695D38">
      <w:pPr>
        <w:pStyle w:val="a4"/>
        <w:numPr>
          <w:ilvl w:val="1"/>
          <w:numId w:val="41"/>
        </w:numPr>
        <w:tabs>
          <w:tab w:val="left" w:pos="2188"/>
        </w:tabs>
        <w:ind w:right="855" w:firstLine="720"/>
        <w:jc w:val="both"/>
        <w:rPr>
          <w:sz w:val="28"/>
        </w:rPr>
      </w:pPr>
      <w:r>
        <w:rPr>
          <w:sz w:val="28"/>
        </w:rPr>
        <w:t xml:space="preserve">Социальный педагог должен иметь высшее образование или среднее </w:t>
      </w:r>
      <w:r>
        <w:rPr>
          <w:sz w:val="28"/>
        </w:rPr>
        <w:t>профессиональное образование в рамках укрупненных групп направлений подготовки высшего образования и специальностей среднего профессионального</w:t>
      </w:r>
      <w:r>
        <w:rPr>
          <w:spacing w:val="-18"/>
          <w:sz w:val="28"/>
        </w:rPr>
        <w:t xml:space="preserve"> </w:t>
      </w:r>
      <w:r>
        <w:rPr>
          <w:sz w:val="28"/>
        </w:rPr>
        <w:t>образования</w:t>
      </w:r>
      <w:r>
        <w:rPr>
          <w:spacing w:val="-17"/>
          <w:sz w:val="28"/>
        </w:rPr>
        <w:t xml:space="preserve"> </w:t>
      </w:r>
      <w:r>
        <w:rPr>
          <w:sz w:val="28"/>
        </w:rPr>
        <w:t>―Образование</w:t>
      </w:r>
      <w:r>
        <w:rPr>
          <w:spacing w:val="-18"/>
          <w:sz w:val="28"/>
        </w:rPr>
        <w:t xml:space="preserve"> </w:t>
      </w:r>
      <w:r>
        <w:rPr>
          <w:sz w:val="28"/>
        </w:rPr>
        <w:t>и</w:t>
      </w:r>
      <w:r>
        <w:rPr>
          <w:spacing w:val="-17"/>
          <w:sz w:val="28"/>
        </w:rPr>
        <w:t xml:space="preserve"> </w:t>
      </w:r>
      <w:r>
        <w:rPr>
          <w:sz w:val="28"/>
        </w:rPr>
        <w:t>педагогические</w:t>
      </w:r>
      <w:r>
        <w:rPr>
          <w:spacing w:val="-18"/>
          <w:sz w:val="28"/>
        </w:rPr>
        <w:t xml:space="preserve"> </w:t>
      </w:r>
      <w:r>
        <w:rPr>
          <w:sz w:val="28"/>
        </w:rPr>
        <w:t>науки‖</w:t>
      </w:r>
      <w:r>
        <w:rPr>
          <w:spacing w:val="-17"/>
          <w:sz w:val="28"/>
        </w:rPr>
        <w:t xml:space="preserve"> </w:t>
      </w:r>
      <w:r>
        <w:rPr>
          <w:sz w:val="28"/>
        </w:rPr>
        <w:t>либо высшее образование или среднее профессиональное образование</w:t>
      </w:r>
      <w:r>
        <w:rPr>
          <w:sz w:val="28"/>
        </w:rPr>
        <w:t xml:space="preserve">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w:t>
      </w:r>
      <w:r>
        <w:rPr>
          <w:spacing w:val="-2"/>
          <w:sz w:val="28"/>
        </w:rPr>
        <w:t>трудоустройства.</w:t>
      </w:r>
    </w:p>
    <w:p w:rsidR="002449A9" w:rsidRDefault="00695D38">
      <w:pPr>
        <w:pStyle w:val="a4"/>
        <w:numPr>
          <w:ilvl w:val="1"/>
          <w:numId w:val="41"/>
        </w:numPr>
        <w:tabs>
          <w:tab w:val="left" w:pos="2132"/>
        </w:tabs>
        <w:ind w:right="854" w:firstLine="720"/>
        <w:jc w:val="both"/>
        <w:rPr>
          <w:sz w:val="28"/>
        </w:rPr>
      </w:pPr>
      <w:r>
        <w:rPr>
          <w:sz w:val="28"/>
        </w:rPr>
        <w:t>К работе социальным педагогом в школе допускается ли</w:t>
      </w:r>
      <w:r>
        <w:rPr>
          <w:sz w:val="28"/>
        </w:rPr>
        <w:t>цо, не имеющее ограничений на занятие педагогической деятельностью, установленных законодательством Российской Федерации, прошедшее обязательный предварительный (при поступлении на работу) и периодические медицинские осмотры (обследования), а также внеочер</w:t>
      </w:r>
      <w:r>
        <w:rPr>
          <w:sz w:val="28"/>
        </w:rPr>
        <w:t>едные медицинские осмотры (обследования) в порядке, установленном законодательством Российской Федерации.</w:t>
      </w:r>
    </w:p>
    <w:p w:rsidR="002449A9" w:rsidRDefault="00695D38">
      <w:pPr>
        <w:pStyle w:val="a4"/>
        <w:numPr>
          <w:ilvl w:val="1"/>
          <w:numId w:val="41"/>
        </w:numPr>
        <w:tabs>
          <w:tab w:val="left" w:pos="2100"/>
        </w:tabs>
        <w:spacing w:line="242" w:lineRule="auto"/>
        <w:ind w:right="857" w:firstLine="720"/>
        <w:jc w:val="both"/>
        <w:rPr>
          <w:sz w:val="28"/>
        </w:rPr>
      </w:pPr>
      <w:r>
        <w:rPr>
          <w:sz w:val="28"/>
        </w:rPr>
        <w:t>Социальный педагог назначается и освобождается от занимаемой должности</w:t>
      </w:r>
      <w:r>
        <w:rPr>
          <w:spacing w:val="40"/>
          <w:sz w:val="28"/>
        </w:rPr>
        <w:t xml:space="preserve">  </w:t>
      </w:r>
      <w:r>
        <w:rPr>
          <w:sz w:val="28"/>
        </w:rPr>
        <w:t>директором</w:t>
      </w:r>
      <w:r>
        <w:rPr>
          <w:spacing w:val="40"/>
          <w:sz w:val="28"/>
        </w:rPr>
        <w:t xml:space="preserve">  </w:t>
      </w:r>
      <w:r>
        <w:rPr>
          <w:sz w:val="28"/>
        </w:rPr>
        <w:t>общеобразовательного</w:t>
      </w:r>
      <w:r>
        <w:rPr>
          <w:spacing w:val="40"/>
          <w:sz w:val="28"/>
        </w:rPr>
        <w:t xml:space="preserve">  </w:t>
      </w:r>
      <w:r>
        <w:rPr>
          <w:sz w:val="28"/>
        </w:rPr>
        <w:t>учреждения.</w:t>
      </w:r>
      <w:r>
        <w:rPr>
          <w:spacing w:val="40"/>
          <w:sz w:val="28"/>
        </w:rPr>
        <w:t xml:space="preserve">  </w:t>
      </w:r>
      <w:r>
        <w:rPr>
          <w:sz w:val="28"/>
        </w:rPr>
        <w:t>На</w:t>
      </w:r>
      <w:r>
        <w:rPr>
          <w:spacing w:val="40"/>
          <w:sz w:val="28"/>
        </w:rPr>
        <w:t xml:space="preserve">  </w:t>
      </w:r>
      <w:r>
        <w:rPr>
          <w:sz w:val="28"/>
        </w:rPr>
        <w:t>период</w:t>
      </w:r>
    </w:p>
    <w:p w:rsidR="002449A9" w:rsidRDefault="002449A9">
      <w:pPr>
        <w:pStyle w:val="a4"/>
        <w:spacing w:line="242" w:lineRule="auto"/>
        <w:rPr>
          <w:sz w:val="28"/>
        </w:rPr>
        <w:sectPr w:rsidR="002449A9">
          <w:footerReference w:type="default" r:id="rId65"/>
          <w:pgSz w:w="11910" w:h="16840"/>
          <w:pgMar w:top="1040" w:right="0" w:bottom="280" w:left="850" w:header="0" w:footer="0" w:gutter="0"/>
          <w:cols w:space="720"/>
        </w:sectPr>
      </w:pPr>
    </w:p>
    <w:p w:rsidR="002449A9" w:rsidRDefault="00695D38">
      <w:pPr>
        <w:pStyle w:val="a3"/>
        <w:spacing w:before="67"/>
        <w:ind w:right="852"/>
      </w:pPr>
      <w:r>
        <w:lastRenderedPageBreak/>
        <w:t>отпуска и временной нетрудоспособности социального педагога школы 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 Временное исполнение обяз</w:t>
      </w:r>
      <w:r>
        <w:t>анностей в таких случаях осуществляется на основании приказа директора школы, который должен соответствовать требованиям законодательства о труде.</w:t>
      </w:r>
    </w:p>
    <w:p w:rsidR="002449A9" w:rsidRDefault="00695D38">
      <w:pPr>
        <w:pStyle w:val="a4"/>
        <w:numPr>
          <w:ilvl w:val="1"/>
          <w:numId w:val="41"/>
        </w:numPr>
        <w:tabs>
          <w:tab w:val="left" w:pos="2200"/>
        </w:tabs>
        <w:ind w:right="855" w:firstLine="720"/>
        <w:jc w:val="both"/>
        <w:rPr>
          <w:sz w:val="28"/>
        </w:rPr>
      </w:pPr>
      <w:r>
        <w:rPr>
          <w:sz w:val="28"/>
        </w:rPr>
        <w:t>Социальный педагог относится к категории специалистов и подчиняется непосредственно директору общеобразовател</w:t>
      </w:r>
      <w:r>
        <w:rPr>
          <w:sz w:val="28"/>
        </w:rPr>
        <w:t>ьного учреждения. Выполняет обязанности под руководством заместителя директора по воспитательной работе.</w:t>
      </w:r>
    </w:p>
    <w:p w:rsidR="002449A9" w:rsidRDefault="00695D38">
      <w:pPr>
        <w:pStyle w:val="a4"/>
        <w:numPr>
          <w:ilvl w:val="1"/>
          <w:numId w:val="41"/>
        </w:numPr>
        <w:tabs>
          <w:tab w:val="left" w:pos="2248"/>
        </w:tabs>
        <w:spacing w:before="1" w:line="242" w:lineRule="auto"/>
        <w:ind w:right="857" w:firstLine="720"/>
        <w:jc w:val="both"/>
        <w:rPr>
          <w:sz w:val="28"/>
        </w:rPr>
      </w:pPr>
      <w:r>
        <w:rPr>
          <w:sz w:val="28"/>
        </w:rPr>
        <w:t xml:space="preserve">В своей деятельности социальный педагог школы обязан </w:t>
      </w:r>
      <w:r>
        <w:rPr>
          <w:spacing w:val="-2"/>
          <w:sz w:val="28"/>
        </w:rPr>
        <w:t>руководствоваться:</w:t>
      </w:r>
    </w:p>
    <w:p w:rsidR="002449A9" w:rsidRDefault="00695D38">
      <w:pPr>
        <w:pStyle w:val="a4"/>
        <w:numPr>
          <w:ilvl w:val="2"/>
          <w:numId w:val="41"/>
        </w:numPr>
        <w:tabs>
          <w:tab w:val="left" w:pos="2290"/>
        </w:tabs>
        <w:spacing w:line="337" w:lineRule="exact"/>
        <w:ind w:left="2290" w:hanging="719"/>
        <w:rPr>
          <w:sz w:val="28"/>
        </w:rPr>
      </w:pPr>
      <w:r>
        <w:rPr>
          <w:sz w:val="28"/>
        </w:rPr>
        <w:t>Конституцией</w:t>
      </w:r>
      <w:r>
        <w:rPr>
          <w:spacing w:val="-8"/>
          <w:sz w:val="28"/>
        </w:rPr>
        <w:t xml:space="preserve"> </w:t>
      </w:r>
      <w:r>
        <w:rPr>
          <w:sz w:val="28"/>
        </w:rPr>
        <w:t>Российской</w:t>
      </w:r>
      <w:r>
        <w:rPr>
          <w:spacing w:val="-8"/>
          <w:sz w:val="28"/>
        </w:rPr>
        <w:t xml:space="preserve"> </w:t>
      </w:r>
      <w:r>
        <w:rPr>
          <w:spacing w:val="-2"/>
          <w:sz w:val="28"/>
        </w:rPr>
        <w:t>Федерации;</w:t>
      </w:r>
    </w:p>
    <w:p w:rsidR="002449A9" w:rsidRDefault="00695D38">
      <w:pPr>
        <w:pStyle w:val="a4"/>
        <w:numPr>
          <w:ilvl w:val="2"/>
          <w:numId w:val="41"/>
        </w:numPr>
        <w:tabs>
          <w:tab w:val="left" w:pos="2289"/>
        </w:tabs>
        <w:spacing w:before="4" w:line="237" w:lineRule="auto"/>
        <w:ind w:right="858" w:firstLine="720"/>
        <w:rPr>
          <w:sz w:val="28"/>
        </w:rPr>
      </w:pPr>
      <w:r>
        <w:rPr>
          <w:sz w:val="28"/>
        </w:rPr>
        <w:t xml:space="preserve">Федеральным Законом «Об образовании в Российской </w:t>
      </w:r>
      <w:r>
        <w:rPr>
          <w:spacing w:val="-2"/>
          <w:sz w:val="28"/>
        </w:rPr>
        <w:t>Федерации»;</w:t>
      </w:r>
    </w:p>
    <w:p w:rsidR="002449A9" w:rsidRDefault="00695D38">
      <w:pPr>
        <w:pStyle w:val="a4"/>
        <w:numPr>
          <w:ilvl w:val="2"/>
          <w:numId w:val="41"/>
        </w:numPr>
        <w:tabs>
          <w:tab w:val="left" w:pos="2290"/>
        </w:tabs>
        <w:spacing w:before="3" w:line="342" w:lineRule="exact"/>
        <w:ind w:left="2290" w:hanging="719"/>
        <w:rPr>
          <w:sz w:val="28"/>
        </w:rPr>
      </w:pPr>
      <w:r>
        <w:rPr>
          <w:sz w:val="28"/>
        </w:rPr>
        <w:t>«Семейным</w:t>
      </w:r>
      <w:r>
        <w:rPr>
          <w:spacing w:val="-3"/>
          <w:sz w:val="28"/>
        </w:rPr>
        <w:t xml:space="preserve"> </w:t>
      </w:r>
      <w:r>
        <w:rPr>
          <w:sz w:val="28"/>
        </w:rPr>
        <w:t>кодексом»</w:t>
      </w:r>
      <w:r>
        <w:rPr>
          <w:spacing w:val="-9"/>
          <w:sz w:val="28"/>
        </w:rPr>
        <w:t xml:space="preserve"> </w:t>
      </w:r>
      <w:r>
        <w:rPr>
          <w:sz w:val="28"/>
        </w:rPr>
        <w:t>Российской</w:t>
      </w:r>
      <w:r>
        <w:rPr>
          <w:spacing w:val="-3"/>
          <w:sz w:val="28"/>
        </w:rPr>
        <w:t xml:space="preserve"> </w:t>
      </w:r>
      <w:r>
        <w:rPr>
          <w:spacing w:val="-2"/>
          <w:sz w:val="28"/>
        </w:rPr>
        <w:t>Федерации;</w:t>
      </w:r>
    </w:p>
    <w:p w:rsidR="002449A9" w:rsidRDefault="00695D38">
      <w:pPr>
        <w:pStyle w:val="a4"/>
        <w:numPr>
          <w:ilvl w:val="2"/>
          <w:numId w:val="41"/>
        </w:numPr>
        <w:tabs>
          <w:tab w:val="left" w:pos="2289"/>
        </w:tabs>
        <w:ind w:right="854" w:firstLine="720"/>
        <w:rPr>
          <w:sz w:val="28"/>
        </w:rPr>
      </w:pPr>
      <w:r>
        <w:rPr>
          <w:sz w:val="28"/>
        </w:rPr>
        <w:t>указами Президента Российской Федерации и решениями Правительства Российской Федерации, непосредственно касающихся социальной защиты детей;</w:t>
      </w:r>
    </w:p>
    <w:p w:rsidR="002449A9" w:rsidRDefault="00695D38">
      <w:pPr>
        <w:pStyle w:val="a4"/>
        <w:numPr>
          <w:ilvl w:val="2"/>
          <w:numId w:val="41"/>
        </w:numPr>
        <w:tabs>
          <w:tab w:val="left" w:pos="2289"/>
        </w:tabs>
        <w:spacing w:before="2" w:line="237" w:lineRule="auto"/>
        <w:ind w:right="855" w:firstLine="720"/>
        <w:rPr>
          <w:sz w:val="28"/>
        </w:rPr>
      </w:pPr>
      <w:r>
        <w:rPr>
          <w:sz w:val="28"/>
        </w:rPr>
        <w:t>административ</w:t>
      </w:r>
      <w:r>
        <w:rPr>
          <w:sz w:val="28"/>
        </w:rPr>
        <w:t xml:space="preserve">ным и трудовым законодательством Российской </w:t>
      </w:r>
      <w:r>
        <w:rPr>
          <w:spacing w:val="-2"/>
          <w:sz w:val="28"/>
        </w:rPr>
        <w:t>Федерации;</w:t>
      </w:r>
    </w:p>
    <w:p w:rsidR="002449A9" w:rsidRDefault="00695D38">
      <w:pPr>
        <w:pStyle w:val="a4"/>
        <w:numPr>
          <w:ilvl w:val="2"/>
          <w:numId w:val="41"/>
        </w:numPr>
        <w:tabs>
          <w:tab w:val="left" w:pos="2290"/>
        </w:tabs>
        <w:spacing w:line="342" w:lineRule="exact"/>
        <w:ind w:left="2290" w:hanging="719"/>
        <w:rPr>
          <w:sz w:val="28"/>
        </w:rPr>
      </w:pPr>
      <w:r>
        <w:rPr>
          <w:sz w:val="28"/>
        </w:rPr>
        <w:t>правилами</w:t>
      </w:r>
      <w:r>
        <w:rPr>
          <w:spacing w:val="-6"/>
          <w:sz w:val="28"/>
        </w:rPr>
        <w:t xml:space="preserve"> </w:t>
      </w:r>
      <w:r>
        <w:rPr>
          <w:sz w:val="28"/>
        </w:rPr>
        <w:t>и</w:t>
      </w:r>
      <w:r>
        <w:rPr>
          <w:spacing w:val="-4"/>
          <w:sz w:val="28"/>
        </w:rPr>
        <w:t xml:space="preserve"> </w:t>
      </w:r>
      <w:r>
        <w:rPr>
          <w:sz w:val="28"/>
        </w:rPr>
        <w:t>нормами</w:t>
      </w:r>
      <w:r>
        <w:rPr>
          <w:spacing w:val="-4"/>
          <w:sz w:val="28"/>
        </w:rPr>
        <w:t xml:space="preserve"> </w:t>
      </w:r>
      <w:r>
        <w:rPr>
          <w:sz w:val="28"/>
        </w:rPr>
        <w:t>охраны</w:t>
      </w:r>
      <w:r>
        <w:rPr>
          <w:spacing w:val="-1"/>
          <w:sz w:val="28"/>
        </w:rPr>
        <w:t xml:space="preserve"> </w:t>
      </w:r>
      <w:r>
        <w:rPr>
          <w:sz w:val="28"/>
        </w:rPr>
        <w:t>труда</w:t>
      </w:r>
      <w:r>
        <w:rPr>
          <w:spacing w:val="-2"/>
          <w:sz w:val="28"/>
        </w:rPr>
        <w:t xml:space="preserve"> </w:t>
      </w:r>
      <w:r>
        <w:rPr>
          <w:sz w:val="28"/>
        </w:rPr>
        <w:t>и</w:t>
      </w:r>
      <w:r>
        <w:rPr>
          <w:spacing w:val="-4"/>
          <w:sz w:val="28"/>
        </w:rPr>
        <w:t xml:space="preserve"> </w:t>
      </w:r>
      <w:r>
        <w:rPr>
          <w:sz w:val="28"/>
        </w:rPr>
        <w:t>пожарной</w:t>
      </w:r>
      <w:r>
        <w:rPr>
          <w:spacing w:val="-3"/>
          <w:sz w:val="28"/>
        </w:rPr>
        <w:t xml:space="preserve"> </w:t>
      </w:r>
      <w:r>
        <w:rPr>
          <w:spacing w:val="-2"/>
          <w:sz w:val="28"/>
        </w:rPr>
        <w:t>безопасности;</w:t>
      </w:r>
    </w:p>
    <w:p w:rsidR="002449A9" w:rsidRDefault="00695D38">
      <w:pPr>
        <w:pStyle w:val="a4"/>
        <w:numPr>
          <w:ilvl w:val="2"/>
          <w:numId w:val="41"/>
        </w:numPr>
        <w:tabs>
          <w:tab w:val="left" w:pos="2289"/>
        </w:tabs>
        <w:spacing w:before="1"/>
        <w:ind w:right="853" w:firstLine="720"/>
        <w:rPr>
          <w:sz w:val="28"/>
        </w:rPr>
      </w:pPr>
      <w:r>
        <w:rPr>
          <w:sz w:val="28"/>
        </w:rPr>
        <w:t>Уставом</w:t>
      </w:r>
      <w:r>
        <w:rPr>
          <w:spacing w:val="-3"/>
          <w:sz w:val="28"/>
        </w:rPr>
        <w:t xml:space="preserve"> </w:t>
      </w:r>
      <w:r>
        <w:rPr>
          <w:sz w:val="28"/>
        </w:rPr>
        <w:t>и</w:t>
      </w:r>
      <w:r>
        <w:rPr>
          <w:spacing w:val="-4"/>
          <w:sz w:val="28"/>
        </w:rPr>
        <w:t xml:space="preserve"> </w:t>
      </w:r>
      <w:r>
        <w:rPr>
          <w:sz w:val="28"/>
        </w:rPr>
        <w:t>локальными</w:t>
      </w:r>
      <w:r>
        <w:rPr>
          <w:spacing w:val="-4"/>
          <w:sz w:val="28"/>
        </w:rPr>
        <w:t xml:space="preserve"> </w:t>
      </w:r>
      <w:r>
        <w:rPr>
          <w:sz w:val="28"/>
        </w:rPr>
        <w:t>правовыми</w:t>
      </w:r>
      <w:r>
        <w:rPr>
          <w:spacing w:val="-4"/>
          <w:sz w:val="28"/>
        </w:rPr>
        <w:t xml:space="preserve"> </w:t>
      </w:r>
      <w:r>
        <w:rPr>
          <w:sz w:val="28"/>
        </w:rPr>
        <w:t>актами</w:t>
      </w:r>
      <w:r>
        <w:rPr>
          <w:spacing w:val="-4"/>
          <w:sz w:val="28"/>
        </w:rPr>
        <w:t xml:space="preserve"> </w:t>
      </w:r>
      <w:r>
        <w:rPr>
          <w:sz w:val="28"/>
        </w:rPr>
        <w:t>общеобразовательного учреждения (в том числе Правилами внутреннего трудового распорядка, приказами и расп</w:t>
      </w:r>
      <w:r>
        <w:rPr>
          <w:sz w:val="28"/>
        </w:rPr>
        <w:t>оряжениями директора школы);</w:t>
      </w:r>
    </w:p>
    <w:p w:rsidR="002449A9" w:rsidRDefault="00695D38">
      <w:pPr>
        <w:pStyle w:val="a4"/>
        <w:numPr>
          <w:ilvl w:val="2"/>
          <w:numId w:val="41"/>
        </w:numPr>
        <w:tabs>
          <w:tab w:val="left" w:pos="2290"/>
        </w:tabs>
        <w:spacing w:line="340" w:lineRule="exact"/>
        <w:ind w:left="2290" w:hanging="719"/>
        <w:rPr>
          <w:sz w:val="28"/>
        </w:rPr>
      </w:pPr>
      <w:r>
        <w:rPr>
          <w:sz w:val="28"/>
        </w:rPr>
        <w:t>трудовым</w:t>
      </w:r>
      <w:r>
        <w:rPr>
          <w:spacing w:val="-5"/>
          <w:sz w:val="28"/>
        </w:rPr>
        <w:t xml:space="preserve"> </w:t>
      </w:r>
      <w:r>
        <w:rPr>
          <w:sz w:val="28"/>
        </w:rPr>
        <w:t>договором</w:t>
      </w:r>
      <w:r>
        <w:rPr>
          <w:spacing w:val="-5"/>
          <w:sz w:val="28"/>
        </w:rPr>
        <w:t xml:space="preserve"> </w:t>
      </w:r>
      <w:r>
        <w:rPr>
          <w:spacing w:val="-2"/>
          <w:sz w:val="28"/>
        </w:rPr>
        <w:t>(контрактом).</w:t>
      </w:r>
    </w:p>
    <w:p w:rsidR="002449A9" w:rsidRDefault="00695D38">
      <w:pPr>
        <w:pStyle w:val="a4"/>
        <w:numPr>
          <w:ilvl w:val="1"/>
          <w:numId w:val="41"/>
        </w:numPr>
        <w:tabs>
          <w:tab w:val="left" w:pos="2336"/>
        </w:tabs>
        <w:spacing w:before="1"/>
        <w:ind w:right="852" w:firstLine="720"/>
        <w:jc w:val="both"/>
        <w:rPr>
          <w:sz w:val="28"/>
        </w:rPr>
      </w:pPr>
      <w:r>
        <w:rPr>
          <w:sz w:val="28"/>
        </w:rPr>
        <w:t>Социальный педагог школы руководствуется в работе должностной инструкцией, разработанной с учетом профстандарта, инструкцией по охране труда для социального педагога, инструкциями по охране труд</w:t>
      </w:r>
      <w:r>
        <w:rPr>
          <w:sz w:val="28"/>
        </w:rPr>
        <w:t>а при работе с персональным компьютером и иной оргтехникой, строго соблюдает Конвенцию о правах ребенка.</w:t>
      </w:r>
    </w:p>
    <w:p w:rsidR="002449A9" w:rsidRDefault="00695D38">
      <w:pPr>
        <w:pStyle w:val="a4"/>
        <w:numPr>
          <w:ilvl w:val="1"/>
          <w:numId w:val="41"/>
        </w:numPr>
        <w:tabs>
          <w:tab w:val="left" w:pos="2061"/>
        </w:tabs>
        <w:spacing w:line="321" w:lineRule="exact"/>
        <w:ind w:left="2061" w:hanging="490"/>
        <w:jc w:val="both"/>
        <w:rPr>
          <w:sz w:val="28"/>
        </w:rPr>
      </w:pPr>
      <w:r>
        <w:rPr>
          <w:sz w:val="28"/>
        </w:rPr>
        <w:t>Социальный</w:t>
      </w:r>
      <w:r>
        <w:rPr>
          <w:spacing w:val="-7"/>
          <w:sz w:val="28"/>
        </w:rPr>
        <w:t xml:space="preserve"> </w:t>
      </w:r>
      <w:r>
        <w:rPr>
          <w:sz w:val="28"/>
        </w:rPr>
        <w:t>педагог</w:t>
      </w:r>
      <w:r>
        <w:rPr>
          <w:spacing w:val="-3"/>
          <w:sz w:val="28"/>
        </w:rPr>
        <w:t xml:space="preserve"> </w:t>
      </w:r>
      <w:r>
        <w:rPr>
          <w:sz w:val="28"/>
        </w:rPr>
        <w:t>школы</w:t>
      </w:r>
      <w:r>
        <w:rPr>
          <w:spacing w:val="-3"/>
          <w:sz w:val="28"/>
        </w:rPr>
        <w:t xml:space="preserve"> </w:t>
      </w:r>
      <w:r>
        <w:rPr>
          <w:sz w:val="28"/>
        </w:rPr>
        <w:t>должен</w:t>
      </w:r>
      <w:r>
        <w:rPr>
          <w:spacing w:val="-6"/>
          <w:sz w:val="28"/>
        </w:rPr>
        <w:t xml:space="preserve"> </w:t>
      </w:r>
      <w:r>
        <w:rPr>
          <w:spacing w:val="-2"/>
          <w:sz w:val="28"/>
        </w:rPr>
        <w:t>знать:</w:t>
      </w:r>
    </w:p>
    <w:p w:rsidR="002449A9" w:rsidRDefault="00695D38">
      <w:pPr>
        <w:pStyle w:val="a4"/>
        <w:numPr>
          <w:ilvl w:val="0"/>
          <w:numId w:val="42"/>
        </w:numPr>
        <w:tabs>
          <w:tab w:val="left" w:pos="2290"/>
        </w:tabs>
        <w:spacing w:before="2"/>
        <w:ind w:right="859" w:firstLine="720"/>
        <w:jc w:val="both"/>
        <w:rPr>
          <w:sz w:val="28"/>
        </w:rPr>
      </w:pPr>
      <w:r>
        <w:rPr>
          <w:sz w:val="28"/>
        </w:rPr>
        <w:t>нормативные правовые акты в области защиты прав ребенка, включая международные;</w:t>
      </w:r>
    </w:p>
    <w:p w:rsidR="002449A9" w:rsidRDefault="00695D38">
      <w:pPr>
        <w:pStyle w:val="a4"/>
        <w:numPr>
          <w:ilvl w:val="0"/>
          <w:numId w:val="42"/>
        </w:numPr>
        <w:tabs>
          <w:tab w:val="left" w:pos="2290"/>
        </w:tabs>
        <w:spacing w:before="1"/>
        <w:ind w:right="855" w:firstLine="720"/>
        <w:jc w:val="both"/>
        <w:rPr>
          <w:sz w:val="28"/>
        </w:rPr>
      </w:pPr>
      <w:r>
        <w:rPr>
          <w:sz w:val="28"/>
        </w:rPr>
        <w:t xml:space="preserve">нормативные правовые акты </w:t>
      </w:r>
      <w:r>
        <w:rPr>
          <w:sz w:val="28"/>
        </w:rPr>
        <w:t>Российской федерации в области образования, воспитания, социальной работы с детьми и молодежью;</w:t>
      </w:r>
    </w:p>
    <w:p w:rsidR="002449A9" w:rsidRDefault="00695D38">
      <w:pPr>
        <w:pStyle w:val="a4"/>
        <w:numPr>
          <w:ilvl w:val="0"/>
          <w:numId w:val="42"/>
        </w:numPr>
        <w:tabs>
          <w:tab w:val="left" w:pos="2290"/>
          <w:tab w:val="left" w:pos="3562"/>
          <w:tab w:val="left" w:pos="7153"/>
          <w:tab w:val="left" w:pos="9107"/>
        </w:tabs>
        <w:spacing w:line="242" w:lineRule="auto"/>
        <w:ind w:right="855" w:firstLine="720"/>
        <w:rPr>
          <w:sz w:val="28"/>
        </w:rPr>
      </w:pPr>
      <w:r>
        <w:rPr>
          <w:spacing w:val="-2"/>
          <w:sz w:val="28"/>
        </w:rPr>
        <w:t>методы</w:t>
      </w:r>
      <w:r>
        <w:rPr>
          <w:sz w:val="28"/>
        </w:rPr>
        <w:tab/>
      </w:r>
      <w:r>
        <w:rPr>
          <w:spacing w:val="-2"/>
          <w:sz w:val="28"/>
        </w:rPr>
        <w:t>социально-педагогической</w:t>
      </w:r>
      <w:r>
        <w:rPr>
          <w:sz w:val="28"/>
        </w:rPr>
        <w:tab/>
      </w:r>
      <w:r>
        <w:rPr>
          <w:spacing w:val="-2"/>
          <w:sz w:val="28"/>
        </w:rPr>
        <w:t>диагностики,</w:t>
      </w:r>
      <w:r>
        <w:rPr>
          <w:sz w:val="28"/>
        </w:rPr>
        <w:tab/>
      </w:r>
      <w:r>
        <w:rPr>
          <w:spacing w:val="-2"/>
          <w:sz w:val="28"/>
        </w:rPr>
        <w:t xml:space="preserve">изучения </w:t>
      </w:r>
      <w:r>
        <w:rPr>
          <w:sz w:val="28"/>
        </w:rPr>
        <w:t>ситуаций жизнедеятельности обучающихся, выявления их потребностей</w:t>
      </w:r>
    </w:p>
    <w:p w:rsidR="002449A9" w:rsidRDefault="00695D38">
      <w:pPr>
        <w:pStyle w:val="a4"/>
        <w:numPr>
          <w:ilvl w:val="0"/>
          <w:numId w:val="42"/>
        </w:numPr>
        <w:tabs>
          <w:tab w:val="left" w:pos="2290"/>
        </w:tabs>
        <w:spacing w:line="242" w:lineRule="auto"/>
        <w:ind w:right="852" w:firstLine="720"/>
        <w:rPr>
          <w:sz w:val="28"/>
        </w:rPr>
      </w:pPr>
      <w:r>
        <w:rPr>
          <w:sz w:val="28"/>
        </w:rPr>
        <w:t xml:space="preserve">подходы, формы и методы </w:t>
      </w:r>
      <w:r>
        <w:rPr>
          <w:sz w:val="28"/>
        </w:rPr>
        <w:t>социально-педагогической поддержки учащихся в процессе образования;</w:t>
      </w:r>
    </w:p>
    <w:p w:rsidR="002449A9" w:rsidRDefault="00695D38">
      <w:pPr>
        <w:pStyle w:val="a4"/>
        <w:numPr>
          <w:ilvl w:val="0"/>
          <w:numId w:val="42"/>
        </w:numPr>
        <w:tabs>
          <w:tab w:val="left" w:pos="2290"/>
        </w:tabs>
        <w:spacing w:line="242" w:lineRule="auto"/>
        <w:ind w:right="858" w:firstLine="720"/>
        <w:rPr>
          <w:sz w:val="28"/>
        </w:rPr>
      </w:pPr>
      <w:r>
        <w:rPr>
          <w:sz w:val="28"/>
        </w:rPr>
        <w:t>способы обеспечения реализации и защиты прав обучающихся в процессе образования;</w:t>
      </w:r>
    </w:p>
    <w:p w:rsidR="002449A9" w:rsidRDefault="00695D38">
      <w:pPr>
        <w:pStyle w:val="a4"/>
        <w:numPr>
          <w:ilvl w:val="0"/>
          <w:numId w:val="42"/>
        </w:numPr>
        <w:tabs>
          <w:tab w:val="left" w:pos="2290"/>
          <w:tab w:val="left" w:pos="4089"/>
          <w:tab w:val="left" w:pos="6141"/>
          <w:tab w:val="left" w:pos="7832"/>
          <w:tab w:val="left" w:pos="10062"/>
        </w:tabs>
        <w:spacing w:line="237" w:lineRule="auto"/>
        <w:ind w:right="853" w:firstLine="720"/>
        <w:rPr>
          <w:sz w:val="28"/>
        </w:rPr>
      </w:pPr>
      <w:r>
        <w:rPr>
          <w:spacing w:val="-2"/>
          <w:sz w:val="28"/>
        </w:rPr>
        <w:t>особенности</w:t>
      </w:r>
      <w:r>
        <w:rPr>
          <w:sz w:val="28"/>
        </w:rPr>
        <w:tab/>
      </w:r>
      <w:r>
        <w:rPr>
          <w:spacing w:val="-2"/>
          <w:sz w:val="28"/>
        </w:rPr>
        <w:t>формирования</w:t>
      </w:r>
      <w:r>
        <w:rPr>
          <w:sz w:val="28"/>
        </w:rPr>
        <w:tab/>
      </w:r>
      <w:r>
        <w:rPr>
          <w:spacing w:val="-2"/>
          <w:sz w:val="28"/>
        </w:rPr>
        <w:t>социальной</w:t>
      </w:r>
      <w:r>
        <w:rPr>
          <w:sz w:val="28"/>
        </w:rPr>
        <w:tab/>
      </w:r>
      <w:r>
        <w:rPr>
          <w:spacing w:val="-2"/>
          <w:sz w:val="28"/>
        </w:rPr>
        <w:t>компетентности</w:t>
      </w:r>
      <w:r>
        <w:rPr>
          <w:sz w:val="28"/>
        </w:rPr>
        <w:tab/>
      </w:r>
      <w:r>
        <w:rPr>
          <w:spacing w:val="-10"/>
          <w:sz w:val="28"/>
        </w:rPr>
        <w:t xml:space="preserve">у </w:t>
      </w:r>
      <w:r>
        <w:rPr>
          <w:sz w:val="28"/>
        </w:rPr>
        <w:t>учащихся разного возраста;</w:t>
      </w:r>
    </w:p>
    <w:p w:rsidR="002449A9" w:rsidRDefault="002449A9">
      <w:pPr>
        <w:pStyle w:val="a4"/>
        <w:spacing w:line="237" w:lineRule="auto"/>
        <w:jc w:val="left"/>
        <w:rPr>
          <w:sz w:val="28"/>
        </w:rPr>
        <w:sectPr w:rsidR="002449A9">
          <w:footerReference w:type="default" r:id="rId66"/>
          <w:pgSz w:w="11910" w:h="16840"/>
          <w:pgMar w:top="1040" w:right="0" w:bottom="280" w:left="850" w:header="0" w:footer="0" w:gutter="0"/>
          <w:cols w:space="720"/>
        </w:sectPr>
      </w:pPr>
    </w:p>
    <w:p w:rsidR="002449A9" w:rsidRDefault="00695D38">
      <w:pPr>
        <w:pStyle w:val="a4"/>
        <w:numPr>
          <w:ilvl w:val="0"/>
          <w:numId w:val="42"/>
        </w:numPr>
        <w:tabs>
          <w:tab w:val="left" w:pos="2290"/>
        </w:tabs>
        <w:spacing w:before="67" w:line="242" w:lineRule="auto"/>
        <w:ind w:right="854" w:firstLine="720"/>
        <w:rPr>
          <w:sz w:val="28"/>
        </w:rPr>
      </w:pPr>
      <w:r>
        <w:rPr>
          <w:sz w:val="28"/>
        </w:rPr>
        <w:lastRenderedPageBreak/>
        <w:t>основы</w:t>
      </w:r>
      <w:r>
        <w:rPr>
          <w:spacing w:val="40"/>
          <w:sz w:val="28"/>
        </w:rPr>
        <w:t xml:space="preserve"> </w:t>
      </w:r>
      <w:r>
        <w:rPr>
          <w:sz w:val="28"/>
        </w:rPr>
        <w:t>социально-педагогической</w:t>
      </w:r>
      <w:r>
        <w:rPr>
          <w:spacing w:val="40"/>
          <w:sz w:val="28"/>
        </w:rPr>
        <w:t xml:space="preserve"> </w:t>
      </w:r>
      <w:r>
        <w:rPr>
          <w:sz w:val="28"/>
        </w:rPr>
        <w:t>деятельности</w:t>
      </w:r>
      <w:r>
        <w:rPr>
          <w:spacing w:val="40"/>
          <w:sz w:val="28"/>
        </w:rPr>
        <w:t xml:space="preserve"> </w:t>
      </w:r>
      <w:r>
        <w:rPr>
          <w:sz w:val="28"/>
        </w:rPr>
        <w:t>по</w:t>
      </w:r>
      <w:r>
        <w:rPr>
          <w:spacing w:val="40"/>
          <w:sz w:val="28"/>
        </w:rPr>
        <w:t xml:space="preserve"> </w:t>
      </w:r>
      <w:r>
        <w:rPr>
          <w:sz w:val="28"/>
        </w:rPr>
        <w:t>социальной адаптации обучающихся, помощи им в освоении социальных ролей;</w:t>
      </w:r>
    </w:p>
    <w:p w:rsidR="002449A9" w:rsidRDefault="00695D38">
      <w:pPr>
        <w:pStyle w:val="a4"/>
        <w:numPr>
          <w:ilvl w:val="0"/>
          <w:numId w:val="42"/>
        </w:numPr>
        <w:tabs>
          <w:tab w:val="left" w:pos="2290"/>
          <w:tab w:val="left" w:pos="3374"/>
          <w:tab w:val="left" w:pos="5509"/>
          <w:tab w:val="left" w:pos="6884"/>
        </w:tabs>
        <w:spacing w:line="242" w:lineRule="auto"/>
        <w:ind w:right="848" w:firstLine="720"/>
        <w:rPr>
          <w:sz w:val="28"/>
        </w:rPr>
      </w:pPr>
      <w:r>
        <w:rPr>
          <w:spacing w:val="-2"/>
          <w:sz w:val="28"/>
        </w:rPr>
        <w:t>основы</w:t>
      </w:r>
      <w:r>
        <w:rPr>
          <w:sz w:val="28"/>
        </w:rPr>
        <w:tab/>
      </w:r>
      <w:r>
        <w:rPr>
          <w:spacing w:val="-2"/>
          <w:sz w:val="28"/>
        </w:rPr>
        <w:t>проектирования</w:t>
      </w:r>
      <w:r>
        <w:rPr>
          <w:sz w:val="28"/>
        </w:rPr>
        <w:tab/>
      </w:r>
      <w:r>
        <w:rPr>
          <w:spacing w:val="-2"/>
          <w:sz w:val="28"/>
        </w:rPr>
        <w:t>программ</w:t>
      </w:r>
      <w:r>
        <w:rPr>
          <w:sz w:val="28"/>
        </w:rPr>
        <w:tab/>
      </w:r>
      <w:r>
        <w:rPr>
          <w:spacing w:val="-2"/>
          <w:sz w:val="28"/>
        </w:rPr>
        <w:t xml:space="preserve">социально-педагогического </w:t>
      </w:r>
      <w:r>
        <w:rPr>
          <w:sz w:val="28"/>
        </w:rPr>
        <w:t>сопровождения детей в процессе социализации;</w:t>
      </w:r>
    </w:p>
    <w:p w:rsidR="002449A9" w:rsidRDefault="00695D38">
      <w:pPr>
        <w:pStyle w:val="a4"/>
        <w:numPr>
          <w:ilvl w:val="0"/>
          <w:numId w:val="42"/>
        </w:numPr>
        <w:tabs>
          <w:tab w:val="left" w:pos="2290"/>
          <w:tab w:val="left" w:pos="3653"/>
          <w:tab w:val="left" w:pos="4113"/>
          <w:tab w:val="left" w:pos="6192"/>
          <w:tab w:val="left" w:pos="8087"/>
          <w:tab w:val="left" w:pos="8699"/>
        </w:tabs>
        <w:spacing w:line="242" w:lineRule="auto"/>
        <w:ind w:right="855" w:firstLine="720"/>
        <w:rPr>
          <w:sz w:val="28"/>
        </w:rPr>
      </w:pPr>
      <w:r>
        <w:rPr>
          <w:spacing w:val="-2"/>
          <w:sz w:val="28"/>
        </w:rPr>
        <w:t>подходы</w:t>
      </w:r>
      <w:r>
        <w:rPr>
          <w:sz w:val="28"/>
        </w:rPr>
        <w:tab/>
      </w:r>
      <w:r>
        <w:rPr>
          <w:spacing w:val="-10"/>
          <w:sz w:val="28"/>
        </w:rPr>
        <w:t>к</w:t>
      </w:r>
      <w:r>
        <w:rPr>
          <w:sz w:val="28"/>
        </w:rPr>
        <w:tab/>
      </w:r>
      <w:r>
        <w:rPr>
          <w:spacing w:val="-2"/>
          <w:sz w:val="28"/>
        </w:rPr>
        <w:t>планированию</w:t>
      </w:r>
      <w:r>
        <w:rPr>
          <w:sz w:val="28"/>
        </w:rPr>
        <w:tab/>
      </w:r>
      <w:r>
        <w:rPr>
          <w:spacing w:val="-2"/>
          <w:sz w:val="28"/>
        </w:rPr>
        <w:t>мероприятий</w:t>
      </w:r>
      <w:r>
        <w:rPr>
          <w:sz w:val="28"/>
        </w:rPr>
        <w:tab/>
      </w:r>
      <w:r>
        <w:rPr>
          <w:spacing w:val="-6"/>
          <w:sz w:val="28"/>
        </w:rPr>
        <w:t>по</w:t>
      </w:r>
      <w:r>
        <w:rPr>
          <w:sz w:val="28"/>
        </w:rPr>
        <w:tab/>
      </w:r>
      <w:r>
        <w:rPr>
          <w:spacing w:val="-2"/>
          <w:sz w:val="28"/>
        </w:rPr>
        <w:t>ор</w:t>
      </w:r>
      <w:r>
        <w:rPr>
          <w:spacing w:val="-2"/>
          <w:sz w:val="28"/>
        </w:rPr>
        <w:t xml:space="preserve">ганизации </w:t>
      </w:r>
      <w:r>
        <w:rPr>
          <w:sz w:val="28"/>
        </w:rPr>
        <w:t>свободного времени обучающихся;</w:t>
      </w:r>
    </w:p>
    <w:p w:rsidR="002449A9" w:rsidRDefault="00695D38">
      <w:pPr>
        <w:pStyle w:val="a4"/>
        <w:numPr>
          <w:ilvl w:val="0"/>
          <w:numId w:val="42"/>
        </w:numPr>
        <w:tabs>
          <w:tab w:val="left" w:pos="2290"/>
          <w:tab w:val="left" w:pos="3585"/>
          <w:tab w:val="left" w:pos="5549"/>
          <w:tab w:val="left" w:pos="7076"/>
          <w:tab w:val="left" w:pos="7512"/>
          <w:tab w:val="left" w:pos="9055"/>
        </w:tabs>
        <w:spacing w:line="242" w:lineRule="auto"/>
        <w:ind w:right="848" w:firstLine="720"/>
        <w:rPr>
          <w:sz w:val="28"/>
        </w:rPr>
      </w:pPr>
      <w:r>
        <w:rPr>
          <w:spacing w:val="-2"/>
          <w:sz w:val="28"/>
        </w:rPr>
        <w:t>способы</w:t>
      </w:r>
      <w:r>
        <w:rPr>
          <w:sz w:val="28"/>
        </w:rPr>
        <w:tab/>
      </w:r>
      <w:r>
        <w:rPr>
          <w:spacing w:val="-2"/>
          <w:sz w:val="28"/>
        </w:rPr>
        <w:t>планирования</w:t>
      </w:r>
      <w:r>
        <w:rPr>
          <w:sz w:val="28"/>
        </w:rPr>
        <w:tab/>
      </w:r>
      <w:r>
        <w:rPr>
          <w:spacing w:val="-2"/>
          <w:sz w:val="28"/>
        </w:rPr>
        <w:t>социально</w:t>
      </w:r>
      <w:r>
        <w:rPr>
          <w:sz w:val="28"/>
        </w:rPr>
        <w:tab/>
      </w:r>
      <w:r>
        <w:rPr>
          <w:spacing w:val="-10"/>
          <w:sz w:val="28"/>
        </w:rPr>
        <w:t>и</w:t>
      </w:r>
      <w:r>
        <w:rPr>
          <w:sz w:val="28"/>
        </w:rPr>
        <w:tab/>
      </w:r>
      <w:r>
        <w:rPr>
          <w:spacing w:val="-2"/>
          <w:sz w:val="28"/>
        </w:rPr>
        <w:t>личностно</w:t>
      </w:r>
      <w:r>
        <w:rPr>
          <w:sz w:val="28"/>
        </w:rPr>
        <w:tab/>
      </w:r>
      <w:r>
        <w:rPr>
          <w:spacing w:val="-2"/>
          <w:sz w:val="28"/>
        </w:rPr>
        <w:t xml:space="preserve">значимой </w:t>
      </w:r>
      <w:r>
        <w:rPr>
          <w:sz w:val="28"/>
        </w:rPr>
        <w:t>деятельности</w:t>
      </w:r>
      <w:r>
        <w:rPr>
          <w:spacing w:val="-8"/>
          <w:sz w:val="28"/>
        </w:rPr>
        <w:t xml:space="preserve"> </w:t>
      </w:r>
      <w:r>
        <w:rPr>
          <w:sz w:val="28"/>
        </w:rPr>
        <w:t>обучающихся</w:t>
      </w:r>
      <w:r>
        <w:rPr>
          <w:spacing w:val="-5"/>
          <w:sz w:val="28"/>
        </w:rPr>
        <w:t xml:space="preserve"> </w:t>
      </w:r>
      <w:r>
        <w:rPr>
          <w:sz w:val="28"/>
        </w:rPr>
        <w:t>с</w:t>
      </w:r>
      <w:r>
        <w:rPr>
          <w:spacing w:val="-4"/>
          <w:sz w:val="28"/>
        </w:rPr>
        <w:t xml:space="preserve"> </w:t>
      </w:r>
      <w:r>
        <w:rPr>
          <w:sz w:val="28"/>
        </w:rPr>
        <w:t>целью</w:t>
      </w:r>
      <w:r>
        <w:rPr>
          <w:spacing w:val="-5"/>
          <w:sz w:val="28"/>
        </w:rPr>
        <w:t xml:space="preserve"> </w:t>
      </w:r>
      <w:r>
        <w:rPr>
          <w:sz w:val="28"/>
        </w:rPr>
        <w:t>расширения</w:t>
      </w:r>
      <w:r>
        <w:rPr>
          <w:spacing w:val="-5"/>
          <w:sz w:val="28"/>
        </w:rPr>
        <w:t xml:space="preserve"> </w:t>
      </w:r>
      <w:r>
        <w:rPr>
          <w:sz w:val="28"/>
        </w:rPr>
        <w:t>их</w:t>
      </w:r>
      <w:r>
        <w:rPr>
          <w:spacing w:val="-4"/>
          <w:sz w:val="28"/>
        </w:rPr>
        <w:t xml:space="preserve"> </w:t>
      </w:r>
      <w:r>
        <w:rPr>
          <w:sz w:val="28"/>
        </w:rPr>
        <w:t>социокультурного</w:t>
      </w:r>
      <w:r>
        <w:rPr>
          <w:spacing w:val="-7"/>
          <w:sz w:val="28"/>
        </w:rPr>
        <w:t xml:space="preserve"> </w:t>
      </w:r>
      <w:r>
        <w:rPr>
          <w:spacing w:val="-2"/>
          <w:sz w:val="28"/>
        </w:rPr>
        <w:t>опыта;</w:t>
      </w:r>
    </w:p>
    <w:p w:rsidR="002449A9" w:rsidRDefault="00695D38">
      <w:pPr>
        <w:pStyle w:val="a4"/>
        <w:numPr>
          <w:ilvl w:val="0"/>
          <w:numId w:val="42"/>
        </w:numPr>
        <w:tabs>
          <w:tab w:val="left" w:pos="2290"/>
        </w:tabs>
        <w:spacing w:line="237" w:lineRule="auto"/>
        <w:ind w:right="853" w:firstLine="720"/>
        <w:rPr>
          <w:sz w:val="28"/>
        </w:rPr>
      </w:pPr>
      <w:r>
        <w:rPr>
          <w:sz w:val="28"/>
        </w:rPr>
        <w:t>формы</w:t>
      </w:r>
      <w:r>
        <w:rPr>
          <w:spacing w:val="39"/>
          <w:sz w:val="28"/>
        </w:rPr>
        <w:t xml:space="preserve"> </w:t>
      </w:r>
      <w:r>
        <w:rPr>
          <w:sz w:val="28"/>
        </w:rPr>
        <w:t>и</w:t>
      </w:r>
      <w:r>
        <w:rPr>
          <w:spacing w:val="40"/>
          <w:sz w:val="28"/>
        </w:rPr>
        <w:t xml:space="preserve"> </w:t>
      </w:r>
      <w:r>
        <w:rPr>
          <w:sz w:val="28"/>
        </w:rPr>
        <w:t>методы</w:t>
      </w:r>
      <w:r>
        <w:rPr>
          <w:spacing w:val="39"/>
          <w:sz w:val="28"/>
        </w:rPr>
        <w:t xml:space="preserve"> </w:t>
      </w:r>
      <w:r>
        <w:rPr>
          <w:sz w:val="28"/>
        </w:rPr>
        <w:t>социально-педагогической</w:t>
      </w:r>
      <w:r>
        <w:rPr>
          <w:spacing w:val="37"/>
          <w:sz w:val="28"/>
        </w:rPr>
        <w:t xml:space="preserve"> </w:t>
      </w:r>
      <w:r>
        <w:rPr>
          <w:sz w:val="28"/>
        </w:rPr>
        <w:t>поддержки</w:t>
      </w:r>
      <w:r>
        <w:rPr>
          <w:spacing w:val="40"/>
          <w:sz w:val="28"/>
        </w:rPr>
        <w:t xml:space="preserve"> </w:t>
      </w:r>
      <w:r>
        <w:rPr>
          <w:sz w:val="28"/>
        </w:rPr>
        <w:t>детей</w:t>
      </w:r>
      <w:r>
        <w:rPr>
          <w:spacing w:val="40"/>
          <w:sz w:val="28"/>
        </w:rPr>
        <w:t xml:space="preserve"> </w:t>
      </w:r>
      <w:r>
        <w:rPr>
          <w:sz w:val="28"/>
        </w:rPr>
        <w:t xml:space="preserve">и молодежи в трудной жизненной </w:t>
      </w:r>
      <w:r>
        <w:rPr>
          <w:sz w:val="28"/>
        </w:rPr>
        <w:t>ситуации;</w:t>
      </w:r>
    </w:p>
    <w:p w:rsidR="002449A9" w:rsidRDefault="00695D38">
      <w:pPr>
        <w:pStyle w:val="a4"/>
        <w:numPr>
          <w:ilvl w:val="0"/>
          <w:numId w:val="42"/>
        </w:numPr>
        <w:tabs>
          <w:tab w:val="left" w:pos="2290"/>
          <w:tab w:val="left" w:pos="3682"/>
          <w:tab w:val="left" w:pos="5437"/>
          <w:tab w:val="left" w:pos="7399"/>
          <w:tab w:val="left" w:pos="9074"/>
        </w:tabs>
        <w:ind w:right="856" w:firstLine="720"/>
        <w:rPr>
          <w:sz w:val="28"/>
        </w:rPr>
      </w:pPr>
      <w:r>
        <w:rPr>
          <w:spacing w:val="-2"/>
          <w:sz w:val="28"/>
        </w:rPr>
        <w:t>основные</w:t>
      </w:r>
      <w:r>
        <w:rPr>
          <w:sz w:val="28"/>
        </w:rPr>
        <w:tab/>
      </w:r>
      <w:r>
        <w:rPr>
          <w:spacing w:val="-2"/>
          <w:sz w:val="28"/>
        </w:rPr>
        <w:t>направления</w:t>
      </w:r>
      <w:r>
        <w:rPr>
          <w:sz w:val="28"/>
        </w:rPr>
        <w:tab/>
      </w:r>
      <w:r>
        <w:rPr>
          <w:spacing w:val="-2"/>
          <w:sz w:val="28"/>
        </w:rPr>
        <w:t>профилактики</w:t>
      </w:r>
      <w:r>
        <w:rPr>
          <w:sz w:val="28"/>
        </w:rPr>
        <w:tab/>
      </w:r>
      <w:r>
        <w:rPr>
          <w:spacing w:val="-2"/>
          <w:sz w:val="28"/>
        </w:rPr>
        <w:t>социальных</w:t>
      </w:r>
      <w:r>
        <w:rPr>
          <w:sz w:val="28"/>
        </w:rPr>
        <w:tab/>
      </w:r>
      <w:r>
        <w:rPr>
          <w:spacing w:val="-2"/>
          <w:sz w:val="28"/>
        </w:rPr>
        <w:t xml:space="preserve">девиаций </w:t>
      </w:r>
      <w:r>
        <w:rPr>
          <w:sz w:val="28"/>
        </w:rPr>
        <w:t>среди обучающихся;</w:t>
      </w:r>
    </w:p>
    <w:p w:rsidR="002449A9" w:rsidRDefault="00695D38">
      <w:pPr>
        <w:pStyle w:val="a4"/>
        <w:numPr>
          <w:ilvl w:val="0"/>
          <w:numId w:val="42"/>
        </w:numPr>
        <w:tabs>
          <w:tab w:val="left" w:pos="2290"/>
        </w:tabs>
        <w:ind w:right="854" w:firstLine="720"/>
        <w:rPr>
          <w:sz w:val="28"/>
        </w:rPr>
      </w:pPr>
      <w:r>
        <w:rPr>
          <w:sz w:val="28"/>
        </w:rPr>
        <w:t>формы и методы профилактической работы с детьми и семьями группы социального риска;</w:t>
      </w:r>
    </w:p>
    <w:p w:rsidR="002449A9" w:rsidRDefault="00695D38">
      <w:pPr>
        <w:pStyle w:val="a4"/>
        <w:numPr>
          <w:ilvl w:val="0"/>
          <w:numId w:val="42"/>
        </w:numPr>
        <w:tabs>
          <w:tab w:val="left" w:pos="2290"/>
          <w:tab w:val="left" w:pos="5777"/>
          <w:tab w:val="left" w:pos="7020"/>
          <w:tab w:val="left" w:pos="8804"/>
        </w:tabs>
        <w:ind w:right="854" w:firstLine="720"/>
        <w:rPr>
          <w:sz w:val="28"/>
        </w:rPr>
      </w:pPr>
      <w:r>
        <w:rPr>
          <w:spacing w:val="-2"/>
          <w:sz w:val="28"/>
        </w:rPr>
        <w:t>социально-педагогические</w:t>
      </w:r>
      <w:r>
        <w:rPr>
          <w:sz w:val="28"/>
        </w:rPr>
        <w:tab/>
      </w:r>
      <w:r>
        <w:rPr>
          <w:spacing w:val="-2"/>
          <w:sz w:val="28"/>
        </w:rPr>
        <w:t>условия</w:t>
      </w:r>
      <w:r>
        <w:rPr>
          <w:sz w:val="28"/>
        </w:rPr>
        <w:tab/>
      </w:r>
      <w:r>
        <w:rPr>
          <w:spacing w:val="-2"/>
          <w:sz w:val="28"/>
        </w:rPr>
        <w:t>обеспечения</w:t>
      </w:r>
      <w:r>
        <w:rPr>
          <w:sz w:val="28"/>
        </w:rPr>
        <w:tab/>
      </w:r>
      <w:r>
        <w:rPr>
          <w:spacing w:val="-2"/>
          <w:sz w:val="28"/>
        </w:rPr>
        <w:t xml:space="preserve">социальной </w:t>
      </w:r>
      <w:r>
        <w:rPr>
          <w:sz w:val="28"/>
        </w:rPr>
        <w:t xml:space="preserve">реабилитации школьников, имевших </w:t>
      </w:r>
      <w:r>
        <w:rPr>
          <w:sz w:val="28"/>
        </w:rPr>
        <w:t>проявления девиантного поведения;</w:t>
      </w:r>
    </w:p>
    <w:p w:rsidR="002449A9" w:rsidRDefault="00695D38">
      <w:pPr>
        <w:pStyle w:val="a4"/>
        <w:numPr>
          <w:ilvl w:val="0"/>
          <w:numId w:val="42"/>
        </w:numPr>
        <w:tabs>
          <w:tab w:val="left" w:pos="2290"/>
        </w:tabs>
        <w:spacing w:line="318" w:lineRule="exact"/>
        <w:ind w:left="2290" w:hanging="719"/>
        <w:rPr>
          <w:sz w:val="28"/>
        </w:rPr>
      </w:pPr>
      <w:r>
        <w:rPr>
          <w:sz w:val="28"/>
        </w:rPr>
        <w:t>способы</w:t>
      </w:r>
      <w:r>
        <w:rPr>
          <w:spacing w:val="-8"/>
          <w:sz w:val="28"/>
        </w:rPr>
        <w:t xml:space="preserve"> </w:t>
      </w:r>
      <w:r>
        <w:rPr>
          <w:sz w:val="28"/>
        </w:rPr>
        <w:t>обеспечения</w:t>
      </w:r>
      <w:r>
        <w:rPr>
          <w:spacing w:val="-6"/>
          <w:sz w:val="28"/>
        </w:rPr>
        <w:t xml:space="preserve"> </w:t>
      </w:r>
      <w:r>
        <w:rPr>
          <w:sz w:val="28"/>
        </w:rPr>
        <w:t>досуговой</w:t>
      </w:r>
      <w:r>
        <w:rPr>
          <w:spacing w:val="-7"/>
          <w:sz w:val="28"/>
        </w:rPr>
        <w:t xml:space="preserve"> </w:t>
      </w:r>
      <w:r>
        <w:rPr>
          <w:sz w:val="28"/>
        </w:rPr>
        <w:t>занятости</w:t>
      </w:r>
      <w:r>
        <w:rPr>
          <w:spacing w:val="-7"/>
          <w:sz w:val="28"/>
        </w:rPr>
        <w:t xml:space="preserve"> </w:t>
      </w:r>
      <w:r>
        <w:rPr>
          <w:spacing w:val="-2"/>
          <w:sz w:val="28"/>
        </w:rPr>
        <w:t>детей;</w:t>
      </w:r>
    </w:p>
    <w:p w:rsidR="002449A9" w:rsidRDefault="00695D38">
      <w:pPr>
        <w:pStyle w:val="a4"/>
        <w:numPr>
          <w:ilvl w:val="0"/>
          <w:numId w:val="42"/>
        </w:numPr>
        <w:tabs>
          <w:tab w:val="left" w:pos="2290"/>
        </w:tabs>
        <w:ind w:right="851" w:firstLine="720"/>
        <w:rPr>
          <w:sz w:val="28"/>
        </w:rPr>
      </w:pPr>
      <w:r>
        <w:rPr>
          <w:sz w:val="28"/>
        </w:rPr>
        <w:t>теория и</w:t>
      </w:r>
      <w:r>
        <w:rPr>
          <w:spacing w:val="-1"/>
          <w:sz w:val="28"/>
        </w:rPr>
        <w:t xml:space="preserve"> </w:t>
      </w:r>
      <w:r>
        <w:rPr>
          <w:sz w:val="28"/>
        </w:rPr>
        <w:t>методика</w:t>
      </w:r>
      <w:r>
        <w:rPr>
          <w:spacing w:val="-3"/>
          <w:sz w:val="28"/>
        </w:rPr>
        <w:t xml:space="preserve"> </w:t>
      </w:r>
      <w:r>
        <w:rPr>
          <w:sz w:val="28"/>
        </w:rPr>
        <w:t>социально-педагогической</w:t>
      </w:r>
      <w:r>
        <w:rPr>
          <w:spacing w:val="-5"/>
          <w:sz w:val="28"/>
        </w:rPr>
        <w:t xml:space="preserve"> </w:t>
      </w:r>
      <w:r>
        <w:rPr>
          <w:sz w:val="28"/>
        </w:rPr>
        <w:t>работы</w:t>
      </w:r>
      <w:r>
        <w:rPr>
          <w:spacing w:val="-3"/>
          <w:sz w:val="28"/>
        </w:rPr>
        <w:t xml:space="preserve"> </w:t>
      </w:r>
      <w:r>
        <w:rPr>
          <w:sz w:val="28"/>
        </w:rPr>
        <w:t>с</w:t>
      </w:r>
      <w:r>
        <w:rPr>
          <w:spacing w:val="-3"/>
          <w:sz w:val="28"/>
        </w:rPr>
        <w:t xml:space="preserve"> </w:t>
      </w:r>
      <w:r>
        <w:rPr>
          <w:sz w:val="28"/>
        </w:rPr>
        <w:t>детьми</w:t>
      </w:r>
      <w:r>
        <w:rPr>
          <w:spacing w:val="-1"/>
          <w:sz w:val="28"/>
        </w:rPr>
        <w:t xml:space="preserve"> </w:t>
      </w:r>
      <w:r>
        <w:rPr>
          <w:sz w:val="28"/>
        </w:rPr>
        <w:t>по месту жительства;</w:t>
      </w:r>
    </w:p>
    <w:p w:rsidR="002449A9" w:rsidRDefault="00695D38">
      <w:pPr>
        <w:pStyle w:val="a4"/>
        <w:numPr>
          <w:ilvl w:val="0"/>
          <w:numId w:val="42"/>
        </w:numPr>
        <w:tabs>
          <w:tab w:val="left" w:pos="2290"/>
        </w:tabs>
        <w:ind w:right="856" w:firstLine="720"/>
        <w:jc w:val="both"/>
        <w:rPr>
          <w:sz w:val="28"/>
        </w:rPr>
      </w:pPr>
      <w:r>
        <w:rPr>
          <w:sz w:val="28"/>
        </w:rPr>
        <w:t>нормативные правовые акты, определяющие меры ответственности педагогических работников за жизнь</w:t>
      </w:r>
      <w:r>
        <w:rPr>
          <w:sz w:val="28"/>
        </w:rPr>
        <w:t xml:space="preserve"> и здоровье </w:t>
      </w:r>
      <w:r>
        <w:rPr>
          <w:spacing w:val="-2"/>
          <w:sz w:val="28"/>
        </w:rPr>
        <w:t>обучающихся;</w:t>
      </w:r>
    </w:p>
    <w:p w:rsidR="002449A9" w:rsidRDefault="00695D38">
      <w:pPr>
        <w:pStyle w:val="a4"/>
        <w:numPr>
          <w:ilvl w:val="0"/>
          <w:numId w:val="42"/>
        </w:numPr>
        <w:tabs>
          <w:tab w:val="left" w:pos="2290"/>
        </w:tabs>
        <w:ind w:right="856" w:firstLine="720"/>
        <w:jc w:val="both"/>
        <w:rPr>
          <w:sz w:val="28"/>
        </w:rPr>
      </w:pPr>
      <w:r>
        <w:rPr>
          <w:sz w:val="28"/>
        </w:rPr>
        <w:t>требования охраны труда, жизни и здоровья учащихся; санитарно-гигиенические требования к организации работы с детьми;</w:t>
      </w:r>
    </w:p>
    <w:p w:rsidR="002449A9" w:rsidRDefault="00695D38">
      <w:pPr>
        <w:pStyle w:val="a4"/>
        <w:numPr>
          <w:ilvl w:val="0"/>
          <w:numId w:val="42"/>
        </w:numPr>
        <w:tabs>
          <w:tab w:val="left" w:pos="2291"/>
        </w:tabs>
        <w:spacing w:line="321" w:lineRule="exact"/>
        <w:ind w:left="2291"/>
        <w:jc w:val="both"/>
        <w:rPr>
          <w:sz w:val="28"/>
        </w:rPr>
      </w:pPr>
      <w:r>
        <w:rPr>
          <w:sz w:val="28"/>
        </w:rPr>
        <w:t>права</w:t>
      </w:r>
      <w:r>
        <w:rPr>
          <w:spacing w:val="-5"/>
          <w:sz w:val="28"/>
        </w:rPr>
        <w:t xml:space="preserve"> </w:t>
      </w:r>
      <w:r>
        <w:rPr>
          <w:sz w:val="28"/>
        </w:rPr>
        <w:t>и</w:t>
      </w:r>
      <w:r>
        <w:rPr>
          <w:spacing w:val="-3"/>
          <w:sz w:val="28"/>
        </w:rPr>
        <w:t xml:space="preserve"> </w:t>
      </w:r>
      <w:r>
        <w:rPr>
          <w:sz w:val="28"/>
        </w:rPr>
        <w:t>свободы</w:t>
      </w:r>
      <w:r>
        <w:rPr>
          <w:spacing w:val="3"/>
          <w:sz w:val="28"/>
        </w:rPr>
        <w:t xml:space="preserve"> </w:t>
      </w:r>
      <w:r>
        <w:rPr>
          <w:sz w:val="28"/>
        </w:rPr>
        <w:t>учащихся</w:t>
      </w:r>
      <w:r>
        <w:rPr>
          <w:spacing w:val="-2"/>
          <w:sz w:val="28"/>
        </w:rPr>
        <w:t xml:space="preserve"> </w:t>
      </w:r>
      <w:r>
        <w:rPr>
          <w:sz w:val="28"/>
        </w:rPr>
        <w:t>в</w:t>
      </w:r>
      <w:r>
        <w:rPr>
          <w:spacing w:val="-1"/>
          <w:sz w:val="28"/>
        </w:rPr>
        <w:t xml:space="preserve"> </w:t>
      </w:r>
      <w:r>
        <w:rPr>
          <w:sz w:val="28"/>
        </w:rPr>
        <w:t>области</w:t>
      </w:r>
      <w:r>
        <w:rPr>
          <w:spacing w:val="-3"/>
          <w:sz w:val="28"/>
        </w:rPr>
        <w:t xml:space="preserve"> </w:t>
      </w:r>
      <w:r>
        <w:rPr>
          <w:spacing w:val="-2"/>
          <w:sz w:val="28"/>
        </w:rPr>
        <w:t>образования;</w:t>
      </w:r>
    </w:p>
    <w:p w:rsidR="002449A9" w:rsidRDefault="00695D38">
      <w:pPr>
        <w:pStyle w:val="a4"/>
        <w:numPr>
          <w:ilvl w:val="0"/>
          <w:numId w:val="42"/>
        </w:numPr>
        <w:tabs>
          <w:tab w:val="left" w:pos="2290"/>
        </w:tabs>
        <w:ind w:right="856" w:firstLine="720"/>
        <w:jc w:val="both"/>
        <w:rPr>
          <w:sz w:val="28"/>
        </w:rPr>
      </w:pPr>
      <w:r>
        <w:rPr>
          <w:sz w:val="28"/>
        </w:rPr>
        <w:t xml:space="preserve">формы и методы консультирования педагогов, родителей (законных представителей) и обучающихся по вопросам реализации прав </w:t>
      </w:r>
      <w:r>
        <w:rPr>
          <w:spacing w:val="-2"/>
          <w:sz w:val="28"/>
        </w:rPr>
        <w:t>детей;</w:t>
      </w:r>
    </w:p>
    <w:p w:rsidR="002449A9" w:rsidRDefault="00695D38">
      <w:pPr>
        <w:pStyle w:val="a4"/>
        <w:numPr>
          <w:ilvl w:val="0"/>
          <w:numId w:val="42"/>
        </w:numPr>
        <w:tabs>
          <w:tab w:val="left" w:pos="2290"/>
        </w:tabs>
        <w:ind w:right="852" w:firstLine="720"/>
        <w:jc w:val="both"/>
        <w:rPr>
          <w:sz w:val="28"/>
        </w:rPr>
      </w:pPr>
      <w:r>
        <w:rPr>
          <w:sz w:val="28"/>
        </w:rPr>
        <w:t>механизмы реализации социально-педагогической поддержки учащихся в освоении образовательных программ;</w:t>
      </w:r>
    </w:p>
    <w:p w:rsidR="002449A9" w:rsidRDefault="00695D38">
      <w:pPr>
        <w:pStyle w:val="a4"/>
        <w:numPr>
          <w:ilvl w:val="0"/>
          <w:numId w:val="42"/>
        </w:numPr>
        <w:tabs>
          <w:tab w:val="left" w:pos="2290"/>
          <w:tab w:val="left" w:pos="4237"/>
          <w:tab w:val="left" w:pos="6436"/>
          <w:tab w:val="left" w:pos="8268"/>
        </w:tabs>
        <w:spacing w:line="242" w:lineRule="auto"/>
        <w:ind w:right="851" w:firstLine="720"/>
        <w:rPr>
          <w:sz w:val="28"/>
        </w:rPr>
      </w:pPr>
      <w:r>
        <w:rPr>
          <w:spacing w:val="-2"/>
          <w:sz w:val="28"/>
        </w:rPr>
        <w:t>особенности</w:t>
      </w:r>
      <w:r>
        <w:rPr>
          <w:sz w:val="28"/>
        </w:rPr>
        <w:tab/>
      </w:r>
      <w:r>
        <w:rPr>
          <w:spacing w:val="-2"/>
          <w:sz w:val="28"/>
        </w:rPr>
        <w:t>формирования</w:t>
      </w:r>
      <w:r>
        <w:rPr>
          <w:sz w:val="28"/>
        </w:rPr>
        <w:tab/>
      </w:r>
      <w:r>
        <w:rPr>
          <w:spacing w:val="-2"/>
          <w:sz w:val="28"/>
        </w:rPr>
        <w:t>с</w:t>
      </w:r>
      <w:r>
        <w:rPr>
          <w:spacing w:val="-2"/>
          <w:sz w:val="28"/>
        </w:rPr>
        <w:t>оциальной</w:t>
      </w:r>
      <w:r>
        <w:rPr>
          <w:sz w:val="28"/>
        </w:rPr>
        <w:tab/>
      </w:r>
      <w:r>
        <w:rPr>
          <w:spacing w:val="-2"/>
          <w:sz w:val="28"/>
        </w:rPr>
        <w:t xml:space="preserve">компетентности </w:t>
      </w:r>
      <w:r>
        <w:rPr>
          <w:sz w:val="28"/>
        </w:rPr>
        <w:t>обучающихся разного возраста;</w:t>
      </w:r>
    </w:p>
    <w:p w:rsidR="002449A9" w:rsidRDefault="00695D38">
      <w:pPr>
        <w:pStyle w:val="a4"/>
        <w:numPr>
          <w:ilvl w:val="0"/>
          <w:numId w:val="42"/>
        </w:numPr>
        <w:tabs>
          <w:tab w:val="left" w:pos="2290"/>
          <w:tab w:val="left" w:pos="3710"/>
          <w:tab w:val="left" w:pos="5493"/>
          <w:tab w:val="left" w:pos="5913"/>
          <w:tab w:val="left" w:pos="6800"/>
          <w:tab w:val="left" w:pos="8663"/>
        </w:tabs>
        <w:spacing w:line="242" w:lineRule="auto"/>
        <w:ind w:right="854" w:firstLine="720"/>
        <w:rPr>
          <w:sz w:val="28"/>
        </w:rPr>
      </w:pPr>
      <w:r>
        <w:rPr>
          <w:spacing w:val="-2"/>
          <w:sz w:val="28"/>
        </w:rPr>
        <w:t>основные</w:t>
      </w:r>
      <w:r>
        <w:rPr>
          <w:sz w:val="28"/>
        </w:rPr>
        <w:tab/>
      </w:r>
      <w:r>
        <w:rPr>
          <w:spacing w:val="-2"/>
          <w:sz w:val="28"/>
        </w:rPr>
        <w:t>направления</w:t>
      </w:r>
      <w:r>
        <w:rPr>
          <w:sz w:val="28"/>
        </w:rPr>
        <w:tab/>
      </w:r>
      <w:r>
        <w:rPr>
          <w:spacing w:val="-10"/>
          <w:sz w:val="28"/>
        </w:rPr>
        <w:t>и</w:t>
      </w:r>
      <w:r>
        <w:rPr>
          <w:sz w:val="28"/>
        </w:rPr>
        <w:tab/>
      </w:r>
      <w:r>
        <w:rPr>
          <w:spacing w:val="-4"/>
          <w:sz w:val="28"/>
        </w:rPr>
        <w:t>виды</w:t>
      </w:r>
      <w:r>
        <w:rPr>
          <w:sz w:val="28"/>
        </w:rPr>
        <w:tab/>
      </w:r>
      <w:r>
        <w:rPr>
          <w:spacing w:val="-2"/>
          <w:sz w:val="28"/>
        </w:rPr>
        <w:t>деятельности</w:t>
      </w:r>
      <w:r>
        <w:rPr>
          <w:sz w:val="28"/>
        </w:rPr>
        <w:tab/>
      </w:r>
      <w:r>
        <w:rPr>
          <w:spacing w:val="-2"/>
          <w:sz w:val="28"/>
        </w:rPr>
        <w:t xml:space="preserve">школьников, </w:t>
      </w:r>
      <w:r>
        <w:rPr>
          <w:sz w:val="28"/>
        </w:rPr>
        <w:t>обеспечивающие расширение у них актуального социокультурного опыта;</w:t>
      </w:r>
    </w:p>
    <w:p w:rsidR="002449A9" w:rsidRDefault="00695D38">
      <w:pPr>
        <w:pStyle w:val="a4"/>
        <w:numPr>
          <w:ilvl w:val="0"/>
          <w:numId w:val="42"/>
        </w:numPr>
        <w:tabs>
          <w:tab w:val="left" w:pos="2290"/>
        </w:tabs>
        <w:spacing w:line="242" w:lineRule="auto"/>
        <w:ind w:right="856" w:firstLine="720"/>
        <w:rPr>
          <w:sz w:val="28"/>
        </w:rPr>
      </w:pPr>
      <w:r>
        <w:rPr>
          <w:sz w:val="28"/>
        </w:rPr>
        <w:t>формы и методы</w:t>
      </w:r>
      <w:r>
        <w:rPr>
          <w:spacing w:val="35"/>
          <w:sz w:val="28"/>
        </w:rPr>
        <w:t xml:space="preserve"> </w:t>
      </w:r>
      <w:r>
        <w:rPr>
          <w:sz w:val="28"/>
        </w:rPr>
        <w:t xml:space="preserve">организации социально и личностно значимой деятельности </w:t>
      </w:r>
      <w:r>
        <w:rPr>
          <w:sz w:val="28"/>
        </w:rPr>
        <w:t>школьников разного возраста;</w:t>
      </w:r>
    </w:p>
    <w:p w:rsidR="002449A9" w:rsidRDefault="00695D38">
      <w:pPr>
        <w:pStyle w:val="a4"/>
        <w:numPr>
          <w:ilvl w:val="0"/>
          <w:numId w:val="42"/>
        </w:numPr>
        <w:tabs>
          <w:tab w:val="left" w:pos="2290"/>
          <w:tab w:val="left" w:pos="3646"/>
          <w:tab w:val="left" w:pos="5861"/>
          <w:tab w:val="left" w:pos="8280"/>
          <w:tab w:val="left" w:pos="10067"/>
        </w:tabs>
        <w:spacing w:line="237" w:lineRule="auto"/>
        <w:ind w:right="856" w:firstLine="720"/>
        <w:rPr>
          <w:sz w:val="28"/>
        </w:rPr>
      </w:pPr>
      <w:r>
        <w:rPr>
          <w:spacing w:val="-2"/>
          <w:sz w:val="28"/>
        </w:rPr>
        <w:t>методы</w:t>
      </w:r>
      <w:r>
        <w:rPr>
          <w:sz w:val="28"/>
        </w:rPr>
        <w:tab/>
      </w:r>
      <w:r>
        <w:rPr>
          <w:spacing w:val="-2"/>
          <w:sz w:val="28"/>
        </w:rPr>
        <w:t>формирования</w:t>
      </w:r>
      <w:r>
        <w:rPr>
          <w:sz w:val="28"/>
        </w:rPr>
        <w:tab/>
      </w:r>
      <w:r>
        <w:rPr>
          <w:spacing w:val="-2"/>
          <w:sz w:val="28"/>
        </w:rPr>
        <w:t>воспитывающей</w:t>
      </w:r>
      <w:r>
        <w:rPr>
          <w:sz w:val="28"/>
        </w:rPr>
        <w:tab/>
      </w:r>
      <w:r>
        <w:rPr>
          <w:spacing w:val="-2"/>
          <w:sz w:val="28"/>
        </w:rPr>
        <w:t>атмосферы</w:t>
      </w:r>
      <w:r>
        <w:rPr>
          <w:sz w:val="28"/>
        </w:rPr>
        <w:tab/>
      </w:r>
      <w:r>
        <w:rPr>
          <w:spacing w:val="-10"/>
          <w:sz w:val="28"/>
        </w:rPr>
        <w:t xml:space="preserve">в </w:t>
      </w:r>
      <w:r>
        <w:rPr>
          <w:sz w:val="28"/>
        </w:rPr>
        <w:t>общеобразовательном учреждении,</w:t>
      </w:r>
      <w:r>
        <w:rPr>
          <w:spacing w:val="-1"/>
          <w:sz w:val="28"/>
        </w:rPr>
        <w:t xml:space="preserve"> </w:t>
      </w:r>
      <w:r>
        <w:rPr>
          <w:sz w:val="28"/>
        </w:rPr>
        <w:t>обеспечения</w:t>
      </w:r>
      <w:r>
        <w:rPr>
          <w:spacing w:val="-4"/>
          <w:sz w:val="28"/>
        </w:rPr>
        <w:t xml:space="preserve"> </w:t>
      </w:r>
      <w:r>
        <w:rPr>
          <w:sz w:val="28"/>
        </w:rPr>
        <w:t>позитивного</w:t>
      </w:r>
      <w:r>
        <w:rPr>
          <w:spacing w:val="-3"/>
          <w:sz w:val="28"/>
        </w:rPr>
        <w:t xml:space="preserve"> </w:t>
      </w:r>
      <w:r>
        <w:rPr>
          <w:sz w:val="28"/>
        </w:rPr>
        <w:t>общения</w:t>
      </w:r>
      <w:r>
        <w:rPr>
          <w:spacing w:val="-4"/>
          <w:sz w:val="28"/>
        </w:rPr>
        <w:t xml:space="preserve"> </w:t>
      </w:r>
      <w:r>
        <w:rPr>
          <w:sz w:val="28"/>
        </w:rPr>
        <w:t>детей;</w:t>
      </w:r>
    </w:p>
    <w:p w:rsidR="002449A9" w:rsidRDefault="00695D38">
      <w:pPr>
        <w:pStyle w:val="a4"/>
        <w:numPr>
          <w:ilvl w:val="0"/>
          <w:numId w:val="42"/>
        </w:numPr>
        <w:tabs>
          <w:tab w:val="left" w:pos="2290"/>
          <w:tab w:val="left" w:pos="4049"/>
          <w:tab w:val="left" w:pos="6319"/>
          <w:tab w:val="left" w:pos="8027"/>
          <w:tab w:val="left" w:pos="10070"/>
        </w:tabs>
        <w:ind w:right="853" w:firstLine="720"/>
        <w:rPr>
          <w:sz w:val="28"/>
        </w:rPr>
      </w:pPr>
      <w:r>
        <w:rPr>
          <w:spacing w:val="-2"/>
          <w:sz w:val="28"/>
        </w:rPr>
        <w:t>технологии</w:t>
      </w:r>
      <w:r>
        <w:rPr>
          <w:sz w:val="28"/>
        </w:rPr>
        <w:tab/>
      </w:r>
      <w:r>
        <w:rPr>
          <w:spacing w:val="-2"/>
          <w:sz w:val="28"/>
        </w:rPr>
        <w:t>педагогической</w:t>
      </w:r>
      <w:r>
        <w:rPr>
          <w:sz w:val="28"/>
        </w:rPr>
        <w:tab/>
      </w:r>
      <w:r>
        <w:rPr>
          <w:spacing w:val="-2"/>
          <w:sz w:val="28"/>
        </w:rPr>
        <w:t>поддержки</w:t>
      </w:r>
      <w:r>
        <w:rPr>
          <w:sz w:val="28"/>
        </w:rPr>
        <w:tab/>
      </w:r>
      <w:r>
        <w:rPr>
          <w:spacing w:val="-2"/>
          <w:sz w:val="28"/>
        </w:rPr>
        <w:t>обучающихся</w:t>
      </w:r>
      <w:r>
        <w:rPr>
          <w:sz w:val="28"/>
        </w:rPr>
        <w:tab/>
      </w:r>
      <w:r>
        <w:rPr>
          <w:spacing w:val="-10"/>
          <w:sz w:val="28"/>
        </w:rPr>
        <w:t xml:space="preserve">в </w:t>
      </w:r>
      <w:r>
        <w:rPr>
          <w:sz w:val="28"/>
        </w:rPr>
        <w:t>проектировании индивидуального маршрута, ситуациях самоопред</w:t>
      </w:r>
      <w:r>
        <w:rPr>
          <w:sz w:val="28"/>
        </w:rPr>
        <w:t>еления;</w:t>
      </w:r>
    </w:p>
    <w:p w:rsidR="002449A9" w:rsidRDefault="00695D38">
      <w:pPr>
        <w:pStyle w:val="a4"/>
        <w:numPr>
          <w:ilvl w:val="0"/>
          <w:numId w:val="42"/>
        </w:numPr>
        <w:tabs>
          <w:tab w:val="left" w:pos="2290"/>
          <w:tab w:val="left" w:pos="3961"/>
          <w:tab w:val="left" w:pos="7478"/>
          <w:tab w:val="left" w:pos="9097"/>
          <w:tab w:val="left" w:pos="10069"/>
        </w:tabs>
        <w:ind w:right="854" w:firstLine="720"/>
        <w:rPr>
          <w:sz w:val="28"/>
        </w:rPr>
      </w:pPr>
      <w:r>
        <w:rPr>
          <w:spacing w:val="-2"/>
          <w:sz w:val="28"/>
        </w:rPr>
        <w:t>технологии</w:t>
      </w:r>
      <w:r>
        <w:rPr>
          <w:sz w:val="28"/>
        </w:rPr>
        <w:tab/>
      </w:r>
      <w:r>
        <w:rPr>
          <w:spacing w:val="-2"/>
          <w:sz w:val="28"/>
        </w:rPr>
        <w:t>социально-педагогической</w:t>
      </w:r>
      <w:r>
        <w:rPr>
          <w:sz w:val="28"/>
        </w:rPr>
        <w:tab/>
      </w:r>
      <w:r>
        <w:rPr>
          <w:spacing w:val="-2"/>
          <w:sz w:val="28"/>
        </w:rPr>
        <w:t>поддержки</w:t>
      </w:r>
      <w:r>
        <w:rPr>
          <w:sz w:val="28"/>
        </w:rPr>
        <w:tab/>
      </w:r>
      <w:r>
        <w:rPr>
          <w:spacing w:val="-2"/>
          <w:sz w:val="28"/>
        </w:rPr>
        <w:t>детей</w:t>
      </w:r>
      <w:r>
        <w:rPr>
          <w:sz w:val="28"/>
        </w:rPr>
        <w:tab/>
      </w:r>
      <w:r>
        <w:rPr>
          <w:spacing w:val="-10"/>
          <w:sz w:val="28"/>
        </w:rPr>
        <w:t xml:space="preserve">в </w:t>
      </w:r>
      <w:r>
        <w:rPr>
          <w:sz w:val="28"/>
        </w:rPr>
        <w:t>трудной жизненной ситуации и социально опасном положении;</w:t>
      </w:r>
    </w:p>
    <w:p w:rsidR="002449A9" w:rsidRDefault="00695D38">
      <w:pPr>
        <w:pStyle w:val="a4"/>
        <w:numPr>
          <w:ilvl w:val="0"/>
          <w:numId w:val="42"/>
        </w:numPr>
        <w:tabs>
          <w:tab w:val="left" w:pos="2290"/>
        </w:tabs>
        <w:ind w:right="847" w:firstLine="720"/>
        <w:rPr>
          <w:sz w:val="28"/>
        </w:rPr>
      </w:pPr>
      <w:r>
        <w:rPr>
          <w:sz w:val="28"/>
        </w:rPr>
        <w:t>формы и методы профилактики социальных девиаций, работы с детьми и семьями группы социального риска;</w:t>
      </w:r>
    </w:p>
    <w:p w:rsidR="002449A9" w:rsidRDefault="002449A9">
      <w:pPr>
        <w:pStyle w:val="a4"/>
        <w:jc w:val="left"/>
        <w:rPr>
          <w:sz w:val="28"/>
        </w:rPr>
        <w:sectPr w:rsidR="002449A9">
          <w:footerReference w:type="default" r:id="rId67"/>
          <w:pgSz w:w="11910" w:h="16840"/>
          <w:pgMar w:top="1040" w:right="0" w:bottom="280" w:left="850" w:header="0" w:footer="0" w:gutter="0"/>
          <w:cols w:space="720"/>
        </w:sectPr>
      </w:pPr>
    </w:p>
    <w:p w:rsidR="002449A9" w:rsidRDefault="00695D38">
      <w:pPr>
        <w:pStyle w:val="a4"/>
        <w:numPr>
          <w:ilvl w:val="0"/>
          <w:numId w:val="42"/>
        </w:numPr>
        <w:tabs>
          <w:tab w:val="left" w:pos="2290"/>
          <w:tab w:val="left" w:pos="4125"/>
          <w:tab w:val="left" w:pos="5193"/>
          <w:tab w:val="left" w:pos="7200"/>
          <w:tab w:val="left" w:pos="8891"/>
        </w:tabs>
        <w:spacing w:before="67" w:line="242" w:lineRule="auto"/>
        <w:ind w:right="859" w:firstLine="720"/>
        <w:rPr>
          <w:sz w:val="28"/>
        </w:rPr>
      </w:pPr>
      <w:r>
        <w:rPr>
          <w:spacing w:val="-2"/>
          <w:sz w:val="28"/>
        </w:rPr>
        <w:lastRenderedPageBreak/>
        <w:t>особенности</w:t>
      </w:r>
      <w:r>
        <w:rPr>
          <w:sz w:val="28"/>
        </w:rPr>
        <w:tab/>
      </w:r>
      <w:r>
        <w:rPr>
          <w:spacing w:val="-2"/>
          <w:sz w:val="28"/>
        </w:rPr>
        <w:t>детей,</w:t>
      </w:r>
      <w:r>
        <w:rPr>
          <w:sz w:val="28"/>
        </w:rPr>
        <w:tab/>
      </w:r>
      <w:r>
        <w:rPr>
          <w:spacing w:val="-2"/>
          <w:sz w:val="28"/>
        </w:rPr>
        <w:t>проявляющих</w:t>
      </w:r>
      <w:r>
        <w:rPr>
          <w:sz w:val="28"/>
        </w:rPr>
        <w:tab/>
      </w:r>
      <w:r>
        <w:rPr>
          <w:spacing w:val="-2"/>
          <w:sz w:val="28"/>
        </w:rPr>
        <w:t>девиантное</w:t>
      </w:r>
      <w:r>
        <w:rPr>
          <w:sz w:val="28"/>
        </w:rPr>
        <w:tab/>
      </w:r>
      <w:r>
        <w:rPr>
          <w:spacing w:val="-2"/>
          <w:sz w:val="28"/>
        </w:rPr>
        <w:t xml:space="preserve">поведение, </w:t>
      </w:r>
      <w:r>
        <w:rPr>
          <w:sz w:val="28"/>
        </w:rPr>
        <w:t>имеющих различные формы зависимостей;</w:t>
      </w:r>
    </w:p>
    <w:p w:rsidR="002449A9" w:rsidRDefault="00695D38">
      <w:pPr>
        <w:pStyle w:val="a4"/>
        <w:numPr>
          <w:ilvl w:val="0"/>
          <w:numId w:val="42"/>
        </w:numPr>
        <w:tabs>
          <w:tab w:val="left" w:pos="2290"/>
          <w:tab w:val="left" w:pos="4685"/>
          <w:tab w:val="left" w:pos="6599"/>
          <w:tab w:val="left" w:pos="8530"/>
        </w:tabs>
        <w:spacing w:line="242" w:lineRule="auto"/>
        <w:ind w:right="856" w:firstLine="720"/>
        <w:rPr>
          <w:sz w:val="28"/>
        </w:rPr>
      </w:pPr>
      <w:r>
        <w:rPr>
          <w:spacing w:val="-2"/>
          <w:sz w:val="28"/>
        </w:rPr>
        <w:t>педагогические</w:t>
      </w:r>
      <w:r>
        <w:rPr>
          <w:sz w:val="28"/>
        </w:rPr>
        <w:tab/>
      </w:r>
      <w:r>
        <w:rPr>
          <w:spacing w:val="-2"/>
          <w:sz w:val="28"/>
        </w:rPr>
        <w:t>технологии</w:t>
      </w:r>
      <w:r>
        <w:rPr>
          <w:sz w:val="28"/>
        </w:rPr>
        <w:tab/>
      </w:r>
      <w:r>
        <w:rPr>
          <w:spacing w:val="-2"/>
          <w:sz w:val="28"/>
        </w:rPr>
        <w:t>социальной</w:t>
      </w:r>
      <w:r>
        <w:rPr>
          <w:sz w:val="28"/>
        </w:rPr>
        <w:tab/>
      </w:r>
      <w:r>
        <w:rPr>
          <w:spacing w:val="-2"/>
          <w:sz w:val="28"/>
        </w:rPr>
        <w:t xml:space="preserve">реабилитации </w:t>
      </w:r>
      <w:r>
        <w:rPr>
          <w:sz w:val="28"/>
        </w:rPr>
        <w:t>школьников, имевших проявления девиантного поведения;</w:t>
      </w:r>
    </w:p>
    <w:p w:rsidR="002449A9" w:rsidRDefault="00695D38">
      <w:pPr>
        <w:pStyle w:val="a4"/>
        <w:numPr>
          <w:ilvl w:val="0"/>
          <w:numId w:val="42"/>
        </w:numPr>
        <w:tabs>
          <w:tab w:val="left" w:pos="2290"/>
        </w:tabs>
        <w:spacing w:line="316" w:lineRule="exact"/>
        <w:ind w:left="2290" w:hanging="719"/>
        <w:rPr>
          <w:sz w:val="28"/>
        </w:rPr>
      </w:pPr>
      <w:r>
        <w:rPr>
          <w:sz w:val="28"/>
        </w:rPr>
        <w:t>формы</w:t>
      </w:r>
      <w:r>
        <w:rPr>
          <w:spacing w:val="-3"/>
          <w:sz w:val="28"/>
        </w:rPr>
        <w:t xml:space="preserve"> </w:t>
      </w:r>
      <w:r>
        <w:rPr>
          <w:sz w:val="28"/>
        </w:rPr>
        <w:t>работы с</w:t>
      </w:r>
      <w:r>
        <w:rPr>
          <w:spacing w:val="-1"/>
          <w:sz w:val="28"/>
        </w:rPr>
        <w:t xml:space="preserve"> </w:t>
      </w:r>
      <w:r>
        <w:rPr>
          <w:sz w:val="28"/>
        </w:rPr>
        <w:t>детьми</w:t>
      </w:r>
      <w:r>
        <w:rPr>
          <w:spacing w:val="-2"/>
          <w:sz w:val="28"/>
        </w:rPr>
        <w:t xml:space="preserve"> </w:t>
      </w:r>
      <w:r>
        <w:rPr>
          <w:sz w:val="28"/>
        </w:rPr>
        <w:t>по</w:t>
      </w:r>
      <w:r>
        <w:rPr>
          <w:spacing w:val="-4"/>
          <w:sz w:val="28"/>
        </w:rPr>
        <w:t xml:space="preserve"> </w:t>
      </w:r>
      <w:r>
        <w:rPr>
          <w:sz w:val="28"/>
        </w:rPr>
        <w:t>месту</w:t>
      </w:r>
      <w:r>
        <w:rPr>
          <w:spacing w:val="-4"/>
          <w:sz w:val="28"/>
        </w:rPr>
        <w:t xml:space="preserve"> </w:t>
      </w:r>
      <w:r>
        <w:rPr>
          <w:spacing w:val="-2"/>
          <w:sz w:val="28"/>
        </w:rPr>
        <w:t>жительства;</w:t>
      </w:r>
    </w:p>
    <w:p w:rsidR="002449A9" w:rsidRDefault="00695D38">
      <w:pPr>
        <w:pStyle w:val="a4"/>
        <w:numPr>
          <w:ilvl w:val="0"/>
          <w:numId w:val="42"/>
        </w:numPr>
        <w:tabs>
          <w:tab w:val="left" w:pos="2290"/>
          <w:tab w:val="left" w:pos="3870"/>
          <w:tab w:val="left" w:pos="5605"/>
          <w:tab w:val="left" w:pos="7064"/>
          <w:tab w:val="left" w:pos="8479"/>
        </w:tabs>
        <w:ind w:right="854" w:firstLine="720"/>
        <w:rPr>
          <w:sz w:val="28"/>
        </w:rPr>
      </w:pPr>
      <w:r>
        <w:rPr>
          <w:spacing w:val="-2"/>
          <w:sz w:val="28"/>
        </w:rPr>
        <w:t>механизмы</w:t>
      </w:r>
      <w:r>
        <w:rPr>
          <w:sz w:val="28"/>
        </w:rPr>
        <w:tab/>
      </w:r>
      <w:r>
        <w:rPr>
          <w:spacing w:val="-2"/>
          <w:sz w:val="28"/>
        </w:rPr>
        <w:t>обеспечения</w:t>
      </w:r>
      <w:r>
        <w:rPr>
          <w:sz w:val="28"/>
        </w:rPr>
        <w:tab/>
      </w:r>
      <w:r>
        <w:rPr>
          <w:spacing w:val="-2"/>
          <w:sz w:val="28"/>
        </w:rPr>
        <w:t>досугово</w:t>
      </w:r>
      <w:r>
        <w:rPr>
          <w:spacing w:val="-2"/>
          <w:sz w:val="28"/>
        </w:rPr>
        <w:t>й</w:t>
      </w:r>
      <w:r>
        <w:rPr>
          <w:sz w:val="28"/>
        </w:rPr>
        <w:tab/>
      </w:r>
      <w:r>
        <w:rPr>
          <w:spacing w:val="-2"/>
          <w:sz w:val="28"/>
        </w:rPr>
        <w:t>занятости</w:t>
      </w:r>
      <w:r>
        <w:rPr>
          <w:sz w:val="28"/>
        </w:rPr>
        <w:tab/>
      </w:r>
      <w:r>
        <w:rPr>
          <w:spacing w:val="-2"/>
          <w:sz w:val="28"/>
        </w:rPr>
        <w:t xml:space="preserve">обучающихся, </w:t>
      </w:r>
      <w:r>
        <w:rPr>
          <w:sz w:val="28"/>
        </w:rPr>
        <w:t>проведения культурно-просветительских мероприятий;</w:t>
      </w:r>
    </w:p>
    <w:p w:rsidR="002449A9" w:rsidRDefault="00695D38">
      <w:pPr>
        <w:pStyle w:val="a4"/>
        <w:numPr>
          <w:ilvl w:val="0"/>
          <w:numId w:val="42"/>
        </w:numPr>
        <w:tabs>
          <w:tab w:val="left" w:pos="2290"/>
          <w:tab w:val="left" w:pos="5781"/>
          <w:tab w:val="left" w:pos="7293"/>
          <w:tab w:val="left" w:pos="8848"/>
        </w:tabs>
        <w:ind w:right="856" w:firstLine="720"/>
        <w:rPr>
          <w:sz w:val="28"/>
        </w:rPr>
      </w:pPr>
      <w:r>
        <w:rPr>
          <w:spacing w:val="-2"/>
          <w:sz w:val="28"/>
        </w:rPr>
        <w:t>социально-педагогический</w:t>
      </w:r>
      <w:r>
        <w:rPr>
          <w:sz w:val="28"/>
        </w:rPr>
        <w:tab/>
      </w:r>
      <w:r>
        <w:rPr>
          <w:spacing w:val="-2"/>
          <w:sz w:val="28"/>
        </w:rPr>
        <w:t>потенциал</w:t>
      </w:r>
      <w:r>
        <w:rPr>
          <w:sz w:val="28"/>
        </w:rPr>
        <w:tab/>
      </w:r>
      <w:r>
        <w:rPr>
          <w:spacing w:val="-2"/>
          <w:sz w:val="28"/>
        </w:rPr>
        <w:t>различных</w:t>
      </w:r>
      <w:r>
        <w:rPr>
          <w:sz w:val="28"/>
        </w:rPr>
        <w:tab/>
      </w:r>
      <w:r>
        <w:rPr>
          <w:spacing w:val="-2"/>
          <w:sz w:val="28"/>
        </w:rPr>
        <w:t xml:space="preserve">институтов </w:t>
      </w:r>
      <w:r>
        <w:rPr>
          <w:sz w:val="28"/>
        </w:rPr>
        <w:t>социализации, методы его изучения и условия эффективной реализации;</w:t>
      </w:r>
    </w:p>
    <w:p w:rsidR="002449A9" w:rsidRDefault="00695D38">
      <w:pPr>
        <w:pStyle w:val="a4"/>
        <w:numPr>
          <w:ilvl w:val="0"/>
          <w:numId w:val="42"/>
        </w:numPr>
        <w:tabs>
          <w:tab w:val="left" w:pos="2290"/>
        </w:tabs>
        <w:spacing w:line="242" w:lineRule="auto"/>
        <w:ind w:right="857" w:firstLine="720"/>
        <w:rPr>
          <w:sz w:val="28"/>
        </w:rPr>
      </w:pPr>
      <w:r>
        <w:rPr>
          <w:sz w:val="28"/>
        </w:rPr>
        <w:t>формы</w:t>
      </w:r>
      <w:r>
        <w:rPr>
          <w:spacing w:val="80"/>
          <w:sz w:val="28"/>
        </w:rPr>
        <w:t xml:space="preserve"> </w:t>
      </w:r>
      <w:r>
        <w:rPr>
          <w:sz w:val="28"/>
        </w:rPr>
        <w:t>социального</w:t>
      </w:r>
      <w:r>
        <w:rPr>
          <w:spacing w:val="80"/>
          <w:sz w:val="28"/>
        </w:rPr>
        <w:t xml:space="preserve"> </w:t>
      </w:r>
      <w:r>
        <w:rPr>
          <w:sz w:val="28"/>
        </w:rPr>
        <w:t>партнерства</w:t>
      </w:r>
      <w:r>
        <w:rPr>
          <w:spacing w:val="80"/>
          <w:sz w:val="28"/>
        </w:rPr>
        <w:t xml:space="preserve"> </w:t>
      </w:r>
      <w:r>
        <w:rPr>
          <w:sz w:val="28"/>
        </w:rPr>
        <w:t>институтов</w:t>
      </w:r>
      <w:r>
        <w:rPr>
          <w:spacing w:val="80"/>
          <w:sz w:val="28"/>
        </w:rPr>
        <w:t xml:space="preserve"> </w:t>
      </w:r>
      <w:r>
        <w:rPr>
          <w:sz w:val="28"/>
        </w:rPr>
        <w:t>социализации</w:t>
      </w:r>
      <w:r>
        <w:rPr>
          <w:spacing w:val="80"/>
          <w:sz w:val="28"/>
        </w:rPr>
        <w:t xml:space="preserve"> </w:t>
      </w:r>
      <w:r>
        <w:rPr>
          <w:sz w:val="28"/>
        </w:rPr>
        <w:t xml:space="preserve">в </w:t>
      </w:r>
      <w:r>
        <w:rPr>
          <w:sz w:val="28"/>
        </w:rPr>
        <w:t>целях позитивной социализации детей;</w:t>
      </w:r>
    </w:p>
    <w:p w:rsidR="002449A9" w:rsidRDefault="00695D38">
      <w:pPr>
        <w:pStyle w:val="a4"/>
        <w:numPr>
          <w:ilvl w:val="0"/>
          <w:numId w:val="42"/>
        </w:numPr>
        <w:tabs>
          <w:tab w:val="left" w:pos="2290"/>
          <w:tab w:val="left" w:pos="3826"/>
          <w:tab w:val="left" w:pos="5453"/>
          <w:tab w:val="left" w:pos="7240"/>
          <w:tab w:val="left" w:pos="7648"/>
          <w:tab w:val="left" w:pos="8863"/>
        </w:tabs>
        <w:spacing w:line="242" w:lineRule="auto"/>
        <w:ind w:right="849" w:firstLine="720"/>
        <w:rPr>
          <w:sz w:val="28"/>
        </w:rPr>
      </w:pPr>
      <w:r>
        <w:rPr>
          <w:spacing w:val="-2"/>
          <w:sz w:val="28"/>
        </w:rPr>
        <w:t>источники</w:t>
      </w:r>
      <w:r>
        <w:rPr>
          <w:sz w:val="28"/>
        </w:rPr>
        <w:tab/>
      </w:r>
      <w:r>
        <w:rPr>
          <w:spacing w:val="-2"/>
          <w:sz w:val="28"/>
        </w:rPr>
        <w:t>актуальной</w:t>
      </w:r>
      <w:r>
        <w:rPr>
          <w:sz w:val="28"/>
        </w:rPr>
        <w:tab/>
      </w:r>
      <w:r>
        <w:rPr>
          <w:spacing w:val="-2"/>
          <w:sz w:val="28"/>
        </w:rPr>
        <w:t>информации</w:t>
      </w:r>
      <w:r>
        <w:rPr>
          <w:sz w:val="28"/>
        </w:rPr>
        <w:tab/>
      </w:r>
      <w:r>
        <w:rPr>
          <w:spacing w:val="-10"/>
          <w:sz w:val="28"/>
        </w:rPr>
        <w:t>в</w:t>
      </w:r>
      <w:r>
        <w:rPr>
          <w:sz w:val="28"/>
        </w:rPr>
        <w:tab/>
      </w:r>
      <w:r>
        <w:rPr>
          <w:spacing w:val="-2"/>
          <w:sz w:val="28"/>
        </w:rPr>
        <w:t>области</w:t>
      </w:r>
      <w:r>
        <w:rPr>
          <w:sz w:val="28"/>
        </w:rPr>
        <w:tab/>
      </w:r>
      <w:r>
        <w:rPr>
          <w:spacing w:val="-2"/>
          <w:sz w:val="28"/>
        </w:rPr>
        <w:t xml:space="preserve">социально- </w:t>
      </w:r>
      <w:r>
        <w:rPr>
          <w:sz w:val="28"/>
        </w:rPr>
        <w:t>педагогической поддержки школьников в процессе социализации;</w:t>
      </w:r>
    </w:p>
    <w:p w:rsidR="002449A9" w:rsidRDefault="00695D38">
      <w:pPr>
        <w:pStyle w:val="a4"/>
        <w:numPr>
          <w:ilvl w:val="0"/>
          <w:numId w:val="42"/>
        </w:numPr>
        <w:tabs>
          <w:tab w:val="left" w:pos="2290"/>
        </w:tabs>
        <w:spacing w:line="242" w:lineRule="auto"/>
        <w:ind w:right="849" w:firstLine="720"/>
        <w:rPr>
          <w:sz w:val="28"/>
        </w:rPr>
      </w:pPr>
      <w:r>
        <w:rPr>
          <w:sz w:val="28"/>
        </w:rPr>
        <w:t>подходы</w:t>
      </w:r>
      <w:r>
        <w:rPr>
          <w:spacing w:val="40"/>
          <w:sz w:val="28"/>
        </w:rPr>
        <w:t xml:space="preserve"> </w:t>
      </w:r>
      <w:r>
        <w:rPr>
          <w:sz w:val="28"/>
        </w:rPr>
        <w:t>к</w:t>
      </w:r>
      <w:r>
        <w:rPr>
          <w:spacing w:val="40"/>
          <w:sz w:val="28"/>
        </w:rPr>
        <w:t xml:space="preserve"> </w:t>
      </w:r>
      <w:r>
        <w:rPr>
          <w:sz w:val="28"/>
        </w:rPr>
        <w:t>методическому</w:t>
      </w:r>
      <w:r>
        <w:rPr>
          <w:spacing w:val="40"/>
          <w:sz w:val="28"/>
        </w:rPr>
        <w:t xml:space="preserve"> </w:t>
      </w:r>
      <w:r>
        <w:rPr>
          <w:sz w:val="28"/>
        </w:rPr>
        <w:t>обеспечению</w:t>
      </w:r>
      <w:r>
        <w:rPr>
          <w:spacing w:val="40"/>
          <w:sz w:val="28"/>
        </w:rPr>
        <w:t xml:space="preserve"> </w:t>
      </w:r>
      <w:r>
        <w:rPr>
          <w:sz w:val="28"/>
        </w:rPr>
        <w:t>программ</w:t>
      </w:r>
      <w:r>
        <w:rPr>
          <w:spacing w:val="40"/>
          <w:sz w:val="28"/>
        </w:rPr>
        <w:t xml:space="preserve"> </w:t>
      </w:r>
      <w:r>
        <w:rPr>
          <w:sz w:val="28"/>
        </w:rPr>
        <w:t>социально-</w:t>
      </w:r>
      <w:r>
        <w:rPr>
          <w:spacing w:val="40"/>
          <w:sz w:val="28"/>
        </w:rPr>
        <w:t xml:space="preserve"> </w:t>
      </w:r>
      <w:r>
        <w:rPr>
          <w:sz w:val="28"/>
        </w:rPr>
        <w:t xml:space="preserve">педагогической поддержки обучающихся в процессе </w:t>
      </w:r>
      <w:r>
        <w:rPr>
          <w:sz w:val="28"/>
        </w:rPr>
        <w:t>социализации;</w:t>
      </w:r>
    </w:p>
    <w:p w:rsidR="002449A9" w:rsidRDefault="00695D38">
      <w:pPr>
        <w:pStyle w:val="a4"/>
        <w:numPr>
          <w:ilvl w:val="0"/>
          <w:numId w:val="42"/>
        </w:numPr>
        <w:tabs>
          <w:tab w:val="left" w:pos="2290"/>
        </w:tabs>
        <w:spacing w:line="237" w:lineRule="auto"/>
        <w:ind w:right="858" w:firstLine="720"/>
        <w:rPr>
          <w:sz w:val="28"/>
        </w:rPr>
      </w:pPr>
      <w:r>
        <w:rPr>
          <w:sz w:val="28"/>
        </w:rPr>
        <w:t>особенности современной семьи,</w:t>
      </w:r>
      <w:r>
        <w:rPr>
          <w:spacing w:val="31"/>
          <w:sz w:val="28"/>
        </w:rPr>
        <w:t xml:space="preserve"> </w:t>
      </w:r>
      <w:r>
        <w:rPr>
          <w:sz w:val="28"/>
        </w:rPr>
        <w:t>семейного воспитания,</w:t>
      </w:r>
      <w:r>
        <w:rPr>
          <w:spacing w:val="30"/>
          <w:sz w:val="28"/>
        </w:rPr>
        <w:t xml:space="preserve"> </w:t>
      </w:r>
      <w:r>
        <w:rPr>
          <w:sz w:val="28"/>
        </w:rPr>
        <w:t>работы с родителями, их консультирования;</w:t>
      </w:r>
    </w:p>
    <w:p w:rsidR="002449A9" w:rsidRDefault="00695D38">
      <w:pPr>
        <w:pStyle w:val="a4"/>
        <w:numPr>
          <w:ilvl w:val="0"/>
          <w:numId w:val="42"/>
        </w:numPr>
        <w:tabs>
          <w:tab w:val="left" w:pos="2290"/>
        </w:tabs>
        <w:ind w:right="857" w:firstLine="720"/>
        <w:rPr>
          <w:sz w:val="28"/>
        </w:rPr>
      </w:pPr>
      <w:r>
        <w:rPr>
          <w:sz w:val="28"/>
        </w:rPr>
        <w:t>социально-педагогические</w:t>
      </w:r>
      <w:r>
        <w:rPr>
          <w:spacing w:val="80"/>
          <w:sz w:val="28"/>
        </w:rPr>
        <w:t xml:space="preserve"> </w:t>
      </w:r>
      <w:r>
        <w:rPr>
          <w:sz w:val="28"/>
        </w:rPr>
        <w:t>средства</w:t>
      </w:r>
      <w:r>
        <w:rPr>
          <w:spacing w:val="80"/>
          <w:sz w:val="28"/>
        </w:rPr>
        <w:t xml:space="preserve"> </w:t>
      </w:r>
      <w:r>
        <w:rPr>
          <w:sz w:val="28"/>
        </w:rPr>
        <w:t>поддержки</w:t>
      </w:r>
      <w:r>
        <w:rPr>
          <w:spacing w:val="80"/>
          <w:sz w:val="28"/>
        </w:rPr>
        <w:t xml:space="preserve"> </w:t>
      </w:r>
      <w:r>
        <w:rPr>
          <w:sz w:val="28"/>
        </w:rPr>
        <w:t>школьников</w:t>
      </w:r>
      <w:r>
        <w:rPr>
          <w:spacing w:val="80"/>
          <w:sz w:val="28"/>
        </w:rPr>
        <w:t xml:space="preserve"> </w:t>
      </w:r>
      <w:r>
        <w:rPr>
          <w:sz w:val="28"/>
        </w:rPr>
        <w:t>в построении социальных отношений, социальной адаптации;</w:t>
      </w:r>
    </w:p>
    <w:p w:rsidR="002449A9" w:rsidRDefault="00695D38">
      <w:pPr>
        <w:pStyle w:val="a4"/>
        <w:numPr>
          <w:ilvl w:val="0"/>
          <w:numId w:val="42"/>
        </w:numPr>
        <w:tabs>
          <w:tab w:val="left" w:pos="2290"/>
        </w:tabs>
        <w:ind w:right="857" w:firstLine="720"/>
        <w:jc w:val="both"/>
        <w:rPr>
          <w:sz w:val="28"/>
        </w:rPr>
      </w:pPr>
      <w:r>
        <w:rPr>
          <w:sz w:val="28"/>
        </w:rPr>
        <w:t xml:space="preserve">нормативно-правовые акты в области </w:t>
      </w:r>
      <w:r>
        <w:rPr>
          <w:sz w:val="28"/>
        </w:rPr>
        <w:t>трудоустройства, патроната, обеспечения жильем, пособиями, оформления сберегательных вкладов, использования ценных бумаг детей</w:t>
      </w:r>
      <w:r>
        <w:rPr>
          <w:spacing w:val="-1"/>
          <w:sz w:val="28"/>
        </w:rPr>
        <w:t xml:space="preserve"> </w:t>
      </w:r>
      <w:r>
        <w:rPr>
          <w:sz w:val="28"/>
        </w:rPr>
        <w:t>из числа сирот и оставшихся без попечения родителей;</w:t>
      </w:r>
    </w:p>
    <w:p w:rsidR="002449A9" w:rsidRDefault="00695D38">
      <w:pPr>
        <w:pStyle w:val="a4"/>
        <w:numPr>
          <w:ilvl w:val="0"/>
          <w:numId w:val="42"/>
        </w:numPr>
        <w:tabs>
          <w:tab w:val="left" w:pos="2290"/>
        </w:tabs>
        <w:ind w:right="849" w:firstLine="720"/>
        <w:jc w:val="both"/>
        <w:rPr>
          <w:sz w:val="28"/>
        </w:rPr>
      </w:pPr>
      <w:r>
        <w:rPr>
          <w:sz w:val="28"/>
        </w:rPr>
        <w:t>механизмы программно-методического обеспечения социального партнерства инсти</w:t>
      </w:r>
      <w:r>
        <w:rPr>
          <w:sz w:val="28"/>
        </w:rPr>
        <w:t>тутов социализации по вопросам социально- педагогической поддержки учащихся;</w:t>
      </w:r>
    </w:p>
    <w:p w:rsidR="002449A9" w:rsidRDefault="00695D38">
      <w:pPr>
        <w:pStyle w:val="a4"/>
        <w:numPr>
          <w:ilvl w:val="0"/>
          <w:numId w:val="42"/>
        </w:numPr>
        <w:tabs>
          <w:tab w:val="left" w:pos="2290"/>
        </w:tabs>
        <w:ind w:right="849" w:firstLine="720"/>
        <w:jc w:val="both"/>
        <w:rPr>
          <w:sz w:val="28"/>
        </w:rPr>
      </w:pPr>
      <w:r>
        <w:rPr>
          <w:sz w:val="28"/>
        </w:rPr>
        <w:t>подходы к программно-методическому обеспечению социально- педагогической работы с детьми по месту жительства;</w:t>
      </w:r>
    </w:p>
    <w:p w:rsidR="002449A9" w:rsidRDefault="00695D38">
      <w:pPr>
        <w:pStyle w:val="a4"/>
        <w:numPr>
          <w:ilvl w:val="0"/>
          <w:numId w:val="42"/>
        </w:numPr>
        <w:tabs>
          <w:tab w:val="left" w:pos="2290"/>
        </w:tabs>
        <w:ind w:right="852" w:firstLine="720"/>
        <w:jc w:val="both"/>
        <w:rPr>
          <w:sz w:val="28"/>
        </w:rPr>
      </w:pPr>
      <w:r>
        <w:rPr>
          <w:sz w:val="28"/>
        </w:rPr>
        <w:t xml:space="preserve">средства профилактики социальных рисков, девиантного </w:t>
      </w:r>
      <w:r>
        <w:rPr>
          <w:spacing w:val="-2"/>
          <w:sz w:val="28"/>
        </w:rPr>
        <w:t>поведения;</w:t>
      </w:r>
    </w:p>
    <w:p w:rsidR="002449A9" w:rsidRDefault="00695D38">
      <w:pPr>
        <w:pStyle w:val="a4"/>
        <w:numPr>
          <w:ilvl w:val="0"/>
          <w:numId w:val="42"/>
        </w:numPr>
        <w:tabs>
          <w:tab w:val="left" w:pos="2291"/>
        </w:tabs>
        <w:spacing w:line="318" w:lineRule="exact"/>
        <w:ind w:left="2291"/>
        <w:jc w:val="both"/>
        <w:rPr>
          <w:sz w:val="28"/>
        </w:rPr>
      </w:pPr>
      <w:r>
        <w:rPr>
          <w:sz w:val="28"/>
        </w:rPr>
        <w:t>метод</w:t>
      </w:r>
      <w:r>
        <w:rPr>
          <w:sz w:val="28"/>
        </w:rPr>
        <w:t>ика</w:t>
      </w:r>
      <w:r>
        <w:rPr>
          <w:spacing w:val="-8"/>
          <w:sz w:val="28"/>
        </w:rPr>
        <w:t xml:space="preserve"> </w:t>
      </w:r>
      <w:r>
        <w:rPr>
          <w:sz w:val="28"/>
        </w:rPr>
        <w:t>социальной</w:t>
      </w:r>
      <w:r>
        <w:rPr>
          <w:spacing w:val="-7"/>
          <w:sz w:val="28"/>
        </w:rPr>
        <w:t xml:space="preserve"> </w:t>
      </w:r>
      <w:r>
        <w:rPr>
          <w:sz w:val="28"/>
        </w:rPr>
        <w:t>реабилитации</w:t>
      </w:r>
      <w:r>
        <w:rPr>
          <w:spacing w:val="-6"/>
          <w:sz w:val="28"/>
        </w:rPr>
        <w:t xml:space="preserve"> </w:t>
      </w:r>
      <w:r>
        <w:rPr>
          <w:spacing w:val="-2"/>
          <w:sz w:val="28"/>
        </w:rPr>
        <w:t>школьников;</w:t>
      </w:r>
    </w:p>
    <w:p w:rsidR="002449A9" w:rsidRDefault="00695D38">
      <w:pPr>
        <w:pStyle w:val="a4"/>
        <w:numPr>
          <w:ilvl w:val="0"/>
          <w:numId w:val="42"/>
        </w:numPr>
        <w:tabs>
          <w:tab w:val="left" w:pos="2290"/>
          <w:tab w:val="left" w:pos="3786"/>
          <w:tab w:val="left" w:pos="6524"/>
          <w:tab w:val="left" w:pos="8831"/>
        </w:tabs>
        <w:ind w:right="852" w:firstLine="720"/>
        <w:rPr>
          <w:sz w:val="28"/>
        </w:rPr>
      </w:pPr>
      <w:r>
        <w:rPr>
          <w:spacing w:val="-2"/>
          <w:sz w:val="28"/>
        </w:rPr>
        <w:t>основы</w:t>
      </w:r>
      <w:r>
        <w:rPr>
          <w:sz w:val="28"/>
        </w:rPr>
        <w:tab/>
      </w:r>
      <w:r>
        <w:rPr>
          <w:spacing w:val="-2"/>
          <w:sz w:val="28"/>
        </w:rPr>
        <w:t>образовательного</w:t>
      </w:r>
      <w:r>
        <w:rPr>
          <w:sz w:val="28"/>
        </w:rPr>
        <w:tab/>
      </w:r>
      <w:r>
        <w:rPr>
          <w:spacing w:val="-2"/>
          <w:sz w:val="28"/>
        </w:rPr>
        <w:t>менеджмента,</w:t>
      </w:r>
      <w:r>
        <w:rPr>
          <w:sz w:val="28"/>
        </w:rPr>
        <w:tab/>
      </w:r>
      <w:r>
        <w:rPr>
          <w:spacing w:val="-2"/>
          <w:sz w:val="28"/>
        </w:rPr>
        <w:t xml:space="preserve">управления </w:t>
      </w:r>
      <w:r>
        <w:rPr>
          <w:sz w:val="28"/>
        </w:rPr>
        <w:t>воспитательным процессом, организационной культуры;</w:t>
      </w:r>
    </w:p>
    <w:p w:rsidR="002449A9" w:rsidRDefault="00695D38">
      <w:pPr>
        <w:pStyle w:val="a4"/>
        <w:numPr>
          <w:ilvl w:val="0"/>
          <w:numId w:val="42"/>
        </w:numPr>
        <w:tabs>
          <w:tab w:val="left" w:pos="2290"/>
        </w:tabs>
        <w:ind w:right="856" w:firstLine="720"/>
        <w:rPr>
          <w:sz w:val="28"/>
        </w:rPr>
      </w:pPr>
      <w:r>
        <w:rPr>
          <w:sz w:val="28"/>
        </w:rPr>
        <w:t>формы и методы контроля реализации программ и мероприятий по социально-педагогической поддержке учеников школы;</w:t>
      </w:r>
    </w:p>
    <w:p w:rsidR="002449A9" w:rsidRDefault="00695D38">
      <w:pPr>
        <w:pStyle w:val="a4"/>
        <w:numPr>
          <w:ilvl w:val="0"/>
          <w:numId w:val="42"/>
        </w:numPr>
        <w:tabs>
          <w:tab w:val="left" w:pos="2290"/>
        </w:tabs>
        <w:ind w:right="858" w:firstLine="720"/>
        <w:rPr>
          <w:sz w:val="28"/>
        </w:rPr>
      </w:pPr>
      <w:r>
        <w:rPr>
          <w:sz w:val="28"/>
        </w:rPr>
        <w:t>методы диагностики и анализа результатов реализации программ и мероприятий по социально-педагогической поддержке детей;</w:t>
      </w:r>
    </w:p>
    <w:p w:rsidR="002449A9" w:rsidRDefault="00695D38">
      <w:pPr>
        <w:pStyle w:val="a4"/>
        <w:numPr>
          <w:ilvl w:val="0"/>
          <w:numId w:val="42"/>
        </w:numPr>
        <w:tabs>
          <w:tab w:val="left" w:pos="2290"/>
        </w:tabs>
        <w:spacing w:line="242" w:lineRule="auto"/>
        <w:ind w:right="857" w:firstLine="720"/>
        <w:rPr>
          <w:sz w:val="28"/>
        </w:rPr>
      </w:pPr>
      <w:r>
        <w:rPr>
          <w:sz w:val="28"/>
        </w:rPr>
        <w:t>приоритетные</w:t>
      </w:r>
      <w:r>
        <w:rPr>
          <w:spacing w:val="40"/>
          <w:sz w:val="28"/>
        </w:rPr>
        <w:t xml:space="preserve"> </w:t>
      </w:r>
      <w:r>
        <w:rPr>
          <w:sz w:val="28"/>
        </w:rPr>
        <w:t>направления</w:t>
      </w:r>
      <w:r>
        <w:rPr>
          <w:spacing w:val="40"/>
          <w:sz w:val="28"/>
        </w:rPr>
        <w:t xml:space="preserve"> </w:t>
      </w:r>
      <w:r>
        <w:rPr>
          <w:sz w:val="28"/>
        </w:rPr>
        <w:t>развития</w:t>
      </w:r>
      <w:r>
        <w:rPr>
          <w:spacing w:val="40"/>
          <w:sz w:val="28"/>
        </w:rPr>
        <w:t xml:space="preserve"> </w:t>
      </w:r>
      <w:r>
        <w:rPr>
          <w:sz w:val="28"/>
        </w:rPr>
        <w:t>образовательной</w:t>
      </w:r>
      <w:r>
        <w:rPr>
          <w:spacing w:val="40"/>
          <w:sz w:val="28"/>
        </w:rPr>
        <w:t xml:space="preserve"> </w:t>
      </w:r>
      <w:r>
        <w:rPr>
          <w:sz w:val="28"/>
        </w:rPr>
        <w:t>системы Российской Федерации;</w:t>
      </w:r>
    </w:p>
    <w:p w:rsidR="002449A9" w:rsidRDefault="00695D38">
      <w:pPr>
        <w:pStyle w:val="a4"/>
        <w:numPr>
          <w:ilvl w:val="0"/>
          <w:numId w:val="42"/>
        </w:numPr>
        <w:tabs>
          <w:tab w:val="left" w:pos="2290"/>
          <w:tab w:val="left" w:pos="3530"/>
          <w:tab w:val="left" w:pos="5240"/>
          <w:tab w:val="left" w:pos="6679"/>
          <w:tab w:val="left" w:pos="8330"/>
          <w:tab w:val="left" w:pos="9338"/>
        </w:tabs>
        <w:spacing w:line="242" w:lineRule="auto"/>
        <w:ind w:right="858" w:firstLine="720"/>
        <w:rPr>
          <w:sz w:val="28"/>
        </w:rPr>
      </w:pPr>
      <w:r>
        <w:rPr>
          <w:spacing w:val="-2"/>
          <w:sz w:val="28"/>
        </w:rPr>
        <w:t>Правила</w:t>
      </w:r>
      <w:r>
        <w:rPr>
          <w:sz w:val="28"/>
        </w:rPr>
        <w:tab/>
      </w:r>
      <w:r>
        <w:rPr>
          <w:spacing w:val="-2"/>
          <w:sz w:val="28"/>
        </w:rPr>
        <w:t>внутреннего</w:t>
      </w:r>
      <w:r>
        <w:rPr>
          <w:sz w:val="28"/>
        </w:rPr>
        <w:tab/>
      </w:r>
      <w:r>
        <w:rPr>
          <w:spacing w:val="-2"/>
          <w:sz w:val="28"/>
        </w:rPr>
        <w:t>трудового</w:t>
      </w:r>
      <w:r>
        <w:rPr>
          <w:sz w:val="28"/>
        </w:rPr>
        <w:tab/>
      </w:r>
      <w:r>
        <w:rPr>
          <w:spacing w:val="-2"/>
          <w:sz w:val="28"/>
        </w:rPr>
        <w:t>распорядка,</w:t>
      </w:r>
      <w:r>
        <w:rPr>
          <w:sz w:val="28"/>
        </w:rPr>
        <w:tab/>
      </w:r>
      <w:r>
        <w:rPr>
          <w:spacing w:val="-2"/>
          <w:sz w:val="28"/>
        </w:rPr>
        <w:t>режим</w:t>
      </w:r>
      <w:r>
        <w:rPr>
          <w:sz w:val="28"/>
        </w:rPr>
        <w:tab/>
      </w:r>
      <w:r>
        <w:rPr>
          <w:spacing w:val="-2"/>
          <w:sz w:val="28"/>
        </w:rPr>
        <w:t xml:space="preserve">работы </w:t>
      </w:r>
      <w:r>
        <w:rPr>
          <w:sz w:val="28"/>
        </w:rPr>
        <w:t>общеобразовательного учреждения;</w:t>
      </w:r>
    </w:p>
    <w:p w:rsidR="002449A9" w:rsidRDefault="00695D38">
      <w:pPr>
        <w:pStyle w:val="a4"/>
        <w:numPr>
          <w:ilvl w:val="0"/>
          <w:numId w:val="42"/>
        </w:numPr>
        <w:tabs>
          <w:tab w:val="left" w:pos="2290"/>
        </w:tabs>
        <w:spacing w:line="316" w:lineRule="exact"/>
        <w:ind w:left="2290" w:hanging="719"/>
        <w:rPr>
          <w:sz w:val="28"/>
        </w:rPr>
      </w:pPr>
      <w:r>
        <w:rPr>
          <w:sz w:val="28"/>
        </w:rPr>
        <w:t>правила</w:t>
      </w:r>
      <w:r>
        <w:rPr>
          <w:spacing w:val="-4"/>
          <w:sz w:val="28"/>
        </w:rPr>
        <w:t xml:space="preserve"> </w:t>
      </w:r>
      <w:r>
        <w:rPr>
          <w:sz w:val="28"/>
        </w:rPr>
        <w:t>по</w:t>
      </w:r>
      <w:r>
        <w:rPr>
          <w:spacing w:val="-6"/>
          <w:sz w:val="28"/>
        </w:rPr>
        <w:t xml:space="preserve"> </w:t>
      </w:r>
      <w:r>
        <w:rPr>
          <w:sz w:val="28"/>
        </w:rPr>
        <w:t>охране</w:t>
      </w:r>
      <w:r>
        <w:rPr>
          <w:spacing w:val="-6"/>
          <w:sz w:val="28"/>
        </w:rPr>
        <w:t xml:space="preserve"> </w:t>
      </w:r>
      <w:r>
        <w:rPr>
          <w:sz w:val="28"/>
        </w:rPr>
        <w:t>труда</w:t>
      </w:r>
      <w:r>
        <w:rPr>
          <w:spacing w:val="-2"/>
          <w:sz w:val="28"/>
        </w:rPr>
        <w:t xml:space="preserve"> </w:t>
      </w:r>
      <w:r>
        <w:rPr>
          <w:sz w:val="28"/>
        </w:rPr>
        <w:t>и</w:t>
      </w:r>
      <w:r>
        <w:rPr>
          <w:spacing w:val="-4"/>
          <w:sz w:val="28"/>
        </w:rPr>
        <w:t xml:space="preserve"> </w:t>
      </w:r>
      <w:r>
        <w:rPr>
          <w:sz w:val="28"/>
        </w:rPr>
        <w:t>пожарной</w:t>
      </w:r>
      <w:r>
        <w:rPr>
          <w:spacing w:val="-3"/>
          <w:sz w:val="28"/>
        </w:rPr>
        <w:t xml:space="preserve"> </w:t>
      </w:r>
      <w:r>
        <w:rPr>
          <w:spacing w:val="-2"/>
          <w:sz w:val="28"/>
        </w:rPr>
        <w:t>безопасности.</w:t>
      </w:r>
    </w:p>
    <w:p w:rsidR="002449A9" w:rsidRDefault="00695D38">
      <w:pPr>
        <w:pStyle w:val="a4"/>
        <w:numPr>
          <w:ilvl w:val="1"/>
          <w:numId w:val="41"/>
        </w:numPr>
        <w:tabs>
          <w:tab w:val="left" w:pos="2201"/>
        </w:tabs>
        <w:spacing w:line="321" w:lineRule="exact"/>
        <w:ind w:left="2201" w:hanging="630"/>
        <w:rPr>
          <w:sz w:val="28"/>
        </w:rPr>
      </w:pPr>
      <w:r>
        <w:rPr>
          <w:sz w:val="28"/>
        </w:rPr>
        <w:t>Социальный</w:t>
      </w:r>
      <w:r>
        <w:rPr>
          <w:spacing w:val="-8"/>
          <w:sz w:val="28"/>
        </w:rPr>
        <w:t xml:space="preserve"> </w:t>
      </w:r>
      <w:r>
        <w:rPr>
          <w:sz w:val="28"/>
        </w:rPr>
        <w:t>педагог</w:t>
      </w:r>
      <w:r>
        <w:rPr>
          <w:spacing w:val="-5"/>
          <w:sz w:val="28"/>
        </w:rPr>
        <w:t xml:space="preserve"> </w:t>
      </w:r>
      <w:r>
        <w:rPr>
          <w:sz w:val="28"/>
        </w:rPr>
        <w:t xml:space="preserve">должен </w:t>
      </w:r>
      <w:r>
        <w:rPr>
          <w:spacing w:val="-2"/>
          <w:sz w:val="28"/>
        </w:rPr>
        <w:t>уметь:</w:t>
      </w:r>
    </w:p>
    <w:p w:rsidR="002449A9" w:rsidRDefault="00695D38">
      <w:pPr>
        <w:pStyle w:val="a4"/>
        <w:numPr>
          <w:ilvl w:val="0"/>
          <w:numId w:val="43"/>
        </w:numPr>
        <w:tabs>
          <w:tab w:val="left" w:pos="2290"/>
        </w:tabs>
        <w:ind w:right="854" w:firstLine="720"/>
        <w:rPr>
          <w:sz w:val="28"/>
        </w:rPr>
      </w:pPr>
      <w:r>
        <w:rPr>
          <w:sz w:val="28"/>
        </w:rPr>
        <w:t>осуществлять</w:t>
      </w:r>
      <w:r>
        <w:rPr>
          <w:spacing w:val="-5"/>
          <w:sz w:val="28"/>
        </w:rPr>
        <w:t xml:space="preserve"> </w:t>
      </w:r>
      <w:r>
        <w:rPr>
          <w:sz w:val="28"/>
        </w:rPr>
        <w:t>отбор</w:t>
      </w:r>
      <w:r>
        <w:rPr>
          <w:spacing w:val="-6"/>
          <w:sz w:val="28"/>
        </w:rPr>
        <w:t xml:space="preserve"> </w:t>
      </w:r>
      <w:r>
        <w:rPr>
          <w:sz w:val="28"/>
        </w:rPr>
        <w:t>социально-педагогических</w:t>
      </w:r>
      <w:r>
        <w:rPr>
          <w:spacing w:val="-3"/>
          <w:sz w:val="28"/>
        </w:rPr>
        <w:t xml:space="preserve"> </w:t>
      </w:r>
      <w:r>
        <w:rPr>
          <w:sz w:val="28"/>
        </w:rPr>
        <w:t>методов</w:t>
      </w:r>
      <w:r>
        <w:rPr>
          <w:spacing w:val="-6"/>
          <w:sz w:val="28"/>
        </w:rPr>
        <w:t xml:space="preserve"> </w:t>
      </w:r>
      <w:r>
        <w:rPr>
          <w:sz w:val="28"/>
        </w:rPr>
        <w:t>изучения ситуаций жизнедеятельности обучающихся;</w:t>
      </w:r>
    </w:p>
    <w:p w:rsidR="002449A9" w:rsidRDefault="002449A9">
      <w:pPr>
        <w:pStyle w:val="a4"/>
        <w:jc w:val="left"/>
        <w:rPr>
          <w:sz w:val="28"/>
        </w:rPr>
        <w:sectPr w:rsidR="002449A9">
          <w:footerReference w:type="default" r:id="rId68"/>
          <w:pgSz w:w="11910" w:h="16840"/>
          <w:pgMar w:top="1040" w:right="0" w:bottom="280" w:left="850" w:header="0" w:footer="0" w:gutter="0"/>
          <w:cols w:space="720"/>
        </w:sectPr>
      </w:pPr>
    </w:p>
    <w:p w:rsidR="002449A9" w:rsidRDefault="00695D38">
      <w:pPr>
        <w:pStyle w:val="a4"/>
        <w:numPr>
          <w:ilvl w:val="0"/>
          <w:numId w:val="43"/>
        </w:numPr>
        <w:tabs>
          <w:tab w:val="left" w:pos="2290"/>
        </w:tabs>
        <w:spacing w:before="67" w:line="242" w:lineRule="auto"/>
        <w:ind w:right="855" w:firstLine="720"/>
        <w:jc w:val="both"/>
        <w:rPr>
          <w:sz w:val="28"/>
        </w:rPr>
      </w:pPr>
      <w:r>
        <w:rPr>
          <w:sz w:val="28"/>
        </w:rPr>
        <w:lastRenderedPageBreak/>
        <w:t xml:space="preserve">применять </w:t>
      </w:r>
      <w:r>
        <w:rPr>
          <w:sz w:val="28"/>
        </w:rPr>
        <w:t>социально-педагогические методы изучения ситуаций жизнедеятельности учащихся для выявления их потребностей;</w:t>
      </w:r>
    </w:p>
    <w:p w:rsidR="002449A9" w:rsidRDefault="00695D38">
      <w:pPr>
        <w:pStyle w:val="a4"/>
        <w:numPr>
          <w:ilvl w:val="0"/>
          <w:numId w:val="43"/>
        </w:numPr>
        <w:tabs>
          <w:tab w:val="left" w:pos="2290"/>
        </w:tabs>
        <w:spacing w:line="242" w:lineRule="auto"/>
        <w:ind w:right="853" w:firstLine="720"/>
        <w:jc w:val="both"/>
        <w:rPr>
          <w:sz w:val="28"/>
        </w:rPr>
      </w:pPr>
      <w:r>
        <w:rPr>
          <w:sz w:val="28"/>
        </w:rPr>
        <w:t>определять необходимый перечень мер по социально- педагогической поддержке детей в процессе образования;</w:t>
      </w:r>
    </w:p>
    <w:p w:rsidR="002449A9" w:rsidRDefault="00695D38">
      <w:pPr>
        <w:pStyle w:val="a4"/>
        <w:numPr>
          <w:ilvl w:val="0"/>
          <w:numId w:val="43"/>
        </w:numPr>
        <w:tabs>
          <w:tab w:val="left" w:pos="2290"/>
        </w:tabs>
        <w:spacing w:line="242" w:lineRule="auto"/>
        <w:ind w:right="853" w:firstLine="720"/>
        <w:jc w:val="both"/>
        <w:rPr>
          <w:sz w:val="28"/>
        </w:rPr>
      </w:pPr>
      <w:r>
        <w:rPr>
          <w:sz w:val="28"/>
        </w:rPr>
        <w:t>определять необходимый перечень мер по реал</w:t>
      </w:r>
      <w:r>
        <w:rPr>
          <w:sz w:val="28"/>
        </w:rPr>
        <w:t>изации и защите прав обучающихся в процессе образования;</w:t>
      </w:r>
    </w:p>
    <w:p w:rsidR="002449A9" w:rsidRDefault="00695D38">
      <w:pPr>
        <w:pStyle w:val="a4"/>
        <w:numPr>
          <w:ilvl w:val="0"/>
          <w:numId w:val="43"/>
        </w:numPr>
        <w:tabs>
          <w:tab w:val="left" w:pos="2290"/>
        </w:tabs>
        <w:spacing w:line="242" w:lineRule="auto"/>
        <w:ind w:right="855" w:firstLine="720"/>
        <w:jc w:val="both"/>
        <w:rPr>
          <w:sz w:val="28"/>
        </w:rPr>
      </w:pPr>
      <w:r>
        <w:rPr>
          <w:sz w:val="28"/>
        </w:rPr>
        <w:t xml:space="preserve">разрабатывать программы формирования у детей социальной </w:t>
      </w:r>
      <w:r>
        <w:rPr>
          <w:spacing w:val="-2"/>
          <w:sz w:val="28"/>
        </w:rPr>
        <w:t>компетентности;</w:t>
      </w:r>
    </w:p>
    <w:p w:rsidR="002449A9" w:rsidRDefault="00695D38">
      <w:pPr>
        <w:pStyle w:val="a4"/>
        <w:numPr>
          <w:ilvl w:val="0"/>
          <w:numId w:val="43"/>
        </w:numPr>
        <w:tabs>
          <w:tab w:val="left" w:pos="2290"/>
        </w:tabs>
        <w:spacing w:line="237" w:lineRule="auto"/>
        <w:ind w:right="855" w:firstLine="720"/>
        <w:jc w:val="both"/>
        <w:rPr>
          <w:sz w:val="28"/>
        </w:rPr>
      </w:pPr>
      <w:r>
        <w:rPr>
          <w:sz w:val="28"/>
        </w:rPr>
        <w:t>разрабатывать мероприятия по социальной адаптации школьников к новой жизненной ситуации;</w:t>
      </w:r>
    </w:p>
    <w:p w:rsidR="002449A9" w:rsidRDefault="00695D38">
      <w:pPr>
        <w:pStyle w:val="a4"/>
        <w:numPr>
          <w:ilvl w:val="0"/>
          <w:numId w:val="43"/>
        </w:numPr>
        <w:tabs>
          <w:tab w:val="left" w:pos="2290"/>
        </w:tabs>
        <w:ind w:right="850" w:firstLine="720"/>
        <w:jc w:val="both"/>
        <w:rPr>
          <w:sz w:val="28"/>
        </w:rPr>
      </w:pPr>
      <w:r>
        <w:rPr>
          <w:sz w:val="28"/>
        </w:rPr>
        <w:t>проектировать и организовывать социаль</w:t>
      </w:r>
      <w:r>
        <w:rPr>
          <w:sz w:val="28"/>
        </w:rPr>
        <w:t>но и личностно значимую деятельность учащихся с целью формирования и расширения у</w:t>
      </w:r>
      <w:r>
        <w:rPr>
          <w:spacing w:val="40"/>
          <w:sz w:val="28"/>
        </w:rPr>
        <w:t xml:space="preserve"> </w:t>
      </w:r>
      <w:r>
        <w:rPr>
          <w:sz w:val="28"/>
        </w:rPr>
        <w:t>них социокультурного опыта;</w:t>
      </w:r>
    </w:p>
    <w:p w:rsidR="002449A9" w:rsidRDefault="00695D38">
      <w:pPr>
        <w:pStyle w:val="a4"/>
        <w:numPr>
          <w:ilvl w:val="0"/>
          <w:numId w:val="43"/>
        </w:numPr>
        <w:tabs>
          <w:tab w:val="left" w:pos="2290"/>
        </w:tabs>
        <w:ind w:right="858" w:firstLine="720"/>
        <w:rPr>
          <w:sz w:val="28"/>
        </w:rPr>
      </w:pPr>
      <w:r>
        <w:rPr>
          <w:sz w:val="28"/>
        </w:rPr>
        <w:t>планировать</w:t>
      </w:r>
      <w:r>
        <w:rPr>
          <w:spacing w:val="40"/>
          <w:sz w:val="28"/>
        </w:rPr>
        <w:t xml:space="preserve"> </w:t>
      </w:r>
      <w:r>
        <w:rPr>
          <w:sz w:val="28"/>
        </w:rPr>
        <w:t>и</w:t>
      </w:r>
      <w:r>
        <w:rPr>
          <w:spacing w:val="40"/>
          <w:sz w:val="28"/>
        </w:rPr>
        <w:t xml:space="preserve"> </w:t>
      </w:r>
      <w:r>
        <w:rPr>
          <w:sz w:val="28"/>
        </w:rPr>
        <w:t>проводить</w:t>
      </w:r>
      <w:r>
        <w:rPr>
          <w:spacing w:val="40"/>
          <w:sz w:val="28"/>
        </w:rPr>
        <w:t xml:space="preserve"> </w:t>
      </w:r>
      <w:r>
        <w:rPr>
          <w:sz w:val="28"/>
        </w:rPr>
        <w:t>работу</w:t>
      </w:r>
      <w:r>
        <w:rPr>
          <w:spacing w:val="40"/>
          <w:sz w:val="28"/>
        </w:rPr>
        <w:t xml:space="preserve"> </w:t>
      </w:r>
      <w:r>
        <w:rPr>
          <w:sz w:val="28"/>
        </w:rPr>
        <w:t>с</w:t>
      </w:r>
      <w:r>
        <w:rPr>
          <w:spacing w:val="40"/>
          <w:sz w:val="28"/>
        </w:rPr>
        <w:t xml:space="preserve"> </w:t>
      </w:r>
      <w:r>
        <w:rPr>
          <w:sz w:val="28"/>
        </w:rPr>
        <w:t>учениками,</w:t>
      </w:r>
      <w:r>
        <w:rPr>
          <w:spacing w:val="40"/>
          <w:sz w:val="28"/>
        </w:rPr>
        <w:t xml:space="preserve"> </w:t>
      </w:r>
      <w:r>
        <w:rPr>
          <w:sz w:val="28"/>
        </w:rPr>
        <w:t>оказавшимися</w:t>
      </w:r>
      <w:r>
        <w:rPr>
          <w:spacing w:val="40"/>
          <w:sz w:val="28"/>
        </w:rPr>
        <w:t xml:space="preserve"> </w:t>
      </w:r>
      <w:r>
        <w:rPr>
          <w:sz w:val="28"/>
        </w:rPr>
        <w:t>в трудной жизненной ситуации, с учетом специфики их социальных проблем;</w:t>
      </w:r>
    </w:p>
    <w:p w:rsidR="002449A9" w:rsidRDefault="00695D38">
      <w:pPr>
        <w:pStyle w:val="a4"/>
        <w:numPr>
          <w:ilvl w:val="0"/>
          <w:numId w:val="43"/>
        </w:numPr>
        <w:tabs>
          <w:tab w:val="left" w:pos="2290"/>
        </w:tabs>
        <w:ind w:right="854" w:firstLine="720"/>
        <w:rPr>
          <w:sz w:val="28"/>
        </w:rPr>
      </w:pPr>
      <w:r>
        <w:rPr>
          <w:sz w:val="28"/>
        </w:rPr>
        <w:t>разрабатывать</w:t>
      </w:r>
      <w:r>
        <w:rPr>
          <w:spacing w:val="40"/>
          <w:sz w:val="28"/>
        </w:rPr>
        <w:t xml:space="preserve"> </w:t>
      </w:r>
      <w:r>
        <w:rPr>
          <w:sz w:val="28"/>
        </w:rPr>
        <w:t>мер</w:t>
      </w:r>
      <w:r>
        <w:rPr>
          <w:sz w:val="28"/>
        </w:rPr>
        <w:t>ы</w:t>
      </w:r>
      <w:r>
        <w:rPr>
          <w:spacing w:val="40"/>
          <w:sz w:val="28"/>
        </w:rPr>
        <w:t xml:space="preserve"> </w:t>
      </w:r>
      <w:r>
        <w:rPr>
          <w:sz w:val="28"/>
        </w:rPr>
        <w:t>по</w:t>
      </w:r>
      <w:r>
        <w:rPr>
          <w:spacing w:val="40"/>
          <w:sz w:val="28"/>
        </w:rPr>
        <w:t xml:space="preserve"> </w:t>
      </w:r>
      <w:r>
        <w:rPr>
          <w:sz w:val="28"/>
        </w:rPr>
        <w:t>социальной</w:t>
      </w:r>
      <w:r>
        <w:rPr>
          <w:spacing w:val="40"/>
          <w:sz w:val="28"/>
        </w:rPr>
        <w:t xml:space="preserve"> </w:t>
      </w:r>
      <w:r>
        <w:rPr>
          <w:sz w:val="28"/>
        </w:rPr>
        <w:t>реабилитации</w:t>
      </w:r>
      <w:r>
        <w:rPr>
          <w:spacing w:val="40"/>
          <w:sz w:val="28"/>
        </w:rPr>
        <w:t xml:space="preserve"> </w:t>
      </w:r>
      <w:r>
        <w:rPr>
          <w:sz w:val="28"/>
        </w:rPr>
        <w:t>школьников, имевших проявления девиантного поведения;</w:t>
      </w:r>
    </w:p>
    <w:p w:rsidR="002449A9" w:rsidRDefault="00695D38">
      <w:pPr>
        <w:pStyle w:val="a4"/>
        <w:numPr>
          <w:ilvl w:val="0"/>
          <w:numId w:val="43"/>
        </w:numPr>
        <w:tabs>
          <w:tab w:val="left" w:pos="2290"/>
        </w:tabs>
        <w:ind w:right="858" w:firstLine="720"/>
        <w:rPr>
          <w:sz w:val="28"/>
        </w:rPr>
      </w:pPr>
      <w:r>
        <w:rPr>
          <w:sz w:val="28"/>
        </w:rPr>
        <w:t>разрабатывать</w:t>
      </w:r>
      <w:r>
        <w:rPr>
          <w:spacing w:val="-5"/>
          <w:sz w:val="28"/>
        </w:rPr>
        <w:t xml:space="preserve"> </w:t>
      </w:r>
      <w:r>
        <w:rPr>
          <w:sz w:val="28"/>
        </w:rPr>
        <w:t>меры</w:t>
      </w:r>
      <w:r>
        <w:rPr>
          <w:spacing w:val="-5"/>
          <w:sz w:val="28"/>
        </w:rPr>
        <w:t xml:space="preserve"> </w:t>
      </w:r>
      <w:r>
        <w:rPr>
          <w:sz w:val="28"/>
        </w:rPr>
        <w:t>по</w:t>
      </w:r>
      <w:r>
        <w:rPr>
          <w:spacing w:val="-5"/>
          <w:sz w:val="28"/>
        </w:rPr>
        <w:t xml:space="preserve"> </w:t>
      </w:r>
      <w:r>
        <w:rPr>
          <w:sz w:val="28"/>
        </w:rPr>
        <w:t>обеспечению</w:t>
      </w:r>
      <w:r>
        <w:rPr>
          <w:spacing w:val="-5"/>
          <w:sz w:val="28"/>
        </w:rPr>
        <w:t xml:space="preserve"> </w:t>
      </w:r>
      <w:r>
        <w:rPr>
          <w:sz w:val="28"/>
        </w:rPr>
        <w:t>досуговой</w:t>
      </w:r>
      <w:r>
        <w:rPr>
          <w:spacing w:val="-6"/>
          <w:sz w:val="28"/>
        </w:rPr>
        <w:t xml:space="preserve"> </w:t>
      </w:r>
      <w:r>
        <w:rPr>
          <w:sz w:val="28"/>
        </w:rPr>
        <w:t>занятости</w:t>
      </w:r>
      <w:r>
        <w:rPr>
          <w:spacing w:val="-6"/>
          <w:sz w:val="28"/>
        </w:rPr>
        <w:t xml:space="preserve"> </w:t>
      </w:r>
      <w:r>
        <w:rPr>
          <w:sz w:val="28"/>
        </w:rPr>
        <w:t>детей</w:t>
      </w:r>
      <w:r>
        <w:rPr>
          <w:spacing w:val="-3"/>
          <w:sz w:val="28"/>
        </w:rPr>
        <w:t xml:space="preserve"> </w:t>
      </w:r>
      <w:r>
        <w:rPr>
          <w:sz w:val="28"/>
        </w:rPr>
        <w:t>в общеобразовательном учреждении и по месту жительства;</w:t>
      </w:r>
    </w:p>
    <w:p w:rsidR="002449A9" w:rsidRDefault="00695D38">
      <w:pPr>
        <w:pStyle w:val="a4"/>
        <w:numPr>
          <w:ilvl w:val="0"/>
          <w:numId w:val="43"/>
        </w:numPr>
        <w:tabs>
          <w:tab w:val="left" w:pos="2290"/>
        </w:tabs>
        <w:ind w:right="854" w:firstLine="720"/>
        <w:jc w:val="both"/>
        <w:rPr>
          <w:sz w:val="28"/>
        </w:rPr>
      </w:pPr>
      <w:r>
        <w:rPr>
          <w:sz w:val="28"/>
        </w:rPr>
        <w:t>проводить консультирование педагогов, родителей (законных</w:t>
      </w:r>
      <w:r>
        <w:rPr>
          <w:sz w:val="28"/>
        </w:rPr>
        <w:t xml:space="preserve"> представителей) и обучающихся по вопросам реализации прав обучающихся в процессе образования;</w:t>
      </w:r>
    </w:p>
    <w:p w:rsidR="002449A9" w:rsidRDefault="00695D38">
      <w:pPr>
        <w:pStyle w:val="a4"/>
        <w:numPr>
          <w:ilvl w:val="0"/>
          <w:numId w:val="43"/>
        </w:numPr>
        <w:tabs>
          <w:tab w:val="left" w:pos="2290"/>
        </w:tabs>
        <w:ind w:right="850" w:firstLine="720"/>
        <w:jc w:val="both"/>
        <w:rPr>
          <w:sz w:val="28"/>
        </w:rPr>
      </w:pPr>
      <w:r>
        <w:rPr>
          <w:sz w:val="28"/>
        </w:rPr>
        <w:t>реализовывать меры по социально-педагогической поддержке обучающихся в освоении образовательных программ;</w:t>
      </w:r>
    </w:p>
    <w:p w:rsidR="002449A9" w:rsidRDefault="00695D38">
      <w:pPr>
        <w:pStyle w:val="a4"/>
        <w:numPr>
          <w:ilvl w:val="0"/>
          <w:numId w:val="43"/>
        </w:numPr>
        <w:tabs>
          <w:tab w:val="left" w:pos="2290"/>
        </w:tabs>
        <w:ind w:right="852" w:firstLine="720"/>
        <w:jc w:val="both"/>
        <w:rPr>
          <w:sz w:val="28"/>
        </w:rPr>
      </w:pPr>
      <w:r>
        <w:rPr>
          <w:sz w:val="28"/>
        </w:rPr>
        <w:t xml:space="preserve">проводить занятия и культурно-просветительские </w:t>
      </w:r>
      <w:r>
        <w:rPr>
          <w:sz w:val="28"/>
        </w:rPr>
        <w:t>мероприятия по формированию у обучающихся социальной компетентности;</w:t>
      </w:r>
    </w:p>
    <w:p w:rsidR="002449A9" w:rsidRDefault="00695D38">
      <w:pPr>
        <w:pStyle w:val="a4"/>
        <w:numPr>
          <w:ilvl w:val="0"/>
          <w:numId w:val="43"/>
        </w:numPr>
        <w:tabs>
          <w:tab w:val="left" w:pos="2290"/>
        </w:tabs>
        <w:ind w:right="855" w:firstLine="720"/>
        <w:jc w:val="both"/>
        <w:rPr>
          <w:sz w:val="28"/>
        </w:rPr>
      </w:pPr>
      <w:r>
        <w:rPr>
          <w:sz w:val="28"/>
        </w:rPr>
        <w:t>оказывать консультативную помощь школьникам в принятии решений в ситуациях самоопределения;</w:t>
      </w:r>
    </w:p>
    <w:p w:rsidR="002449A9" w:rsidRDefault="00695D38">
      <w:pPr>
        <w:pStyle w:val="a4"/>
        <w:numPr>
          <w:ilvl w:val="0"/>
          <w:numId w:val="43"/>
        </w:numPr>
        <w:tabs>
          <w:tab w:val="left" w:pos="2290"/>
        </w:tabs>
        <w:ind w:right="849" w:firstLine="720"/>
        <w:jc w:val="both"/>
        <w:rPr>
          <w:sz w:val="28"/>
        </w:rPr>
      </w:pPr>
      <w:r>
        <w:rPr>
          <w:sz w:val="28"/>
        </w:rPr>
        <w:t>планировать мероприятия и применять социально- педагогические технологии профилактики девиантно</w:t>
      </w:r>
      <w:r>
        <w:rPr>
          <w:sz w:val="28"/>
        </w:rPr>
        <w:t xml:space="preserve">го поведения учащихся </w:t>
      </w:r>
      <w:r>
        <w:rPr>
          <w:spacing w:val="-2"/>
          <w:sz w:val="28"/>
        </w:rPr>
        <w:t>школы;</w:t>
      </w:r>
    </w:p>
    <w:p w:rsidR="002449A9" w:rsidRDefault="00695D38">
      <w:pPr>
        <w:pStyle w:val="a4"/>
        <w:numPr>
          <w:ilvl w:val="0"/>
          <w:numId w:val="43"/>
        </w:numPr>
        <w:tabs>
          <w:tab w:val="left" w:pos="2290"/>
        </w:tabs>
        <w:ind w:right="856" w:firstLine="720"/>
        <w:jc w:val="both"/>
        <w:rPr>
          <w:sz w:val="28"/>
        </w:rPr>
      </w:pPr>
      <w:r>
        <w:rPr>
          <w:sz w:val="28"/>
        </w:rPr>
        <w:t>организовывать индивидуальную профилактическую работу с обучающимися и семьями группы социального риска;</w:t>
      </w:r>
    </w:p>
    <w:p w:rsidR="002449A9" w:rsidRDefault="00695D38">
      <w:pPr>
        <w:pStyle w:val="a4"/>
        <w:numPr>
          <w:ilvl w:val="0"/>
          <w:numId w:val="43"/>
        </w:numPr>
        <w:tabs>
          <w:tab w:val="left" w:pos="2290"/>
        </w:tabs>
        <w:ind w:right="851" w:firstLine="720"/>
        <w:jc w:val="both"/>
        <w:rPr>
          <w:sz w:val="28"/>
        </w:rPr>
      </w:pPr>
      <w:r>
        <w:rPr>
          <w:sz w:val="28"/>
        </w:rPr>
        <w:t>координировать и согласовывать совместную деятельность с социальными институтами по обеспечению позитивной социализации об</w:t>
      </w:r>
      <w:r>
        <w:rPr>
          <w:sz w:val="28"/>
        </w:rPr>
        <w:t>учающихся и их социально-педагогической поддержке;</w:t>
      </w:r>
    </w:p>
    <w:p w:rsidR="002449A9" w:rsidRDefault="00695D38">
      <w:pPr>
        <w:pStyle w:val="a4"/>
        <w:numPr>
          <w:ilvl w:val="0"/>
          <w:numId w:val="43"/>
        </w:numPr>
        <w:tabs>
          <w:tab w:val="left" w:pos="2290"/>
        </w:tabs>
        <w:ind w:right="856" w:firstLine="720"/>
        <w:jc w:val="both"/>
        <w:rPr>
          <w:sz w:val="28"/>
        </w:rPr>
      </w:pPr>
      <w:r>
        <w:rPr>
          <w:sz w:val="28"/>
        </w:rPr>
        <w:t>осуществлять поиск информационных ресурсов, методической литературы, инновационного опыта и их анализ;</w:t>
      </w:r>
    </w:p>
    <w:p w:rsidR="002449A9" w:rsidRDefault="00695D38">
      <w:pPr>
        <w:pStyle w:val="a4"/>
        <w:numPr>
          <w:ilvl w:val="0"/>
          <w:numId w:val="43"/>
        </w:numPr>
        <w:tabs>
          <w:tab w:val="left" w:pos="2290"/>
        </w:tabs>
        <w:ind w:right="857" w:firstLine="720"/>
        <w:jc w:val="both"/>
        <w:rPr>
          <w:sz w:val="28"/>
        </w:rPr>
      </w:pPr>
      <w:r>
        <w:rPr>
          <w:sz w:val="28"/>
        </w:rPr>
        <w:t xml:space="preserve">осуществлять отбор материалов, актуальных для реализуемых программ социально-педагогической поддержки </w:t>
      </w:r>
      <w:r>
        <w:rPr>
          <w:sz w:val="28"/>
        </w:rPr>
        <w:t>детей;</w:t>
      </w:r>
    </w:p>
    <w:p w:rsidR="002449A9" w:rsidRDefault="00695D38">
      <w:pPr>
        <w:pStyle w:val="a4"/>
        <w:numPr>
          <w:ilvl w:val="0"/>
          <w:numId w:val="43"/>
        </w:numPr>
        <w:tabs>
          <w:tab w:val="left" w:pos="2290"/>
        </w:tabs>
        <w:ind w:right="852" w:firstLine="720"/>
        <w:jc w:val="both"/>
        <w:rPr>
          <w:sz w:val="28"/>
        </w:rPr>
      </w:pPr>
      <w:r>
        <w:rPr>
          <w:sz w:val="28"/>
        </w:rPr>
        <w:t xml:space="preserve">разрабатывать информационно-методические материалы для программ социально-педагогической поддержки учащихся, предназначенные для их участников – педагогов, родителей (законных представителей), </w:t>
      </w:r>
      <w:r>
        <w:rPr>
          <w:spacing w:val="-2"/>
          <w:sz w:val="28"/>
        </w:rPr>
        <w:t>обучающихся;</w:t>
      </w:r>
    </w:p>
    <w:p w:rsidR="002449A9" w:rsidRDefault="002449A9">
      <w:pPr>
        <w:pStyle w:val="a4"/>
        <w:rPr>
          <w:sz w:val="28"/>
        </w:rPr>
        <w:sectPr w:rsidR="002449A9">
          <w:footerReference w:type="default" r:id="rId69"/>
          <w:pgSz w:w="11910" w:h="16840"/>
          <w:pgMar w:top="1040" w:right="0" w:bottom="280" w:left="850" w:header="0" w:footer="0" w:gutter="0"/>
          <w:cols w:space="720"/>
        </w:sectPr>
      </w:pPr>
    </w:p>
    <w:p w:rsidR="002449A9" w:rsidRDefault="00695D38">
      <w:pPr>
        <w:pStyle w:val="a4"/>
        <w:numPr>
          <w:ilvl w:val="0"/>
          <w:numId w:val="43"/>
        </w:numPr>
        <w:tabs>
          <w:tab w:val="left" w:pos="2290"/>
        </w:tabs>
        <w:spacing w:before="67"/>
        <w:ind w:right="853" w:firstLine="720"/>
        <w:jc w:val="both"/>
        <w:rPr>
          <w:sz w:val="28"/>
        </w:rPr>
      </w:pPr>
      <w:r>
        <w:rPr>
          <w:sz w:val="28"/>
        </w:rPr>
        <w:lastRenderedPageBreak/>
        <w:t xml:space="preserve">формировать </w:t>
      </w:r>
      <w:r>
        <w:rPr>
          <w:sz w:val="28"/>
        </w:rPr>
        <w:t>информационно-методическую базу для консультирования родителей (законных представителей) по вопросам обеспечения позитивной социализации обучающихся;</w:t>
      </w:r>
    </w:p>
    <w:p w:rsidR="002449A9" w:rsidRDefault="00695D38">
      <w:pPr>
        <w:pStyle w:val="a4"/>
        <w:numPr>
          <w:ilvl w:val="0"/>
          <w:numId w:val="43"/>
        </w:numPr>
        <w:tabs>
          <w:tab w:val="left" w:pos="2290"/>
        </w:tabs>
        <w:spacing w:before="2"/>
        <w:ind w:right="851" w:firstLine="720"/>
        <w:jc w:val="both"/>
        <w:rPr>
          <w:sz w:val="28"/>
        </w:rPr>
      </w:pPr>
      <w:r>
        <w:rPr>
          <w:sz w:val="28"/>
        </w:rPr>
        <w:t xml:space="preserve">оказывать школьникам организационно-педагогическую поддержку в построении социальных отношений, адаптации </w:t>
      </w:r>
      <w:r>
        <w:rPr>
          <w:sz w:val="28"/>
        </w:rPr>
        <w:t>к новым жизненным ситуациям;</w:t>
      </w:r>
    </w:p>
    <w:p w:rsidR="002449A9" w:rsidRDefault="00695D38">
      <w:pPr>
        <w:pStyle w:val="a4"/>
        <w:numPr>
          <w:ilvl w:val="0"/>
          <w:numId w:val="43"/>
        </w:numPr>
        <w:tabs>
          <w:tab w:val="left" w:pos="2290"/>
        </w:tabs>
        <w:ind w:right="850" w:firstLine="720"/>
        <w:jc w:val="both"/>
        <w:rPr>
          <w:sz w:val="28"/>
        </w:rPr>
      </w:pPr>
      <w:r>
        <w:rPr>
          <w:sz w:val="28"/>
        </w:rPr>
        <w:t xml:space="preserve">реализовывать мероприятия по социально-педагогической поддержке обучающихся из числа сирот и оставшихся без попечения </w:t>
      </w:r>
      <w:r>
        <w:rPr>
          <w:spacing w:val="-2"/>
          <w:sz w:val="28"/>
        </w:rPr>
        <w:t>родителей;</w:t>
      </w:r>
    </w:p>
    <w:p w:rsidR="002449A9" w:rsidRDefault="00695D38">
      <w:pPr>
        <w:pStyle w:val="a4"/>
        <w:numPr>
          <w:ilvl w:val="0"/>
          <w:numId w:val="43"/>
        </w:numPr>
        <w:tabs>
          <w:tab w:val="left" w:pos="2290"/>
        </w:tabs>
        <w:spacing w:line="242" w:lineRule="auto"/>
        <w:ind w:right="849" w:firstLine="720"/>
        <w:jc w:val="both"/>
        <w:rPr>
          <w:sz w:val="28"/>
        </w:rPr>
      </w:pPr>
      <w:r>
        <w:rPr>
          <w:sz w:val="28"/>
        </w:rPr>
        <w:t>осуществлять организационно-методическое сопровождение мероприятий по профилактике девиантного пов</w:t>
      </w:r>
      <w:r>
        <w:rPr>
          <w:sz w:val="28"/>
        </w:rPr>
        <w:t>едения обучающихся;</w:t>
      </w:r>
    </w:p>
    <w:p w:rsidR="002449A9" w:rsidRDefault="00695D38">
      <w:pPr>
        <w:pStyle w:val="a4"/>
        <w:numPr>
          <w:ilvl w:val="0"/>
          <w:numId w:val="43"/>
        </w:numPr>
        <w:tabs>
          <w:tab w:val="left" w:pos="2290"/>
        </w:tabs>
        <w:spacing w:line="242" w:lineRule="auto"/>
        <w:ind w:right="849" w:firstLine="720"/>
        <w:jc w:val="both"/>
        <w:rPr>
          <w:sz w:val="28"/>
        </w:rPr>
      </w:pPr>
      <w:r>
        <w:rPr>
          <w:sz w:val="28"/>
        </w:rPr>
        <w:t>осуществлять организационно-методическое сопровождение программ и мероприятий по социальной реабилитации обучающихся;</w:t>
      </w:r>
    </w:p>
    <w:p w:rsidR="002449A9" w:rsidRDefault="00695D38">
      <w:pPr>
        <w:pStyle w:val="a4"/>
        <w:numPr>
          <w:ilvl w:val="0"/>
          <w:numId w:val="43"/>
        </w:numPr>
        <w:tabs>
          <w:tab w:val="left" w:pos="2290"/>
        </w:tabs>
        <w:spacing w:line="242" w:lineRule="auto"/>
        <w:ind w:right="854" w:firstLine="720"/>
        <w:jc w:val="both"/>
        <w:rPr>
          <w:sz w:val="28"/>
        </w:rPr>
      </w:pPr>
      <w:r>
        <w:rPr>
          <w:sz w:val="28"/>
        </w:rPr>
        <w:t>проводить мероприятия по формированию безопасной информационной среды</w:t>
      </w:r>
    </w:p>
    <w:p w:rsidR="002449A9" w:rsidRDefault="00695D38">
      <w:pPr>
        <w:pStyle w:val="a4"/>
        <w:numPr>
          <w:ilvl w:val="0"/>
          <w:numId w:val="43"/>
        </w:numPr>
        <w:tabs>
          <w:tab w:val="left" w:pos="2290"/>
        </w:tabs>
        <w:ind w:right="853" w:firstLine="720"/>
        <w:jc w:val="both"/>
        <w:rPr>
          <w:sz w:val="28"/>
        </w:rPr>
      </w:pPr>
      <w:r>
        <w:rPr>
          <w:sz w:val="28"/>
        </w:rPr>
        <w:t>реализовывать организационные меры и методическо</w:t>
      </w:r>
      <w:r>
        <w:rPr>
          <w:sz w:val="28"/>
        </w:rPr>
        <w:t>е сопровождение совместной деятельности социальных институтов по социально-педагогической поддержке разных категорий обучающихся;</w:t>
      </w:r>
    </w:p>
    <w:p w:rsidR="002449A9" w:rsidRDefault="00695D38">
      <w:pPr>
        <w:pStyle w:val="a4"/>
        <w:numPr>
          <w:ilvl w:val="0"/>
          <w:numId w:val="43"/>
        </w:numPr>
        <w:tabs>
          <w:tab w:val="left" w:pos="2290"/>
        </w:tabs>
        <w:ind w:right="856" w:firstLine="720"/>
        <w:jc w:val="both"/>
        <w:rPr>
          <w:sz w:val="28"/>
        </w:rPr>
      </w:pPr>
      <w:r>
        <w:rPr>
          <w:sz w:val="28"/>
        </w:rPr>
        <w:t>осуществлять контроль и анализ результатов реализации программ и мероприятий по социально-педагогической поддержке детей.</w:t>
      </w:r>
    </w:p>
    <w:p w:rsidR="002449A9" w:rsidRDefault="00695D38">
      <w:pPr>
        <w:pStyle w:val="a4"/>
        <w:numPr>
          <w:ilvl w:val="1"/>
          <w:numId w:val="41"/>
        </w:numPr>
        <w:tabs>
          <w:tab w:val="left" w:pos="2252"/>
        </w:tabs>
        <w:ind w:right="855" w:firstLine="720"/>
        <w:jc w:val="both"/>
        <w:rPr>
          <w:sz w:val="28"/>
        </w:rPr>
      </w:pPr>
      <w:r>
        <w:rPr>
          <w:sz w:val="28"/>
        </w:rPr>
        <w:t>Соци</w:t>
      </w:r>
      <w:r>
        <w:rPr>
          <w:sz w:val="28"/>
        </w:rPr>
        <w:t xml:space="preserve">альный педагог общеобразовательного учреждения должен пройти обучение и иметь навыки оказания первой помощи, знать порядок действий при возникновении пожара или иной чрезвычайной ситуации, </w:t>
      </w:r>
      <w:r>
        <w:rPr>
          <w:spacing w:val="-2"/>
          <w:sz w:val="28"/>
        </w:rPr>
        <w:t>эвакуации.</w:t>
      </w:r>
    </w:p>
    <w:p w:rsidR="002449A9" w:rsidRDefault="00695D38">
      <w:pPr>
        <w:pStyle w:val="a4"/>
        <w:numPr>
          <w:ilvl w:val="1"/>
          <w:numId w:val="41"/>
        </w:numPr>
        <w:tabs>
          <w:tab w:val="left" w:pos="2500"/>
        </w:tabs>
        <w:ind w:right="850" w:firstLine="720"/>
        <w:jc w:val="both"/>
        <w:rPr>
          <w:sz w:val="28"/>
        </w:rPr>
      </w:pPr>
      <w:r>
        <w:rPr>
          <w:sz w:val="28"/>
        </w:rPr>
        <w:t xml:space="preserve">Педагогическим работниками запрещается использовать </w:t>
      </w:r>
      <w:r>
        <w:rPr>
          <w:sz w:val="28"/>
        </w:rPr>
        <w:t>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w:t>
      </w:r>
      <w:r>
        <w:rPr>
          <w:sz w:val="28"/>
        </w:rPr>
        <w:t>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w:t>
      </w:r>
      <w:r>
        <w:rPr>
          <w:sz w:val="28"/>
        </w:rPr>
        <w:t>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449A9" w:rsidRDefault="00695D38">
      <w:pPr>
        <w:pStyle w:val="2"/>
        <w:numPr>
          <w:ilvl w:val="0"/>
          <w:numId w:val="41"/>
        </w:numPr>
        <w:tabs>
          <w:tab w:val="left" w:pos="1854"/>
        </w:tabs>
        <w:spacing w:line="319" w:lineRule="exact"/>
        <w:ind w:left="1854" w:hanging="283"/>
        <w:jc w:val="both"/>
      </w:pPr>
      <w:r>
        <w:t>Трудовые</w:t>
      </w:r>
      <w:r>
        <w:rPr>
          <w:spacing w:val="-6"/>
        </w:rPr>
        <w:t xml:space="preserve"> </w:t>
      </w:r>
      <w:r>
        <w:rPr>
          <w:spacing w:val="-2"/>
        </w:rPr>
        <w:t>функции</w:t>
      </w:r>
    </w:p>
    <w:p w:rsidR="002449A9" w:rsidRDefault="00695D38">
      <w:pPr>
        <w:pStyle w:val="a3"/>
        <w:spacing w:line="237" w:lineRule="auto"/>
        <w:ind w:right="851" w:firstLine="720"/>
      </w:pPr>
      <w:r>
        <w:t>Социальный педагог в школе оказывает социально-педагогическую поддержку учащ</w:t>
      </w:r>
      <w:r>
        <w:t>ихся в процессе социализации:</w:t>
      </w:r>
    </w:p>
    <w:p w:rsidR="002449A9" w:rsidRDefault="00695D38">
      <w:pPr>
        <w:pStyle w:val="a4"/>
        <w:numPr>
          <w:ilvl w:val="1"/>
          <w:numId w:val="41"/>
        </w:numPr>
        <w:tabs>
          <w:tab w:val="left" w:pos="2242"/>
          <w:tab w:val="left" w:pos="4213"/>
          <w:tab w:val="left" w:pos="4905"/>
          <w:tab w:val="left" w:pos="5444"/>
          <w:tab w:val="left" w:pos="8914"/>
        </w:tabs>
        <w:ind w:right="849" w:firstLine="720"/>
        <w:rPr>
          <w:sz w:val="28"/>
        </w:rPr>
      </w:pPr>
      <w:r>
        <w:rPr>
          <w:spacing w:val="-2"/>
          <w:sz w:val="28"/>
        </w:rPr>
        <w:t>Планирование</w:t>
      </w:r>
      <w:r>
        <w:rPr>
          <w:sz w:val="28"/>
        </w:rPr>
        <w:tab/>
      </w:r>
      <w:r>
        <w:rPr>
          <w:spacing w:val="-4"/>
          <w:sz w:val="28"/>
        </w:rPr>
        <w:t>мер</w:t>
      </w:r>
      <w:r>
        <w:rPr>
          <w:sz w:val="28"/>
        </w:rPr>
        <w:tab/>
      </w:r>
      <w:r>
        <w:rPr>
          <w:spacing w:val="-6"/>
          <w:sz w:val="28"/>
        </w:rPr>
        <w:t>по</w:t>
      </w:r>
      <w:r>
        <w:rPr>
          <w:sz w:val="28"/>
        </w:rPr>
        <w:tab/>
      </w:r>
      <w:r>
        <w:rPr>
          <w:spacing w:val="-2"/>
          <w:sz w:val="28"/>
        </w:rPr>
        <w:t>социально-педагогической</w:t>
      </w:r>
      <w:r>
        <w:rPr>
          <w:sz w:val="28"/>
        </w:rPr>
        <w:tab/>
      </w:r>
      <w:r>
        <w:rPr>
          <w:spacing w:val="-2"/>
          <w:sz w:val="28"/>
        </w:rPr>
        <w:t xml:space="preserve">поддержке </w:t>
      </w:r>
      <w:r>
        <w:rPr>
          <w:sz w:val="28"/>
        </w:rPr>
        <w:t>обучающихся в процессе социализации.</w:t>
      </w:r>
    </w:p>
    <w:p w:rsidR="002449A9" w:rsidRDefault="00695D38">
      <w:pPr>
        <w:pStyle w:val="a4"/>
        <w:numPr>
          <w:ilvl w:val="1"/>
          <w:numId w:val="41"/>
        </w:numPr>
        <w:tabs>
          <w:tab w:val="left" w:pos="2261"/>
          <w:tab w:val="left" w:pos="4064"/>
          <w:tab w:val="left" w:pos="7550"/>
          <w:tab w:val="left" w:pos="9132"/>
          <w:tab w:val="left" w:pos="10067"/>
        </w:tabs>
        <w:ind w:right="856" w:firstLine="720"/>
        <w:rPr>
          <w:sz w:val="28"/>
        </w:rPr>
      </w:pPr>
      <w:r>
        <w:rPr>
          <w:spacing w:val="-2"/>
          <w:sz w:val="28"/>
        </w:rPr>
        <w:t>Организация</w:t>
      </w:r>
      <w:r>
        <w:rPr>
          <w:sz w:val="28"/>
        </w:rPr>
        <w:tab/>
      </w:r>
      <w:r>
        <w:rPr>
          <w:spacing w:val="-2"/>
          <w:sz w:val="28"/>
        </w:rPr>
        <w:t>социально-педагогической</w:t>
      </w:r>
      <w:r>
        <w:rPr>
          <w:sz w:val="28"/>
        </w:rPr>
        <w:tab/>
      </w:r>
      <w:r>
        <w:rPr>
          <w:spacing w:val="-2"/>
          <w:sz w:val="28"/>
        </w:rPr>
        <w:t>поддержки</w:t>
      </w:r>
      <w:r>
        <w:rPr>
          <w:sz w:val="28"/>
        </w:rPr>
        <w:tab/>
      </w:r>
      <w:r>
        <w:rPr>
          <w:spacing w:val="-2"/>
          <w:sz w:val="28"/>
        </w:rPr>
        <w:t>детей</w:t>
      </w:r>
      <w:r>
        <w:rPr>
          <w:sz w:val="28"/>
        </w:rPr>
        <w:tab/>
      </w:r>
      <w:r>
        <w:rPr>
          <w:spacing w:val="-10"/>
          <w:sz w:val="28"/>
        </w:rPr>
        <w:t xml:space="preserve">в </w:t>
      </w:r>
      <w:r>
        <w:rPr>
          <w:sz w:val="28"/>
        </w:rPr>
        <w:t>процессе социализации.</w:t>
      </w:r>
    </w:p>
    <w:p w:rsidR="002449A9" w:rsidRDefault="00695D38">
      <w:pPr>
        <w:pStyle w:val="a4"/>
        <w:numPr>
          <w:ilvl w:val="1"/>
          <w:numId w:val="41"/>
        </w:numPr>
        <w:tabs>
          <w:tab w:val="left" w:pos="2541"/>
          <w:tab w:val="left" w:pos="6825"/>
          <w:tab w:val="left" w:pos="8860"/>
        </w:tabs>
        <w:ind w:right="849" w:firstLine="720"/>
        <w:rPr>
          <w:sz w:val="28"/>
        </w:rPr>
      </w:pPr>
      <w:r>
        <w:rPr>
          <w:spacing w:val="-2"/>
          <w:sz w:val="28"/>
        </w:rPr>
        <w:t>Организационно-методическое</w:t>
      </w:r>
      <w:r>
        <w:rPr>
          <w:sz w:val="28"/>
        </w:rPr>
        <w:tab/>
      </w:r>
      <w:r>
        <w:rPr>
          <w:spacing w:val="-2"/>
          <w:sz w:val="28"/>
        </w:rPr>
        <w:t>обеспечение</w:t>
      </w:r>
      <w:r>
        <w:rPr>
          <w:sz w:val="28"/>
        </w:rPr>
        <w:tab/>
      </w:r>
      <w:r>
        <w:rPr>
          <w:spacing w:val="-2"/>
          <w:sz w:val="28"/>
        </w:rPr>
        <w:t xml:space="preserve">социально- </w:t>
      </w:r>
      <w:r>
        <w:rPr>
          <w:sz w:val="28"/>
        </w:rPr>
        <w:t>педагогической поддержки школьников.</w:t>
      </w:r>
    </w:p>
    <w:p w:rsidR="002449A9" w:rsidRDefault="00695D38">
      <w:pPr>
        <w:pStyle w:val="2"/>
        <w:numPr>
          <w:ilvl w:val="0"/>
          <w:numId w:val="41"/>
        </w:numPr>
        <w:tabs>
          <w:tab w:val="left" w:pos="1854"/>
        </w:tabs>
        <w:ind w:left="1854" w:hanging="283"/>
        <w:jc w:val="left"/>
      </w:pPr>
      <w:r>
        <w:t>Должностные</w:t>
      </w:r>
      <w:r>
        <w:rPr>
          <w:spacing w:val="-12"/>
        </w:rPr>
        <w:t xml:space="preserve"> </w:t>
      </w:r>
      <w:r>
        <w:rPr>
          <w:spacing w:val="-2"/>
        </w:rPr>
        <w:t>обязанности</w:t>
      </w:r>
    </w:p>
    <w:p w:rsidR="002449A9" w:rsidRDefault="002449A9">
      <w:pPr>
        <w:pStyle w:val="2"/>
        <w:jc w:val="left"/>
        <w:sectPr w:rsidR="002449A9">
          <w:footerReference w:type="default" r:id="rId70"/>
          <w:pgSz w:w="11910" w:h="16840"/>
          <w:pgMar w:top="1040" w:right="0" w:bottom="280" w:left="850" w:header="0" w:footer="0" w:gutter="0"/>
          <w:cols w:space="720"/>
        </w:sectPr>
      </w:pPr>
    </w:p>
    <w:p w:rsidR="002449A9" w:rsidRDefault="00695D38">
      <w:pPr>
        <w:pStyle w:val="a3"/>
        <w:tabs>
          <w:tab w:val="left" w:pos="3406"/>
          <w:tab w:val="left" w:pos="4580"/>
          <w:tab w:val="left" w:pos="4976"/>
          <w:tab w:val="left" w:pos="5991"/>
          <w:tab w:val="left" w:pos="6954"/>
          <w:tab w:val="left" w:pos="8582"/>
        </w:tabs>
        <w:spacing w:before="67" w:line="242" w:lineRule="auto"/>
        <w:ind w:right="854" w:firstLine="792"/>
        <w:jc w:val="left"/>
      </w:pPr>
      <w:r>
        <w:rPr>
          <w:spacing w:val="-2"/>
        </w:rPr>
        <w:lastRenderedPageBreak/>
        <w:t>Социальный</w:t>
      </w:r>
      <w:r>
        <w:tab/>
      </w:r>
      <w:r>
        <w:rPr>
          <w:spacing w:val="-2"/>
        </w:rPr>
        <w:t>педагог</w:t>
      </w:r>
      <w:r>
        <w:tab/>
      </w:r>
      <w:r>
        <w:rPr>
          <w:spacing w:val="-10"/>
        </w:rPr>
        <w:t>в</w:t>
      </w:r>
      <w:r>
        <w:tab/>
      </w:r>
      <w:r>
        <w:rPr>
          <w:spacing w:val="-4"/>
        </w:rPr>
        <w:t>школе</w:t>
      </w:r>
      <w:r>
        <w:tab/>
      </w:r>
      <w:r>
        <w:rPr>
          <w:spacing w:val="-2"/>
        </w:rPr>
        <w:t>имеет</w:t>
      </w:r>
      <w:r>
        <w:tab/>
      </w:r>
      <w:r>
        <w:rPr>
          <w:spacing w:val="-2"/>
        </w:rPr>
        <w:t>следующие</w:t>
      </w:r>
      <w:r>
        <w:tab/>
      </w:r>
      <w:r>
        <w:rPr>
          <w:spacing w:val="-2"/>
        </w:rPr>
        <w:t>должностные обязанности:</w:t>
      </w:r>
    </w:p>
    <w:p w:rsidR="002449A9" w:rsidRDefault="00695D38">
      <w:pPr>
        <w:pStyle w:val="a4"/>
        <w:numPr>
          <w:ilvl w:val="1"/>
          <w:numId w:val="41"/>
        </w:numPr>
        <w:tabs>
          <w:tab w:val="left" w:pos="2152"/>
        </w:tabs>
        <w:spacing w:line="242" w:lineRule="auto"/>
        <w:ind w:right="849" w:firstLine="720"/>
        <w:rPr>
          <w:sz w:val="28"/>
        </w:rPr>
      </w:pPr>
      <w:r>
        <w:rPr>
          <w:sz w:val="28"/>
        </w:rPr>
        <w:t>В</w:t>
      </w:r>
      <w:r>
        <w:rPr>
          <w:spacing w:val="40"/>
          <w:sz w:val="28"/>
        </w:rPr>
        <w:t xml:space="preserve"> </w:t>
      </w:r>
      <w:r>
        <w:rPr>
          <w:sz w:val="28"/>
        </w:rPr>
        <w:t>рамках</w:t>
      </w:r>
      <w:r>
        <w:rPr>
          <w:spacing w:val="40"/>
          <w:sz w:val="28"/>
        </w:rPr>
        <w:t xml:space="preserve"> </w:t>
      </w:r>
      <w:r>
        <w:rPr>
          <w:sz w:val="28"/>
        </w:rPr>
        <w:t>трудовой</w:t>
      </w:r>
      <w:r>
        <w:rPr>
          <w:spacing w:val="40"/>
          <w:sz w:val="28"/>
        </w:rPr>
        <w:t xml:space="preserve"> </w:t>
      </w:r>
      <w:r>
        <w:rPr>
          <w:sz w:val="28"/>
        </w:rPr>
        <w:t>функции</w:t>
      </w:r>
      <w:r>
        <w:rPr>
          <w:spacing w:val="40"/>
          <w:sz w:val="28"/>
        </w:rPr>
        <w:t xml:space="preserve"> </w:t>
      </w:r>
      <w:r>
        <w:rPr>
          <w:sz w:val="28"/>
        </w:rPr>
        <w:t>планирования</w:t>
      </w:r>
      <w:r>
        <w:rPr>
          <w:spacing w:val="40"/>
          <w:sz w:val="28"/>
        </w:rPr>
        <w:t xml:space="preserve"> </w:t>
      </w:r>
      <w:r>
        <w:rPr>
          <w:sz w:val="28"/>
        </w:rPr>
        <w:t>мер</w:t>
      </w:r>
      <w:r>
        <w:rPr>
          <w:spacing w:val="40"/>
          <w:sz w:val="28"/>
        </w:rPr>
        <w:t xml:space="preserve"> </w:t>
      </w:r>
      <w:r>
        <w:rPr>
          <w:sz w:val="28"/>
        </w:rPr>
        <w:t>по</w:t>
      </w:r>
      <w:r>
        <w:rPr>
          <w:spacing w:val="40"/>
          <w:sz w:val="28"/>
        </w:rPr>
        <w:t xml:space="preserve"> </w:t>
      </w:r>
      <w:r>
        <w:rPr>
          <w:sz w:val="28"/>
        </w:rPr>
        <w:t>социально-</w:t>
      </w:r>
      <w:r>
        <w:rPr>
          <w:spacing w:val="80"/>
          <w:w w:val="150"/>
          <w:sz w:val="28"/>
        </w:rPr>
        <w:t xml:space="preserve"> </w:t>
      </w:r>
      <w:r>
        <w:rPr>
          <w:sz w:val="28"/>
        </w:rPr>
        <w:t xml:space="preserve">педагогической поддержке обучающихся в процессе </w:t>
      </w:r>
      <w:r>
        <w:rPr>
          <w:sz w:val="28"/>
        </w:rPr>
        <w:t>социализации:</w:t>
      </w:r>
    </w:p>
    <w:p w:rsidR="002449A9" w:rsidRDefault="00695D38">
      <w:pPr>
        <w:pStyle w:val="a4"/>
        <w:numPr>
          <w:ilvl w:val="0"/>
          <w:numId w:val="44"/>
        </w:numPr>
        <w:tabs>
          <w:tab w:val="left" w:pos="2290"/>
        </w:tabs>
        <w:spacing w:line="316" w:lineRule="exact"/>
        <w:ind w:left="2290" w:hanging="719"/>
        <w:rPr>
          <w:sz w:val="28"/>
        </w:rPr>
      </w:pPr>
      <w:r>
        <w:rPr>
          <w:sz w:val="28"/>
        </w:rPr>
        <w:t>анализ</w:t>
      </w:r>
      <w:r>
        <w:rPr>
          <w:spacing w:val="-8"/>
          <w:sz w:val="28"/>
        </w:rPr>
        <w:t xml:space="preserve"> </w:t>
      </w:r>
      <w:r>
        <w:rPr>
          <w:sz w:val="28"/>
        </w:rPr>
        <w:t>ситуаций</w:t>
      </w:r>
      <w:r>
        <w:rPr>
          <w:spacing w:val="-8"/>
          <w:sz w:val="28"/>
        </w:rPr>
        <w:t xml:space="preserve"> </w:t>
      </w:r>
      <w:r>
        <w:rPr>
          <w:sz w:val="28"/>
        </w:rPr>
        <w:t>жизнедеятельности</w:t>
      </w:r>
      <w:r>
        <w:rPr>
          <w:spacing w:val="-7"/>
          <w:sz w:val="28"/>
        </w:rPr>
        <w:t xml:space="preserve"> </w:t>
      </w:r>
      <w:r>
        <w:rPr>
          <w:spacing w:val="-2"/>
          <w:sz w:val="28"/>
        </w:rPr>
        <w:t>школьников;</w:t>
      </w:r>
    </w:p>
    <w:p w:rsidR="002449A9" w:rsidRDefault="00695D38">
      <w:pPr>
        <w:pStyle w:val="a4"/>
        <w:numPr>
          <w:ilvl w:val="0"/>
          <w:numId w:val="44"/>
        </w:numPr>
        <w:tabs>
          <w:tab w:val="left" w:pos="2290"/>
        </w:tabs>
        <w:ind w:left="850" w:right="854" w:firstLine="720"/>
        <w:rPr>
          <w:sz w:val="28"/>
        </w:rPr>
      </w:pPr>
      <w:r>
        <w:rPr>
          <w:sz w:val="28"/>
        </w:rPr>
        <w:t>разработка мер по социально-педагогической поддержке детей в процессе образования;</w:t>
      </w:r>
    </w:p>
    <w:p w:rsidR="002449A9" w:rsidRDefault="00695D38">
      <w:pPr>
        <w:pStyle w:val="a4"/>
        <w:numPr>
          <w:ilvl w:val="0"/>
          <w:numId w:val="44"/>
        </w:numPr>
        <w:tabs>
          <w:tab w:val="left" w:pos="2290"/>
        </w:tabs>
        <w:ind w:left="850" w:right="854" w:firstLine="720"/>
        <w:rPr>
          <w:sz w:val="28"/>
        </w:rPr>
      </w:pPr>
      <w:r>
        <w:rPr>
          <w:sz w:val="28"/>
        </w:rPr>
        <w:t>проектирование</w:t>
      </w:r>
      <w:r>
        <w:rPr>
          <w:spacing w:val="-7"/>
          <w:sz w:val="28"/>
        </w:rPr>
        <w:t xml:space="preserve"> </w:t>
      </w:r>
      <w:r>
        <w:rPr>
          <w:sz w:val="28"/>
        </w:rPr>
        <w:t>программ</w:t>
      </w:r>
      <w:r>
        <w:rPr>
          <w:spacing w:val="-1"/>
          <w:sz w:val="28"/>
        </w:rPr>
        <w:t xml:space="preserve"> </w:t>
      </w:r>
      <w:r>
        <w:rPr>
          <w:sz w:val="28"/>
        </w:rPr>
        <w:t>формирования</w:t>
      </w:r>
      <w:r>
        <w:rPr>
          <w:spacing w:val="-1"/>
          <w:sz w:val="28"/>
        </w:rPr>
        <w:t xml:space="preserve"> </w:t>
      </w:r>
      <w:r>
        <w:rPr>
          <w:sz w:val="28"/>
        </w:rPr>
        <w:t>у</w:t>
      </w:r>
      <w:r>
        <w:rPr>
          <w:spacing w:val="-3"/>
          <w:sz w:val="28"/>
        </w:rPr>
        <w:t xml:space="preserve"> </w:t>
      </w:r>
      <w:r>
        <w:rPr>
          <w:sz w:val="28"/>
        </w:rPr>
        <w:t>учащихся</w:t>
      </w:r>
      <w:r>
        <w:rPr>
          <w:spacing w:val="-4"/>
          <w:sz w:val="28"/>
        </w:rPr>
        <w:t xml:space="preserve"> </w:t>
      </w:r>
      <w:r>
        <w:rPr>
          <w:sz w:val="28"/>
        </w:rPr>
        <w:t>социальной компетентности, социокультурного опыта;</w:t>
      </w:r>
    </w:p>
    <w:p w:rsidR="002449A9" w:rsidRDefault="00695D38">
      <w:pPr>
        <w:pStyle w:val="a4"/>
        <w:numPr>
          <w:ilvl w:val="0"/>
          <w:numId w:val="44"/>
        </w:numPr>
        <w:tabs>
          <w:tab w:val="left" w:pos="2290"/>
        </w:tabs>
        <w:ind w:left="850" w:right="853" w:firstLine="720"/>
        <w:rPr>
          <w:sz w:val="28"/>
        </w:rPr>
      </w:pPr>
      <w:r>
        <w:rPr>
          <w:sz w:val="28"/>
        </w:rPr>
        <w:t>разработка</w:t>
      </w:r>
      <w:r>
        <w:rPr>
          <w:spacing w:val="40"/>
          <w:sz w:val="28"/>
        </w:rPr>
        <w:t xml:space="preserve"> </w:t>
      </w:r>
      <w:r>
        <w:rPr>
          <w:sz w:val="28"/>
        </w:rPr>
        <w:t>мер</w:t>
      </w:r>
      <w:r>
        <w:rPr>
          <w:spacing w:val="40"/>
          <w:sz w:val="28"/>
        </w:rPr>
        <w:t xml:space="preserve"> </w:t>
      </w:r>
      <w:r>
        <w:rPr>
          <w:sz w:val="28"/>
        </w:rPr>
        <w:t>по</w:t>
      </w:r>
      <w:r>
        <w:rPr>
          <w:spacing w:val="40"/>
          <w:sz w:val="28"/>
        </w:rPr>
        <w:t xml:space="preserve"> </w:t>
      </w:r>
      <w:r>
        <w:rPr>
          <w:sz w:val="28"/>
        </w:rPr>
        <w:t>социально-педагогическому</w:t>
      </w:r>
      <w:r>
        <w:rPr>
          <w:spacing w:val="40"/>
          <w:sz w:val="28"/>
        </w:rPr>
        <w:t xml:space="preserve"> </w:t>
      </w:r>
      <w:r>
        <w:rPr>
          <w:sz w:val="28"/>
        </w:rPr>
        <w:t>сопровождению обучающихся в трудной жизненной ситуации;</w:t>
      </w:r>
    </w:p>
    <w:p w:rsidR="002449A9" w:rsidRDefault="00695D38">
      <w:pPr>
        <w:pStyle w:val="a4"/>
        <w:numPr>
          <w:ilvl w:val="0"/>
          <w:numId w:val="44"/>
        </w:numPr>
        <w:tabs>
          <w:tab w:val="left" w:pos="2290"/>
        </w:tabs>
        <w:spacing w:line="242" w:lineRule="auto"/>
        <w:ind w:left="850" w:right="856" w:firstLine="720"/>
        <w:jc w:val="both"/>
        <w:rPr>
          <w:sz w:val="28"/>
        </w:rPr>
      </w:pPr>
      <w:r>
        <w:rPr>
          <w:sz w:val="28"/>
        </w:rPr>
        <w:t xml:space="preserve">разработка мер по профилактике социальных девиаций среди </w:t>
      </w:r>
      <w:r>
        <w:rPr>
          <w:spacing w:val="-2"/>
          <w:sz w:val="28"/>
        </w:rPr>
        <w:t>детей;</w:t>
      </w:r>
    </w:p>
    <w:p w:rsidR="002449A9" w:rsidRDefault="00695D38">
      <w:pPr>
        <w:pStyle w:val="a4"/>
        <w:numPr>
          <w:ilvl w:val="0"/>
          <w:numId w:val="44"/>
        </w:numPr>
        <w:tabs>
          <w:tab w:val="left" w:pos="2290"/>
        </w:tabs>
        <w:spacing w:line="242" w:lineRule="auto"/>
        <w:ind w:left="850" w:right="855" w:firstLine="720"/>
        <w:jc w:val="both"/>
        <w:rPr>
          <w:sz w:val="28"/>
        </w:rPr>
      </w:pPr>
      <w:r>
        <w:rPr>
          <w:sz w:val="28"/>
        </w:rPr>
        <w:t>планирование совместной деятельности с институтами социализации в целях обеспечения позитивной социализаци</w:t>
      </w:r>
      <w:r>
        <w:rPr>
          <w:sz w:val="28"/>
        </w:rPr>
        <w:t>и обучающихся;</w:t>
      </w:r>
    </w:p>
    <w:p w:rsidR="002449A9" w:rsidRDefault="00695D38">
      <w:pPr>
        <w:pStyle w:val="a4"/>
        <w:numPr>
          <w:ilvl w:val="0"/>
          <w:numId w:val="44"/>
        </w:numPr>
        <w:tabs>
          <w:tab w:val="left" w:pos="2290"/>
        </w:tabs>
        <w:ind w:left="850" w:right="856" w:firstLine="720"/>
        <w:jc w:val="both"/>
        <w:rPr>
          <w:sz w:val="28"/>
        </w:rPr>
      </w:pPr>
      <w:r>
        <w:rPr>
          <w:sz w:val="28"/>
        </w:rPr>
        <w:t>осуществление комплекса мероприятий, направленных на воспитание, образование, развитие и социальную защиту личности в образовательном учреждении и по месту жительства учащихся;</w:t>
      </w:r>
    </w:p>
    <w:p w:rsidR="002449A9" w:rsidRDefault="00695D38">
      <w:pPr>
        <w:pStyle w:val="a4"/>
        <w:numPr>
          <w:ilvl w:val="0"/>
          <w:numId w:val="44"/>
        </w:numPr>
        <w:tabs>
          <w:tab w:val="left" w:pos="2290"/>
        </w:tabs>
        <w:ind w:left="850" w:right="853" w:firstLine="720"/>
        <w:jc w:val="both"/>
        <w:rPr>
          <w:sz w:val="28"/>
        </w:rPr>
      </w:pPr>
      <w:r>
        <w:rPr>
          <w:sz w:val="28"/>
        </w:rPr>
        <w:t xml:space="preserve">изучение психолого-медико-педагогические особенностей личности </w:t>
      </w:r>
      <w:r>
        <w:rPr>
          <w:sz w:val="28"/>
        </w:rPr>
        <w:t>учащихся и ее микросреды, а также условий жизни;</w:t>
      </w:r>
    </w:p>
    <w:p w:rsidR="002449A9" w:rsidRDefault="00695D38">
      <w:pPr>
        <w:pStyle w:val="a4"/>
        <w:numPr>
          <w:ilvl w:val="0"/>
          <w:numId w:val="44"/>
        </w:numPr>
        <w:tabs>
          <w:tab w:val="left" w:pos="2290"/>
        </w:tabs>
        <w:ind w:left="850" w:right="856" w:firstLine="720"/>
        <w:jc w:val="both"/>
        <w:rPr>
          <w:sz w:val="28"/>
        </w:rPr>
      </w:pPr>
      <w:r>
        <w:rPr>
          <w:sz w:val="28"/>
        </w:rPr>
        <w:t xml:space="preserve">выявление интересов и потребностей, трудностей и проблем, конфликтных ситуаций, а также негативных отклонений в поведении учащихся и своевременное оказание им социальной помощи и необходимой </w:t>
      </w:r>
      <w:r>
        <w:rPr>
          <w:spacing w:val="-2"/>
          <w:sz w:val="28"/>
        </w:rPr>
        <w:t>поддержки.</w:t>
      </w:r>
    </w:p>
    <w:p w:rsidR="002449A9" w:rsidRDefault="00695D38">
      <w:pPr>
        <w:pStyle w:val="a4"/>
        <w:numPr>
          <w:ilvl w:val="0"/>
          <w:numId w:val="44"/>
        </w:numPr>
        <w:tabs>
          <w:tab w:val="left" w:pos="2290"/>
        </w:tabs>
        <w:ind w:left="850" w:right="855" w:firstLine="720"/>
        <w:jc w:val="both"/>
        <w:rPr>
          <w:sz w:val="28"/>
        </w:rPr>
      </w:pPr>
      <w:r>
        <w:rPr>
          <w:sz w:val="28"/>
        </w:rPr>
        <w:t>выпол</w:t>
      </w:r>
      <w:r>
        <w:rPr>
          <w:sz w:val="28"/>
        </w:rPr>
        <w:t>нение прогнозов тенденций изменения ситуации в обществе и в образовании с целью внесения предложений по корректировке стратегии развития общеобразовательного учреждения;</w:t>
      </w:r>
    </w:p>
    <w:p w:rsidR="002449A9" w:rsidRDefault="00695D38">
      <w:pPr>
        <w:pStyle w:val="a4"/>
        <w:numPr>
          <w:ilvl w:val="0"/>
          <w:numId w:val="44"/>
        </w:numPr>
        <w:tabs>
          <w:tab w:val="left" w:pos="2290"/>
        </w:tabs>
        <w:ind w:left="850" w:right="851" w:firstLine="720"/>
        <w:jc w:val="both"/>
        <w:rPr>
          <w:sz w:val="28"/>
        </w:rPr>
      </w:pPr>
      <w:r>
        <w:rPr>
          <w:sz w:val="28"/>
        </w:rPr>
        <w:t>осуществление планирования и организации мероприятий по повышению профессиональной под</w:t>
      </w:r>
      <w:r>
        <w:rPr>
          <w:sz w:val="28"/>
        </w:rPr>
        <w:t xml:space="preserve">готовки классных руководителей и воспитателей групп продленного дня в вопросах социальной адаптации </w:t>
      </w:r>
      <w:r>
        <w:rPr>
          <w:spacing w:val="-2"/>
          <w:sz w:val="28"/>
        </w:rPr>
        <w:t>учащихся;</w:t>
      </w:r>
    </w:p>
    <w:p w:rsidR="002449A9" w:rsidRDefault="00695D38">
      <w:pPr>
        <w:pStyle w:val="a4"/>
        <w:numPr>
          <w:ilvl w:val="0"/>
          <w:numId w:val="44"/>
        </w:numPr>
        <w:tabs>
          <w:tab w:val="left" w:pos="2290"/>
        </w:tabs>
        <w:ind w:left="850" w:right="850" w:firstLine="720"/>
        <w:jc w:val="both"/>
        <w:rPr>
          <w:sz w:val="28"/>
        </w:rPr>
      </w:pPr>
      <w:r>
        <w:rPr>
          <w:sz w:val="28"/>
        </w:rPr>
        <w:t>определение задач, форм и методов социально-педагогической работы с учащимися, а также способов решения личных и социальных проблем учащихся, прим</w:t>
      </w:r>
      <w:r>
        <w:rPr>
          <w:sz w:val="28"/>
        </w:rPr>
        <w:t xml:space="preserve">еняя для этого современные образовательные технологии, включая информационные, а также цифровые образовательные </w:t>
      </w:r>
      <w:r>
        <w:rPr>
          <w:spacing w:val="-2"/>
          <w:sz w:val="28"/>
        </w:rPr>
        <w:t>ресурсы.</w:t>
      </w:r>
    </w:p>
    <w:p w:rsidR="002449A9" w:rsidRDefault="00695D38">
      <w:pPr>
        <w:pStyle w:val="a4"/>
        <w:numPr>
          <w:ilvl w:val="1"/>
          <w:numId w:val="41"/>
        </w:numPr>
        <w:tabs>
          <w:tab w:val="left" w:pos="2356"/>
        </w:tabs>
        <w:spacing w:line="242" w:lineRule="auto"/>
        <w:ind w:right="849" w:firstLine="720"/>
        <w:jc w:val="both"/>
        <w:rPr>
          <w:sz w:val="28"/>
        </w:rPr>
      </w:pPr>
      <w:r>
        <w:rPr>
          <w:sz w:val="28"/>
        </w:rPr>
        <w:t>В рамках трудовой функции организации социально- педагогической поддержки обучающихся в процессе социализации:</w:t>
      </w:r>
    </w:p>
    <w:p w:rsidR="002449A9" w:rsidRDefault="00695D38">
      <w:pPr>
        <w:pStyle w:val="a4"/>
        <w:numPr>
          <w:ilvl w:val="0"/>
          <w:numId w:val="45"/>
        </w:numPr>
        <w:tabs>
          <w:tab w:val="left" w:pos="2290"/>
        </w:tabs>
        <w:spacing w:line="242" w:lineRule="auto"/>
        <w:ind w:right="854" w:firstLine="720"/>
        <w:jc w:val="both"/>
        <w:rPr>
          <w:sz w:val="28"/>
        </w:rPr>
      </w:pPr>
      <w:r>
        <w:rPr>
          <w:sz w:val="28"/>
        </w:rPr>
        <w:t>организация социально-пе</w:t>
      </w:r>
      <w:r>
        <w:rPr>
          <w:sz w:val="28"/>
        </w:rPr>
        <w:t>дагогической поддержки детей в процессе образования;</w:t>
      </w:r>
    </w:p>
    <w:p w:rsidR="002449A9" w:rsidRDefault="00695D38">
      <w:pPr>
        <w:pStyle w:val="a4"/>
        <w:numPr>
          <w:ilvl w:val="0"/>
          <w:numId w:val="45"/>
        </w:numPr>
        <w:tabs>
          <w:tab w:val="left" w:pos="2290"/>
        </w:tabs>
        <w:ind w:right="853" w:firstLine="720"/>
        <w:jc w:val="both"/>
        <w:rPr>
          <w:sz w:val="28"/>
        </w:rPr>
      </w:pPr>
      <w:r>
        <w:rPr>
          <w:sz w:val="28"/>
        </w:rPr>
        <w:t>реализация культурно-просветительских программ и мероприятий по формированию у учащихся социальной компетентности и позитивного социального опыта;</w:t>
      </w:r>
    </w:p>
    <w:p w:rsidR="002449A9" w:rsidRDefault="00695D38">
      <w:pPr>
        <w:pStyle w:val="a4"/>
        <w:numPr>
          <w:ilvl w:val="0"/>
          <w:numId w:val="45"/>
        </w:numPr>
        <w:tabs>
          <w:tab w:val="left" w:pos="2290"/>
        </w:tabs>
        <w:spacing w:line="242" w:lineRule="auto"/>
        <w:ind w:right="855" w:firstLine="720"/>
        <w:jc w:val="both"/>
        <w:rPr>
          <w:sz w:val="28"/>
        </w:rPr>
      </w:pPr>
      <w:r>
        <w:rPr>
          <w:sz w:val="28"/>
        </w:rPr>
        <w:t xml:space="preserve">организация социально-педагогической поддержки детей в </w:t>
      </w:r>
      <w:r>
        <w:rPr>
          <w:sz w:val="28"/>
        </w:rPr>
        <w:t>трудной жизненной ситуации;</w:t>
      </w:r>
    </w:p>
    <w:p w:rsidR="002449A9" w:rsidRDefault="002449A9">
      <w:pPr>
        <w:pStyle w:val="a4"/>
        <w:spacing w:line="242" w:lineRule="auto"/>
        <w:rPr>
          <w:sz w:val="28"/>
        </w:rPr>
        <w:sectPr w:rsidR="002449A9">
          <w:footerReference w:type="default" r:id="rId71"/>
          <w:pgSz w:w="11910" w:h="16840"/>
          <w:pgMar w:top="1040" w:right="0" w:bottom="280" w:left="850" w:header="0" w:footer="0" w:gutter="0"/>
          <w:cols w:space="720"/>
        </w:sectPr>
      </w:pPr>
    </w:p>
    <w:p w:rsidR="002449A9" w:rsidRDefault="00695D38">
      <w:pPr>
        <w:pStyle w:val="a4"/>
        <w:numPr>
          <w:ilvl w:val="0"/>
          <w:numId w:val="45"/>
        </w:numPr>
        <w:tabs>
          <w:tab w:val="left" w:pos="2291"/>
        </w:tabs>
        <w:spacing w:before="67"/>
        <w:ind w:left="2291"/>
        <w:jc w:val="both"/>
        <w:rPr>
          <w:sz w:val="28"/>
        </w:rPr>
      </w:pPr>
      <w:r>
        <w:rPr>
          <w:sz w:val="28"/>
        </w:rPr>
        <w:lastRenderedPageBreak/>
        <w:t>профилактическая</w:t>
      </w:r>
      <w:r>
        <w:rPr>
          <w:spacing w:val="-5"/>
          <w:sz w:val="28"/>
        </w:rPr>
        <w:t xml:space="preserve"> </w:t>
      </w:r>
      <w:r>
        <w:rPr>
          <w:sz w:val="28"/>
        </w:rPr>
        <w:t>работа</w:t>
      </w:r>
      <w:r>
        <w:rPr>
          <w:spacing w:val="-4"/>
          <w:sz w:val="28"/>
        </w:rPr>
        <w:t xml:space="preserve"> </w:t>
      </w:r>
      <w:r>
        <w:rPr>
          <w:sz w:val="28"/>
        </w:rPr>
        <w:t>с</w:t>
      </w:r>
      <w:r>
        <w:rPr>
          <w:spacing w:val="-4"/>
          <w:sz w:val="28"/>
        </w:rPr>
        <w:t xml:space="preserve"> </w:t>
      </w:r>
      <w:r>
        <w:rPr>
          <w:sz w:val="28"/>
        </w:rPr>
        <w:t>детьми</w:t>
      </w:r>
      <w:r>
        <w:rPr>
          <w:spacing w:val="-5"/>
          <w:sz w:val="28"/>
        </w:rPr>
        <w:t xml:space="preserve"> </w:t>
      </w:r>
      <w:r>
        <w:rPr>
          <w:sz w:val="28"/>
        </w:rPr>
        <w:t>группы</w:t>
      </w:r>
      <w:r>
        <w:rPr>
          <w:spacing w:val="-4"/>
          <w:sz w:val="28"/>
        </w:rPr>
        <w:t xml:space="preserve"> </w:t>
      </w:r>
      <w:r>
        <w:rPr>
          <w:sz w:val="28"/>
        </w:rPr>
        <w:t>социального</w:t>
      </w:r>
      <w:r>
        <w:rPr>
          <w:spacing w:val="-7"/>
          <w:sz w:val="28"/>
        </w:rPr>
        <w:t xml:space="preserve"> </w:t>
      </w:r>
      <w:r>
        <w:rPr>
          <w:spacing w:val="-2"/>
          <w:sz w:val="28"/>
        </w:rPr>
        <w:t>риска;</w:t>
      </w:r>
    </w:p>
    <w:p w:rsidR="002449A9" w:rsidRDefault="00695D38">
      <w:pPr>
        <w:pStyle w:val="a4"/>
        <w:numPr>
          <w:ilvl w:val="0"/>
          <w:numId w:val="45"/>
        </w:numPr>
        <w:tabs>
          <w:tab w:val="left" w:pos="2290"/>
        </w:tabs>
        <w:spacing w:before="2"/>
        <w:ind w:right="857" w:firstLine="720"/>
        <w:jc w:val="both"/>
        <w:rPr>
          <w:sz w:val="28"/>
        </w:rPr>
      </w:pPr>
      <w:r>
        <w:rPr>
          <w:sz w:val="28"/>
        </w:rPr>
        <w:t>организация социальной реабилитации школьников, имевших проявления девиантного поведения;</w:t>
      </w:r>
    </w:p>
    <w:p w:rsidR="002449A9" w:rsidRDefault="00695D38">
      <w:pPr>
        <w:pStyle w:val="a4"/>
        <w:numPr>
          <w:ilvl w:val="0"/>
          <w:numId w:val="45"/>
        </w:numPr>
        <w:tabs>
          <w:tab w:val="left" w:pos="2291"/>
        </w:tabs>
        <w:spacing w:line="321" w:lineRule="exact"/>
        <w:ind w:left="2291"/>
        <w:jc w:val="both"/>
        <w:rPr>
          <w:sz w:val="28"/>
        </w:rPr>
      </w:pPr>
      <w:r>
        <w:rPr>
          <w:sz w:val="28"/>
        </w:rPr>
        <w:t>обеспечение</w:t>
      </w:r>
      <w:r>
        <w:rPr>
          <w:spacing w:val="-12"/>
          <w:sz w:val="28"/>
        </w:rPr>
        <w:t xml:space="preserve"> </w:t>
      </w:r>
      <w:r>
        <w:rPr>
          <w:sz w:val="28"/>
        </w:rPr>
        <w:t>досуговой</w:t>
      </w:r>
      <w:r>
        <w:rPr>
          <w:spacing w:val="-7"/>
          <w:sz w:val="28"/>
        </w:rPr>
        <w:t xml:space="preserve"> </w:t>
      </w:r>
      <w:r>
        <w:rPr>
          <w:sz w:val="28"/>
        </w:rPr>
        <w:t>занятости</w:t>
      </w:r>
      <w:r>
        <w:rPr>
          <w:spacing w:val="-1"/>
          <w:sz w:val="28"/>
        </w:rPr>
        <w:t xml:space="preserve"> </w:t>
      </w:r>
      <w:r>
        <w:rPr>
          <w:sz w:val="28"/>
        </w:rPr>
        <w:t>учащихся</w:t>
      </w:r>
      <w:r>
        <w:rPr>
          <w:spacing w:val="-6"/>
          <w:sz w:val="28"/>
        </w:rPr>
        <w:t xml:space="preserve"> </w:t>
      </w:r>
      <w:r>
        <w:rPr>
          <w:spacing w:val="-2"/>
          <w:sz w:val="28"/>
        </w:rPr>
        <w:t>школы;</w:t>
      </w:r>
    </w:p>
    <w:p w:rsidR="002449A9" w:rsidRDefault="00695D38">
      <w:pPr>
        <w:pStyle w:val="a4"/>
        <w:numPr>
          <w:ilvl w:val="0"/>
          <w:numId w:val="45"/>
        </w:numPr>
        <w:tabs>
          <w:tab w:val="left" w:pos="2290"/>
        </w:tabs>
        <w:spacing w:line="242" w:lineRule="auto"/>
        <w:ind w:right="850" w:firstLine="720"/>
        <w:jc w:val="both"/>
        <w:rPr>
          <w:sz w:val="28"/>
        </w:rPr>
      </w:pPr>
      <w:r>
        <w:rPr>
          <w:sz w:val="28"/>
        </w:rPr>
        <w:t xml:space="preserve">организация </w:t>
      </w:r>
      <w:r>
        <w:rPr>
          <w:sz w:val="28"/>
        </w:rPr>
        <w:t>совместной деятельности с социальными институтами в целях позитивной социализации обучающихся;</w:t>
      </w:r>
    </w:p>
    <w:p w:rsidR="002449A9" w:rsidRDefault="00695D38">
      <w:pPr>
        <w:pStyle w:val="a4"/>
        <w:numPr>
          <w:ilvl w:val="0"/>
          <w:numId w:val="45"/>
        </w:numPr>
        <w:tabs>
          <w:tab w:val="left" w:pos="2290"/>
        </w:tabs>
        <w:ind w:right="846" w:firstLine="720"/>
        <w:jc w:val="both"/>
        <w:rPr>
          <w:sz w:val="28"/>
        </w:rPr>
      </w:pPr>
      <w:r>
        <w:rPr>
          <w:sz w:val="28"/>
        </w:rPr>
        <w:t>выступление в качестве посредника между личностью ребенка и общеобразовательным учреждением, семьей, социальной средой, специалистами различных социальных служб,</w:t>
      </w:r>
      <w:r>
        <w:rPr>
          <w:sz w:val="28"/>
        </w:rPr>
        <w:t xml:space="preserve"> ведомств и административных </w:t>
      </w:r>
      <w:r>
        <w:rPr>
          <w:spacing w:val="-2"/>
          <w:sz w:val="28"/>
        </w:rPr>
        <w:t>органов;</w:t>
      </w:r>
    </w:p>
    <w:p w:rsidR="002449A9" w:rsidRDefault="00695D38">
      <w:pPr>
        <w:pStyle w:val="a4"/>
        <w:numPr>
          <w:ilvl w:val="0"/>
          <w:numId w:val="45"/>
        </w:numPr>
        <w:tabs>
          <w:tab w:val="left" w:pos="2290"/>
        </w:tabs>
        <w:ind w:right="851" w:firstLine="720"/>
        <w:jc w:val="both"/>
        <w:rPr>
          <w:sz w:val="28"/>
        </w:rPr>
      </w:pPr>
      <w:r>
        <w:rPr>
          <w:sz w:val="28"/>
        </w:rPr>
        <w:t>проведение анализа личностных проблем школьников с целью оказания им своевременной социальной помощи и необходимой поддержки,</w:t>
      </w:r>
      <w:r>
        <w:rPr>
          <w:spacing w:val="40"/>
          <w:sz w:val="28"/>
        </w:rPr>
        <w:t xml:space="preserve"> </w:t>
      </w:r>
      <w:r>
        <w:rPr>
          <w:sz w:val="28"/>
        </w:rPr>
        <w:t xml:space="preserve">а также перспективных возможностей общеобразовательного учреждения в области осуществления </w:t>
      </w:r>
      <w:r>
        <w:rPr>
          <w:sz w:val="28"/>
        </w:rPr>
        <w:t>проектов адаптации учащихся в современной социальной среде;</w:t>
      </w:r>
    </w:p>
    <w:p w:rsidR="002449A9" w:rsidRDefault="00695D38">
      <w:pPr>
        <w:pStyle w:val="a4"/>
        <w:numPr>
          <w:ilvl w:val="0"/>
          <w:numId w:val="45"/>
        </w:numPr>
        <w:tabs>
          <w:tab w:val="left" w:pos="2290"/>
        </w:tabs>
        <w:ind w:right="854" w:firstLine="720"/>
        <w:jc w:val="both"/>
        <w:rPr>
          <w:sz w:val="28"/>
        </w:rPr>
      </w:pPr>
      <w:r>
        <w:rPr>
          <w:sz w:val="28"/>
        </w:rPr>
        <w:t>осуществление координации совместной деятельности</w:t>
      </w:r>
      <w:r>
        <w:rPr>
          <w:spacing w:val="40"/>
          <w:sz w:val="28"/>
        </w:rPr>
        <w:t xml:space="preserve"> </w:t>
      </w:r>
      <w:r>
        <w:rPr>
          <w:sz w:val="28"/>
        </w:rPr>
        <w:t>отдельных участников проектов и программ, направленных на социальную адаптацию учащихся, взаимодействия деятельности сотрудников общеобразовательн</w:t>
      </w:r>
      <w:r>
        <w:rPr>
          <w:sz w:val="28"/>
        </w:rPr>
        <w:t>ого учреждения и привлекаемых представителей других организаций по вопросам социальной адаптации учащихся.</w:t>
      </w:r>
    </w:p>
    <w:p w:rsidR="002449A9" w:rsidRDefault="00695D38">
      <w:pPr>
        <w:pStyle w:val="a4"/>
        <w:numPr>
          <w:ilvl w:val="1"/>
          <w:numId w:val="41"/>
        </w:numPr>
        <w:tabs>
          <w:tab w:val="left" w:pos="2236"/>
        </w:tabs>
        <w:spacing w:line="242" w:lineRule="auto"/>
        <w:ind w:right="848" w:firstLine="720"/>
        <w:jc w:val="both"/>
        <w:rPr>
          <w:sz w:val="28"/>
        </w:rPr>
      </w:pPr>
      <w:r>
        <w:rPr>
          <w:sz w:val="28"/>
        </w:rPr>
        <w:t>В рамках трудовой функции организационно-методического обеспечения социально-педагогической поддержки обучающихся:</w:t>
      </w:r>
    </w:p>
    <w:p w:rsidR="002449A9" w:rsidRDefault="00695D38">
      <w:pPr>
        <w:pStyle w:val="a4"/>
        <w:numPr>
          <w:ilvl w:val="0"/>
          <w:numId w:val="46"/>
        </w:numPr>
        <w:tabs>
          <w:tab w:val="left" w:pos="2290"/>
        </w:tabs>
        <w:ind w:right="845" w:firstLine="720"/>
        <w:jc w:val="both"/>
        <w:rPr>
          <w:sz w:val="28"/>
        </w:rPr>
      </w:pPr>
      <w:r>
        <w:rPr>
          <w:sz w:val="28"/>
        </w:rPr>
        <w:t>разработка нормативных документов,</w:t>
      </w:r>
      <w:r>
        <w:rPr>
          <w:sz w:val="28"/>
        </w:rPr>
        <w:t xml:space="preserve"> предназначенных для участников школьных проектов и программ, направленных на социальную адаптацию учащихся;</w:t>
      </w:r>
    </w:p>
    <w:p w:rsidR="002449A9" w:rsidRDefault="00695D38">
      <w:pPr>
        <w:pStyle w:val="a4"/>
        <w:numPr>
          <w:ilvl w:val="0"/>
          <w:numId w:val="46"/>
        </w:numPr>
        <w:tabs>
          <w:tab w:val="left" w:pos="2290"/>
        </w:tabs>
        <w:spacing w:line="242" w:lineRule="auto"/>
        <w:ind w:right="856" w:firstLine="720"/>
        <w:jc w:val="both"/>
        <w:rPr>
          <w:sz w:val="28"/>
        </w:rPr>
      </w:pPr>
      <w:r>
        <w:rPr>
          <w:sz w:val="28"/>
        </w:rPr>
        <w:t>разработка отдельных фрагментов программы развития общеобразовательного учреждения и других стратегических документов;</w:t>
      </w:r>
    </w:p>
    <w:p w:rsidR="002449A9" w:rsidRDefault="00695D38">
      <w:pPr>
        <w:pStyle w:val="a4"/>
        <w:numPr>
          <w:ilvl w:val="0"/>
          <w:numId w:val="46"/>
        </w:numPr>
        <w:tabs>
          <w:tab w:val="left" w:pos="2290"/>
        </w:tabs>
        <w:spacing w:line="242" w:lineRule="auto"/>
        <w:ind w:right="849" w:firstLine="720"/>
        <w:jc w:val="both"/>
        <w:rPr>
          <w:sz w:val="28"/>
        </w:rPr>
      </w:pPr>
      <w:r>
        <w:rPr>
          <w:sz w:val="28"/>
        </w:rPr>
        <w:t>разработка методических мате</w:t>
      </w:r>
      <w:r>
        <w:rPr>
          <w:sz w:val="28"/>
        </w:rPr>
        <w:t>риалов для реализации программ и мероприятий по социально-педагогической поддержке обучающихся;</w:t>
      </w:r>
    </w:p>
    <w:p w:rsidR="002449A9" w:rsidRDefault="00695D38">
      <w:pPr>
        <w:pStyle w:val="a4"/>
        <w:numPr>
          <w:ilvl w:val="0"/>
          <w:numId w:val="46"/>
        </w:numPr>
        <w:tabs>
          <w:tab w:val="left" w:pos="2290"/>
        </w:tabs>
        <w:ind w:right="856" w:firstLine="720"/>
        <w:jc w:val="both"/>
        <w:rPr>
          <w:sz w:val="28"/>
        </w:rPr>
      </w:pPr>
      <w:r>
        <w:rPr>
          <w:sz w:val="28"/>
        </w:rPr>
        <w:t>разработка методических материалов для консультирования обучающихся по построению социальных отношений, адаптации к новым жизненным ситуациям;</w:t>
      </w:r>
    </w:p>
    <w:p w:rsidR="002449A9" w:rsidRDefault="00695D38">
      <w:pPr>
        <w:pStyle w:val="a4"/>
        <w:numPr>
          <w:ilvl w:val="0"/>
          <w:numId w:val="46"/>
        </w:numPr>
        <w:tabs>
          <w:tab w:val="left" w:pos="2290"/>
        </w:tabs>
        <w:ind w:right="849" w:firstLine="720"/>
        <w:jc w:val="both"/>
        <w:rPr>
          <w:sz w:val="28"/>
        </w:rPr>
      </w:pPr>
      <w:r>
        <w:rPr>
          <w:sz w:val="28"/>
        </w:rPr>
        <w:t>осуществление мет</w:t>
      </w:r>
      <w:r>
        <w:rPr>
          <w:sz w:val="28"/>
        </w:rPr>
        <w:t>одического сопровождения деятельности педагогов по развитию у родителей (законных представителей) социально- педагогической компетентности;</w:t>
      </w:r>
    </w:p>
    <w:p w:rsidR="002449A9" w:rsidRDefault="00695D38">
      <w:pPr>
        <w:pStyle w:val="a4"/>
        <w:numPr>
          <w:ilvl w:val="0"/>
          <w:numId w:val="46"/>
        </w:numPr>
        <w:tabs>
          <w:tab w:val="left" w:pos="2290"/>
        </w:tabs>
        <w:ind w:right="850" w:firstLine="720"/>
        <w:jc w:val="both"/>
        <w:rPr>
          <w:sz w:val="28"/>
        </w:rPr>
      </w:pPr>
      <w:r>
        <w:rPr>
          <w:sz w:val="28"/>
        </w:rPr>
        <w:t xml:space="preserve">организационно-методическое сопровождение совместной деятельности с институтами социализации по </w:t>
      </w:r>
      <w:r>
        <w:rPr>
          <w:sz w:val="28"/>
        </w:rPr>
        <w:t>социально-педагогической поддержке детей;</w:t>
      </w:r>
    </w:p>
    <w:p w:rsidR="002449A9" w:rsidRDefault="00695D38">
      <w:pPr>
        <w:pStyle w:val="a4"/>
        <w:numPr>
          <w:ilvl w:val="0"/>
          <w:numId w:val="46"/>
        </w:numPr>
        <w:tabs>
          <w:tab w:val="left" w:pos="2290"/>
        </w:tabs>
        <w:ind w:right="858" w:firstLine="720"/>
        <w:jc w:val="both"/>
        <w:rPr>
          <w:sz w:val="28"/>
        </w:rPr>
      </w:pPr>
      <w:r>
        <w:rPr>
          <w:sz w:val="28"/>
        </w:rPr>
        <w:t>организация и методическое обеспечение контроля результатов деятельности по социально-педагогической поддержке школьников;</w:t>
      </w:r>
    </w:p>
    <w:p w:rsidR="002449A9" w:rsidRDefault="00695D38">
      <w:pPr>
        <w:pStyle w:val="a4"/>
        <w:numPr>
          <w:ilvl w:val="0"/>
          <w:numId w:val="46"/>
        </w:numPr>
        <w:tabs>
          <w:tab w:val="left" w:pos="2290"/>
        </w:tabs>
        <w:ind w:right="854" w:firstLine="720"/>
        <w:jc w:val="both"/>
        <w:rPr>
          <w:sz w:val="28"/>
        </w:rPr>
      </w:pPr>
      <w:r>
        <w:rPr>
          <w:sz w:val="28"/>
        </w:rPr>
        <w:t>осуществление руководства деятельностью воспитателей групп продленного дня и классных руков</w:t>
      </w:r>
      <w:r>
        <w:rPr>
          <w:sz w:val="28"/>
        </w:rPr>
        <w:t>одителей по социальной адаптации учащихся, создания и установления гуманных, нравственно здоровых отношений в социальной среде;</w:t>
      </w:r>
    </w:p>
    <w:p w:rsidR="002449A9" w:rsidRDefault="002449A9">
      <w:pPr>
        <w:pStyle w:val="a4"/>
        <w:rPr>
          <w:sz w:val="28"/>
        </w:rPr>
        <w:sectPr w:rsidR="002449A9">
          <w:footerReference w:type="default" r:id="rId72"/>
          <w:pgSz w:w="11910" w:h="16840"/>
          <w:pgMar w:top="1040" w:right="0" w:bottom="280" w:left="850" w:header="0" w:footer="0" w:gutter="0"/>
          <w:cols w:space="720"/>
        </w:sectPr>
      </w:pPr>
    </w:p>
    <w:p w:rsidR="002449A9" w:rsidRDefault="00695D38">
      <w:pPr>
        <w:pStyle w:val="a4"/>
        <w:numPr>
          <w:ilvl w:val="0"/>
          <w:numId w:val="46"/>
        </w:numPr>
        <w:tabs>
          <w:tab w:val="left" w:pos="2290"/>
        </w:tabs>
        <w:spacing w:before="67"/>
        <w:ind w:right="852" w:firstLine="720"/>
        <w:jc w:val="both"/>
        <w:rPr>
          <w:sz w:val="28"/>
        </w:rPr>
      </w:pPr>
      <w:r>
        <w:rPr>
          <w:sz w:val="28"/>
        </w:rPr>
        <w:lastRenderedPageBreak/>
        <w:t>осуществление контроля реализации проектов и программ, направленных на социальную адаптацию учащихся, ресурсн</w:t>
      </w:r>
      <w:r>
        <w:rPr>
          <w:sz w:val="28"/>
        </w:rPr>
        <w:t xml:space="preserve">ого обеспечения школьных проектов и программ, направленных на социальную адаптацию учащихся, выполнения принятых решений в области социальной адаптации, последующей социальной адаптации выпускников общеобразовательного </w:t>
      </w:r>
      <w:r>
        <w:rPr>
          <w:spacing w:val="-2"/>
          <w:sz w:val="28"/>
        </w:rPr>
        <w:t>учреждения;</w:t>
      </w:r>
    </w:p>
    <w:p w:rsidR="002449A9" w:rsidRDefault="00695D38">
      <w:pPr>
        <w:pStyle w:val="a4"/>
        <w:numPr>
          <w:ilvl w:val="0"/>
          <w:numId w:val="46"/>
        </w:numPr>
        <w:tabs>
          <w:tab w:val="left" w:pos="2290"/>
        </w:tabs>
        <w:ind w:right="853" w:firstLine="720"/>
        <w:jc w:val="both"/>
        <w:rPr>
          <w:sz w:val="28"/>
        </w:rPr>
      </w:pPr>
      <w:r>
        <w:rPr>
          <w:sz w:val="28"/>
        </w:rPr>
        <w:t>проведение консультаций с</w:t>
      </w:r>
      <w:r>
        <w:rPr>
          <w:sz w:val="28"/>
        </w:rPr>
        <w:t xml:space="preserve"> родителями (законными представителями) учащихся, воспитателями групп продленного дня и классными руководителями по вопросам социальной адаптации учащихся, а также с лицами, привлеченными к сотрудничеству с общеобразовательным учреждением, по вопросам соци</w:t>
      </w:r>
      <w:r>
        <w:rPr>
          <w:sz w:val="28"/>
        </w:rPr>
        <w:t>альной адаптации учащихся.</w:t>
      </w:r>
    </w:p>
    <w:p w:rsidR="002449A9" w:rsidRDefault="00695D38">
      <w:pPr>
        <w:pStyle w:val="a4"/>
        <w:numPr>
          <w:ilvl w:val="1"/>
          <w:numId w:val="41"/>
        </w:numPr>
        <w:tabs>
          <w:tab w:val="left" w:pos="2061"/>
        </w:tabs>
        <w:spacing w:line="320" w:lineRule="exact"/>
        <w:ind w:left="2061" w:hanging="490"/>
        <w:jc w:val="both"/>
        <w:rPr>
          <w:sz w:val="28"/>
        </w:rPr>
      </w:pPr>
      <w:r>
        <w:rPr>
          <w:sz w:val="28"/>
        </w:rPr>
        <w:t>Социальный</w:t>
      </w:r>
      <w:r>
        <w:rPr>
          <w:spacing w:val="-9"/>
          <w:sz w:val="28"/>
        </w:rPr>
        <w:t xml:space="preserve"> </w:t>
      </w:r>
      <w:r>
        <w:rPr>
          <w:sz w:val="28"/>
        </w:rPr>
        <w:t>педагог</w:t>
      </w:r>
      <w:r>
        <w:rPr>
          <w:spacing w:val="-3"/>
          <w:sz w:val="28"/>
        </w:rPr>
        <w:t xml:space="preserve"> </w:t>
      </w:r>
      <w:r>
        <w:rPr>
          <w:sz w:val="28"/>
        </w:rPr>
        <w:t>школы</w:t>
      </w:r>
      <w:r>
        <w:rPr>
          <w:spacing w:val="-3"/>
          <w:sz w:val="28"/>
        </w:rPr>
        <w:t xml:space="preserve"> </w:t>
      </w:r>
      <w:r>
        <w:rPr>
          <w:sz w:val="28"/>
        </w:rPr>
        <w:t>принимает</w:t>
      </w:r>
      <w:r>
        <w:rPr>
          <w:spacing w:val="-2"/>
          <w:sz w:val="28"/>
        </w:rPr>
        <w:t xml:space="preserve"> </w:t>
      </w:r>
      <w:r>
        <w:rPr>
          <w:sz w:val="28"/>
        </w:rPr>
        <w:t>активное</w:t>
      </w:r>
      <w:r>
        <w:rPr>
          <w:spacing w:val="-4"/>
          <w:sz w:val="28"/>
        </w:rPr>
        <w:t xml:space="preserve"> </w:t>
      </w:r>
      <w:r>
        <w:rPr>
          <w:spacing w:val="-2"/>
          <w:sz w:val="28"/>
        </w:rPr>
        <w:t>участие:</w:t>
      </w:r>
    </w:p>
    <w:p w:rsidR="002449A9" w:rsidRDefault="00695D38">
      <w:pPr>
        <w:pStyle w:val="a4"/>
        <w:numPr>
          <w:ilvl w:val="0"/>
          <w:numId w:val="47"/>
        </w:numPr>
        <w:tabs>
          <w:tab w:val="left" w:pos="2290"/>
        </w:tabs>
        <w:spacing w:before="2"/>
        <w:ind w:right="857" w:firstLine="720"/>
        <w:jc w:val="both"/>
        <w:rPr>
          <w:sz w:val="28"/>
        </w:rPr>
      </w:pPr>
      <w:r>
        <w:rPr>
          <w:sz w:val="28"/>
        </w:rPr>
        <w:t>в организации самостоятельной деятельности учащихся, в том числе исследовательской;</w:t>
      </w:r>
    </w:p>
    <w:p w:rsidR="002449A9" w:rsidRDefault="00695D38">
      <w:pPr>
        <w:pStyle w:val="a4"/>
        <w:numPr>
          <w:ilvl w:val="0"/>
          <w:numId w:val="47"/>
        </w:numPr>
        <w:tabs>
          <w:tab w:val="left" w:pos="2290"/>
        </w:tabs>
        <w:spacing w:before="1"/>
        <w:ind w:right="853" w:firstLine="720"/>
        <w:jc w:val="both"/>
        <w:rPr>
          <w:sz w:val="28"/>
        </w:rPr>
      </w:pPr>
      <w:r>
        <w:rPr>
          <w:sz w:val="28"/>
        </w:rPr>
        <w:t>в проведении работы по трудоустройству, патронажу, обеспечению жильем, пособиями, оформлению</w:t>
      </w:r>
      <w:r>
        <w:rPr>
          <w:sz w:val="28"/>
        </w:rPr>
        <w:t xml:space="preserve"> сберегательных вкладов, использованию ценных бумаг учащихся из числа сирот и детей, оставшихся без попечения родителей;</w:t>
      </w:r>
    </w:p>
    <w:p w:rsidR="002449A9" w:rsidRDefault="00695D38">
      <w:pPr>
        <w:pStyle w:val="a4"/>
        <w:numPr>
          <w:ilvl w:val="0"/>
          <w:numId w:val="47"/>
        </w:numPr>
        <w:tabs>
          <w:tab w:val="left" w:pos="2290"/>
        </w:tabs>
        <w:spacing w:line="242" w:lineRule="auto"/>
        <w:ind w:right="859" w:firstLine="720"/>
        <w:jc w:val="both"/>
        <w:rPr>
          <w:sz w:val="28"/>
        </w:rPr>
      </w:pPr>
      <w:r>
        <w:rPr>
          <w:sz w:val="28"/>
        </w:rPr>
        <w:t>в работе педагогических и методических советов, а также в других формах методической работы;</w:t>
      </w:r>
    </w:p>
    <w:p w:rsidR="002449A9" w:rsidRDefault="00695D38">
      <w:pPr>
        <w:pStyle w:val="a4"/>
        <w:numPr>
          <w:ilvl w:val="0"/>
          <w:numId w:val="47"/>
        </w:numPr>
        <w:tabs>
          <w:tab w:val="left" w:pos="2290"/>
        </w:tabs>
        <w:ind w:right="848" w:firstLine="720"/>
        <w:jc w:val="both"/>
        <w:rPr>
          <w:sz w:val="28"/>
        </w:rPr>
      </w:pPr>
      <w:r>
        <w:rPr>
          <w:sz w:val="28"/>
        </w:rPr>
        <w:t>в подготовке и проведении родительских соб</w:t>
      </w:r>
      <w:r>
        <w:rPr>
          <w:sz w:val="28"/>
        </w:rPr>
        <w:t>раний, оздоровительных, воспитательных и других мероприятий, которые предусмотрены образовательной программой.</w:t>
      </w:r>
    </w:p>
    <w:p w:rsidR="002449A9" w:rsidRDefault="00695D38">
      <w:pPr>
        <w:pStyle w:val="a4"/>
        <w:numPr>
          <w:ilvl w:val="1"/>
          <w:numId w:val="41"/>
        </w:numPr>
        <w:tabs>
          <w:tab w:val="left" w:pos="2061"/>
        </w:tabs>
        <w:spacing w:line="320" w:lineRule="exact"/>
        <w:ind w:left="2061" w:hanging="490"/>
        <w:jc w:val="both"/>
        <w:rPr>
          <w:sz w:val="28"/>
        </w:rPr>
      </w:pPr>
      <w:r>
        <w:rPr>
          <w:sz w:val="28"/>
        </w:rPr>
        <w:t>Социальный</w:t>
      </w:r>
      <w:r>
        <w:rPr>
          <w:spacing w:val="-10"/>
          <w:sz w:val="28"/>
        </w:rPr>
        <w:t xml:space="preserve"> </w:t>
      </w:r>
      <w:r>
        <w:rPr>
          <w:sz w:val="28"/>
        </w:rPr>
        <w:t>педагог</w:t>
      </w:r>
      <w:r>
        <w:rPr>
          <w:spacing w:val="-7"/>
          <w:sz w:val="28"/>
        </w:rPr>
        <w:t xml:space="preserve"> </w:t>
      </w:r>
      <w:r>
        <w:rPr>
          <w:spacing w:val="-2"/>
          <w:sz w:val="28"/>
        </w:rPr>
        <w:t>школы:</w:t>
      </w:r>
    </w:p>
    <w:p w:rsidR="002449A9" w:rsidRDefault="00695D38">
      <w:pPr>
        <w:pStyle w:val="a4"/>
        <w:numPr>
          <w:ilvl w:val="0"/>
          <w:numId w:val="48"/>
        </w:numPr>
        <w:tabs>
          <w:tab w:val="left" w:pos="2290"/>
        </w:tabs>
        <w:ind w:right="853" w:firstLine="720"/>
        <w:jc w:val="both"/>
        <w:rPr>
          <w:sz w:val="28"/>
        </w:rPr>
      </w:pPr>
      <w:r>
        <w:rPr>
          <w:sz w:val="28"/>
        </w:rPr>
        <w:t>использует в своей профессиональной деятельности информационно-коммуникационные технологий, в том числе текстовые редак</w:t>
      </w:r>
      <w:r>
        <w:rPr>
          <w:sz w:val="28"/>
        </w:rPr>
        <w:t>торы и электронные таблицы;</w:t>
      </w:r>
    </w:p>
    <w:p w:rsidR="002449A9" w:rsidRDefault="00695D38">
      <w:pPr>
        <w:pStyle w:val="a4"/>
        <w:numPr>
          <w:ilvl w:val="0"/>
          <w:numId w:val="48"/>
        </w:numPr>
        <w:tabs>
          <w:tab w:val="left" w:pos="2290"/>
        </w:tabs>
        <w:spacing w:line="242" w:lineRule="auto"/>
        <w:ind w:right="852" w:firstLine="720"/>
        <w:jc w:val="both"/>
        <w:rPr>
          <w:sz w:val="28"/>
        </w:rPr>
      </w:pPr>
      <w:r>
        <w:rPr>
          <w:sz w:val="28"/>
        </w:rPr>
        <w:t xml:space="preserve">проводит обсуждения с учащимися актуальных событий </w:t>
      </w:r>
      <w:r>
        <w:rPr>
          <w:spacing w:val="-2"/>
          <w:sz w:val="28"/>
        </w:rPr>
        <w:t>современности;</w:t>
      </w:r>
    </w:p>
    <w:p w:rsidR="002449A9" w:rsidRDefault="00695D38">
      <w:pPr>
        <w:pStyle w:val="a4"/>
        <w:numPr>
          <w:ilvl w:val="0"/>
          <w:numId w:val="48"/>
        </w:numPr>
        <w:tabs>
          <w:tab w:val="left" w:pos="2290"/>
        </w:tabs>
        <w:spacing w:line="242" w:lineRule="auto"/>
        <w:ind w:right="856" w:firstLine="720"/>
        <w:jc w:val="both"/>
        <w:rPr>
          <w:sz w:val="28"/>
        </w:rPr>
      </w:pPr>
      <w:r>
        <w:rPr>
          <w:sz w:val="28"/>
        </w:rPr>
        <w:t>принимает меры по социальной защите и помощи, реализации прав и свобод каждого ребенка в школе;</w:t>
      </w:r>
    </w:p>
    <w:p w:rsidR="002449A9" w:rsidRDefault="00695D38">
      <w:pPr>
        <w:pStyle w:val="a4"/>
        <w:numPr>
          <w:ilvl w:val="0"/>
          <w:numId w:val="48"/>
        </w:numPr>
        <w:tabs>
          <w:tab w:val="left" w:pos="2290"/>
        </w:tabs>
        <w:ind w:right="850" w:firstLine="720"/>
        <w:jc w:val="both"/>
        <w:rPr>
          <w:sz w:val="28"/>
        </w:rPr>
      </w:pPr>
      <w:r>
        <w:rPr>
          <w:sz w:val="28"/>
        </w:rPr>
        <w:t>соблюдает инструкции по охране труда при выполнении работ, при раб</w:t>
      </w:r>
      <w:r>
        <w:rPr>
          <w:sz w:val="28"/>
        </w:rPr>
        <w:t>оте с персональным компьютером и оргтехникой, требования пожарной безопасности;</w:t>
      </w:r>
    </w:p>
    <w:p w:rsidR="002449A9" w:rsidRDefault="00695D38">
      <w:pPr>
        <w:pStyle w:val="a4"/>
        <w:numPr>
          <w:ilvl w:val="0"/>
          <w:numId w:val="48"/>
        </w:numPr>
        <w:tabs>
          <w:tab w:val="left" w:pos="2290"/>
        </w:tabs>
        <w:ind w:right="849" w:firstLine="720"/>
        <w:jc w:val="both"/>
        <w:rPr>
          <w:sz w:val="28"/>
        </w:rPr>
      </w:pPr>
      <w:r>
        <w:rPr>
          <w:sz w:val="28"/>
        </w:rPr>
        <w:t xml:space="preserve">организовывает и координирует совместную работу педагогов, родителей (или законных представителей) учащихся, специалистов социальных служб, семейных и молодежных служб </w:t>
      </w:r>
      <w:r>
        <w:rPr>
          <w:sz w:val="28"/>
        </w:rPr>
        <w:t>занятости, благотворительных организаций и других лиц, направленную на оказание помощи учащимся, которые:</w:t>
      </w:r>
    </w:p>
    <w:p w:rsidR="002449A9" w:rsidRDefault="00695D38">
      <w:pPr>
        <w:pStyle w:val="a4"/>
        <w:numPr>
          <w:ilvl w:val="0"/>
          <w:numId w:val="48"/>
        </w:numPr>
        <w:tabs>
          <w:tab w:val="left" w:pos="2290"/>
        </w:tabs>
        <w:spacing w:line="321" w:lineRule="exact"/>
        <w:ind w:left="2290" w:hanging="719"/>
        <w:rPr>
          <w:sz w:val="28"/>
        </w:rPr>
      </w:pPr>
      <w:r>
        <w:rPr>
          <w:sz w:val="28"/>
        </w:rPr>
        <w:t>нуждаются</w:t>
      </w:r>
      <w:r>
        <w:rPr>
          <w:spacing w:val="-3"/>
          <w:sz w:val="28"/>
        </w:rPr>
        <w:t xml:space="preserve"> </w:t>
      </w:r>
      <w:r>
        <w:rPr>
          <w:sz w:val="28"/>
        </w:rPr>
        <w:t>в</w:t>
      </w:r>
      <w:r>
        <w:rPr>
          <w:spacing w:val="-2"/>
          <w:sz w:val="28"/>
        </w:rPr>
        <w:t xml:space="preserve"> </w:t>
      </w:r>
      <w:r>
        <w:rPr>
          <w:sz w:val="28"/>
        </w:rPr>
        <w:t>опеке</w:t>
      </w:r>
      <w:r>
        <w:rPr>
          <w:spacing w:val="-6"/>
          <w:sz w:val="28"/>
        </w:rPr>
        <w:t xml:space="preserve"> </w:t>
      </w:r>
      <w:r>
        <w:rPr>
          <w:sz w:val="28"/>
        </w:rPr>
        <w:t>и</w:t>
      </w:r>
      <w:r>
        <w:rPr>
          <w:spacing w:val="-3"/>
          <w:sz w:val="28"/>
        </w:rPr>
        <w:t xml:space="preserve"> </w:t>
      </w:r>
      <w:r>
        <w:rPr>
          <w:spacing w:val="-2"/>
          <w:sz w:val="28"/>
        </w:rPr>
        <w:t>попечительстве;</w:t>
      </w:r>
    </w:p>
    <w:p w:rsidR="002449A9" w:rsidRDefault="00695D38">
      <w:pPr>
        <w:pStyle w:val="a4"/>
        <w:numPr>
          <w:ilvl w:val="0"/>
          <w:numId w:val="48"/>
        </w:numPr>
        <w:tabs>
          <w:tab w:val="left" w:pos="2290"/>
        </w:tabs>
        <w:spacing w:line="321" w:lineRule="exact"/>
        <w:ind w:left="2290" w:hanging="719"/>
        <w:rPr>
          <w:sz w:val="28"/>
        </w:rPr>
      </w:pPr>
      <w:r>
        <w:rPr>
          <w:sz w:val="28"/>
        </w:rPr>
        <w:t>имеют</w:t>
      </w:r>
      <w:r>
        <w:rPr>
          <w:spacing w:val="-4"/>
          <w:sz w:val="28"/>
        </w:rPr>
        <w:t xml:space="preserve"> </w:t>
      </w:r>
      <w:r>
        <w:rPr>
          <w:sz w:val="28"/>
        </w:rPr>
        <w:t>ограниченные</w:t>
      </w:r>
      <w:r>
        <w:rPr>
          <w:spacing w:val="-10"/>
          <w:sz w:val="28"/>
        </w:rPr>
        <w:t xml:space="preserve"> </w:t>
      </w:r>
      <w:r>
        <w:rPr>
          <w:sz w:val="28"/>
        </w:rPr>
        <w:t>физические</w:t>
      </w:r>
      <w:r>
        <w:rPr>
          <w:spacing w:val="-5"/>
          <w:sz w:val="28"/>
        </w:rPr>
        <w:t xml:space="preserve"> </w:t>
      </w:r>
      <w:r>
        <w:rPr>
          <w:spacing w:val="-2"/>
          <w:sz w:val="28"/>
        </w:rPr>
        <w:t>возможности;</w:t>
      </w:r>
    </w:p>
    <w:p w:rsidR="002449A9" w:rsidRDefault="00695D38">
      <w:pPr>
        <w:pStyle w:val="a4"/>
        <w:numPr>
          <w:ilvl w:val="0"/>
          <w:numId w:val="48"/>
        </w:numPr>
        <w:tabs>
          <w:tab w:val="left" w:pos="2290"/>
        </w:tabs>
        <w:spacing w:line="321" w:lineRule="exact"/>
        <w:ind w:left="2290" w:hanging="719"/>
        <w:rPr>
          <w:sz w:val="28"/>
        </w:rPr>
      </w:pPr>
      <w:r>
        <w:rPr>
          <w:sz w:val="28"/>
        </w:rPr>
        <w:t>обладают</w:t>
      </w:r>
      <w:r>
        <w:rPr>
          <w:spacing w:val="-5"/>
          <w:sz w:val="28"/>
        </w:rPr>
        <w:t xml:space="preserve"> </w:t>
      </w:r>
      <w:r>
        <w:rPr>
          <w:sz w:val="28"/>
        </w:rPr>
        <w:t>девиантным</w:t>
      </w:r>
      <w:r>
        <w:rPr>
          <w:spacing w:val="-6"/>
          <w:sz w:val="28"/>
        </w:rPr>
        <w:t xml:space="preserve"> </w:t>
      </w:r>
      <w:r>
        <w:rPr>
          <w:spacing w:val="-2"/>
          <w:sz w:val="28"/>
        </w:rPr>
        <w:t>поведением;</w:t>
      </w:r>
    </w:p>
    <w:p w:rsidR="002449A9" w:rsidRDefault="00695D38">
      <w:pPr>
        <w:pStyle w:val="a4"/>
        <w:numPr>
          <w:ilvl w:val="0"/>
          <w:numId w:val="48"/>
        </w:numPr>
        <w:tabs>
          <w:tab w:val="left" w:pos="2290"/>
        </w:tabs>
        <w:ind w:left="2290" w:hanging="719"/>
        <w:rPr>
          <w:sz w:val="28"/>
        </w:rPr>
      </w:pPr>
      <w:r>
        <w:rPr>
          <w:sz w:val="28"/>
        </w:rPr>
        <w:t>попали</w:t>
      </w:r>
      <w:r>
        <w:rPr>
          <w:spacing w:val="-9"/>
          <w:sz w:val="28"/>
        </w:rPr>
        <w:t xml:space="preserve"> </w:t>
      </w:r>
      <w:r>
        <w:rPr>
          <w:sz w:val="28"/>
        </w:rPr>
        <w:t>в</w:t>
      </w:r>
      <w:r>
        <w:rPr>
          <w:spacing w:val="-4"/>
          <w:sz w:val="28"/>
        </w:rPr>
        <w:t xml:space="preserve"> </w:t>
      </w:r>
      <w:r>
        <w:rPr>
          <w:sz w:val="28"/>
        </w:rPr>
        <w:t>неблагоприятные</w:t>
      </w:r>
      <w:r>
        <w:rPr>
          <w:spacing w:val="-8"/>
          <w:sz w:val="28"/>
        </w:rPr>
        <w:t xml:space="preserve"> </w:t>
      </w:r>
      <w:r>
        <w:rPr>
          <w:sz w:val="28"/>
        </w:rPr>
        <w:t>или</w:t>
      </w:r>
      <w:r>
        <w:rPr>
          <w:spacing w:val="-6"/>
          <w:sz w:val="28"/>
        </w:rPr>
        <w:t xml:space="preserve"> </w:t>
      </w:r>
      <w:r>
        <w:rPr>
          <w:sz w:val="28"/>
        </w:rPr>
        <w:t>экстремальные</w:t>
      </w:r>
      <w:r>
        <w:rPr>
          <w:spacing w:val="-7"/>
          <w:sz w:val="28"/>
        </w:rPr>
        <w:t xml:space="preserve"> </w:t>
      </w:r>
      <w:r>
        <w:rPr>
          <w:spacing w:val="-2"/>
          <w:sz w:val="28"/>
        </w:rPr>
        <w:t>ситуации.</w:t>
      </w:r>
    </w:p>
    <w:p w:rsidR="002449A9" w:rsidRDefault="002449A9">
      <w:pPr>
        <w:pStyle w:val="a4"/>
        <w:jc w:val="left"/>
        <w:rPr>
          <w:sz w:val="28"/>
        </w:rPr>
        <w:sectPr w:rsidR="002449A9">
          <w:footerReference w:type="default" r:id="rId73"/>
          <w:pgSz w:w="11910" w:h="16840"/>
          <w:pgMar w:top="1040" w:right="0" w:bottom="280" w:left="850" w:header="0" w:footer="0" w:gutter="0"/>
          <w:cols w:space="720"/>
        </w:sectPr>
      </w:pPr>
    </w:p>
    <w:p w:rsidR="002449A9" w:rsidRDefault="00695D38">
      <w:pPr>
        <w:pStyle w:val="a4"/>
        <w:numPr>
          <w:ilvl w:val="1"/>
          <w:numId w:val="41"/>
        </w:numPr>
        <w:tabs>
          <w:tab w:val="left" w:pos="2100"/>
        </w:tabs>
        <w:spacing w:before="67"/>
        <w:ind w:right="851" w:firstLine="720"/>
        <w:jc w:val="both"/>
        <w:rPr>
          <w:sz w:val="28"/>
        </w:rPr>
      </w:pPr>
      <w:r>
        <w:rPr>
          <w:sz w:val="28"/>
        </w:rPr>
        <w:lastRenderedPageBreak/>
        <w:t xml:space="preserve">Социальный педагог строго соблюдает требования охраны труда, пожарной и антитеррористической безопасности, этику и культуру </w:t>
      </w:r>
      <w:r>
        <w:rPr>
          <w:spacing w:val="-2"/>
          <w:sz w:val="28"/>
        </w:rPr>
        <w:t>поведения.</w:t>
      </w:r>
    </w:p>
    <w:p w:rsidR="002449A9" w:rsidRDefault="00695D38">
      <w:pPr>
        <w:pStyle w:val="a4"/>
        <w:numPr>
          <w:ilvl w:val="1"/>
          <w:numId w:val="41"/>
        </w:numPr>
        <w:tabs>
          <w:tab w:val="left" w:pos="2064"/>
        </w:tabs>
        <w:spacing w:before="2"/>
        <w:ind w:right="854" w:firstLine="720"/>
        <w:jc w:val="both"/>
        <w:rPr>
          <w:sz w:val="28"/>
        </w:rPr>
      </w:pPr>
      <w:r>
        <w:rPr>
          <w:sz w:val="28"/>
        </w:rPr>
        <w:t>Принимает участие</w:t>
      </w:r>
      <w:r>
        <w:rPr>
          <w:spacing w:val="-5"/>
          <w:sz w:val="28"/>
        </w:rPr>
        <w:t xml:space="preserve"> </w:t>
      </w:r>
      <w:r>
        <w:rPr>
          <w:sz w:val="28"/>
        </w:rPr>
        <w:t>в</w:t>
      </w:r>
      <w:r>
        <w:rPr>
          <w:spacing w:val="-2"/>
          <w:sz w:val="28"/>
        </w:rPr>
        <w:t xml:space="preserve"> </w:t>
      </w:r>
      <w:r>
        <w:rPr>
          <w:sz w:val="28"/>
        </w:rPr>
        <w:t>деятельности</w:t>
      </w:r>
      <w:r>
        <w:rPr>
          <w:spacing w:val="-4"/>
          <w:sz w:val="28"/>
        </w:rPr>
        <w:t xml:space="preserve"> </w:t>
      </w:r>
      <w:r>
        <w:rPr>
          <w:sz w:val="28"/>
        </w:rPr>
        <w:t>педагогических</w:t>
      </w:r>
      <w:r>
        <w:rPr>
          <w:spacing w:val="-2"/>
          <w:sz w:val="28"/>
        </w:rPr>
        <w:t xml:space="preserve"> </w:t>
      </w:r>
      <w:r>
        <w:rPr>
          <w:sz w:val="28"/>
        </w:rPr>
        <w:t>и</w:t>
      </w:r>
      <w:r>
        <w:rPr>
          <w:spacing w:val="-4"/>
          <w:sz w:val="28"/>
        </w:rPr>
        <w:t xml:space="preserve"> </w:t>
      </w:r>
      <w:r>
        <w:rPr>
          <w:sz w:val="28"/>
        </w:rPr>
        <w:t>методических советов, в сове</w:t>
      </w:r>
      <w:r>
        <w:rPr>
          <w:sz w:val="28"/>
        </w:rPr>
        <w:t>щаниях и родительских собраниях, воспитательных и других мероприятиях, установленных</w:t>
      </w:r>
      <w:r>
        <w:rPr>
          <w:spacing w:val="-1"/>
          <w:sz w:val="28"/>
        </w:rPr>
        <w:t xml:space="preserve"> </w:t>
      </w:r>
      <w:r>
        <w:rPr>
          <w:sz w:val="28"/>
        </w:rPr>
        <w:t>образовательной</w:t>
      </w:r>
      <w:r>
        <w:rPr>
          <w:spacing w:val="-2"/>
          <w:sz w:val="28"/>
        </w:rPr>
        <w:t xml:space="preserve"> </w:t>
      </w:r>
      <w:r>
        <w:rPr>
          <w:sz w:val="28"/>
        </w:rPr>
        <w:t>программой,</w:t>
      </w:r>
      <w:r>
        <w:rPr>
          <w:spacing w:val="-3"/>
          <w:sz w:val="28"/>
        </w:rPr>
        <w:t xml:space="preserve"> </w:t>
      </w:r>
      <w:r>
        <w:rPr>
          <w:sz w:val="28"/>
        </w:rPr>
        <w:t>в</w:t>
      </w:r>
      <w:r>
        <w:rPr>
          <w:spacing w:val="-1"/>
          <w:sz w:val="28"/>
        </w:rPr>
        <w:t xml:space="preserve"> </w:t>
      </w:r>
      <w:r>
        <w:rPr>
          <w:sz w:val="28"/>
        </w:rPr>
        <w:t>организации</w:t>
      </w:r>
      <w:r>
        <w:rPr>
          <w:spacing w:val="-2"/>
          <w:sz w:val="28"/>
        </w:rPr>
        <w:t xml:space="preserve"> </w:t>
      </w:r>
      <w:r>
        <w:rPr>
          <w:sz w:val="28"/>
        </w:rPr>
        <w:t>и проведении</w:t>
      </w:r>
      <w:r>
        <w:rPr>
          <w:spacing w:val="-7"/>
          <w:sz w:val="28"/>
        </w:rPr>
        <w:t xml:space="preserve"> </w:t>
      </w:r>
      <w:r>
        <w:rPr>
          <w:sz w:val="28"/>
        </w:rPr>
        <w:t>консультативной</w:t>
      </w:r>
      <w:r>
        <w:rPr>
          <w:spacing w:val="-7"/>
          <w:sz w:val="28"/>
        </w:rPr>
        <w:t xml:space="preserve"> </w:t>
      </w:r>
      <w:r>
        <w:rPr>
          <w:sz w:val="28"/>
        </w:rPr>
        <w:t>помощи</w:t>
      </w:r>
      <w:r>
        <w:rPr>
          <w:spacing w:val="-6"/>
          <w:sz w:val="28"/>
        </w:rPr>
        <w:t xml:space="preserve"> </w:t>
      </w:r>
      <w:r>
        <w:rPr>
          <w:sz w:val="28"/>
        </w:rPr>
        <w:t>родителям</w:t>
      </w:r>
      <w:r>
        <w:rPr>
          <w:spacing w:val="-6"/>
          <w:sz w:val="28"/>
        </w:rPr>
        <w:t xml:space="preserve"> </w:t>
      </w:r>
      <w:r>
        <w:rPr>
          <w:sz w:val="28"/>
        </w:rPr>
        <w:t>или</w:t>
      </w:r>
      <w:r>
        <w:rPr>
          <w:spacing w:val="-6"/>
          <w:sz w:val="28"/>
        </w:rPr>
        <w:t xml:space="preserve"> </w:t>
      </w:r>
      <w:r>
        <w:rPr>
          <w:sz w:val="28"/>
        </w:rPr>
        <w:t>лицам,</w:t>
      </w:r>
      <w:r>
        <w:rPr>
          <w:spacing w:val="-4"/>
          <w:sz w:val="28"/>
        </w:rPr>
        <w:t xml:space="preserve"> </w:t>
      </w:r>
      <w:r>
        <w:rPr>
          <w:sz w:val="28"/>
        </w:rPr>
        <w:t>их</w:t>
      </w:r>
      <w:r>
        <w:rPr>
          <w:spacing w:val="-5"/>
          <w:sz w:val="28"/>
        </w:rPr>
        <w:t xml:space="preserve"> </w:t>
      </w:r>
      <w:r>
        <w:rPr>
          <w:sz w:val="28"/>
        </w:rPr>
        <w:t>заменяющим.</w:t>
      </w:r>
    </w:p>
    <w:p w:rsidR="002449A9" w:rsidRDefault="00695D38">
      <w:pPr>
        <w:pStyle w:val="a4"/>
        <w:numPr>
          <w:ilvl w:val="1"/>
          <w:numId w:val="41"/>
        </w:numPr>
        <w:tabs>
          <w:tab w:val="left" w:pos="2276"/>
        </w:tabs>
        <w:ind w:right="855" w:firstLine="720"/>
        <w:jc w:val="both"/>
        <w:rPr>
          <w:sz w:val="28"/>
        </w:rPr>
      </w:pPr>
      <w:r>
        <w:rPr>
          <w:sz w:val="28"/>
        </w:rPr>
        <w:t>Повышает профессиональную квалификацию, своевременно прох</w:t>
      </w:r>
      <w:r>
        <w:rPr>
          <w:sz w:val="28"/>
        </w:rPr>
        <w:t>одит периодические медицинские осмотры.</w:t>
      </w:r>
    </w:p>
    <w:p w:rsidR="002449A9" w:rsidRDefault="00695D38">
      <w:pPr>
        <w:pStyle w:val="a4"/>
        <w:numPr>
          <w:ilvl w:val="1"/>
          <w:numId w:val="41"/>
        </w:numPr>
        <w:tabs>
          <w:tab w:val="left" w:pos="2136"/>
        </w:tabs>
        <w:spacing w:before="1"/>
        <w:ind w:right="853" w:firstLine="720"/>
        <w:jc w:val="both"/>
        <w:rPr>
          <w:sz w:val="28"/>
        </w:rPr>
      </w:pPr>
      <w:r>
        <w:rPr>
          <w:sz w:val="28"/>
        </w:rPr>
        <w:t>Соблюдает этические нормы поведения в общеобразовательном учреждении, быту, общественных местах, соответствующие общественному положению педагога.</w:t>
      </w:r>
    </w:p>
    <w:p w:rsidR="002449A9" w:rsidRDefault="00695D38">
      <w:pPr>
        <w:pStyle w:val="a4"/>
        <w:numPr>
          <w:ilvl w:val="1"/>
          <w:numId w:val="41"/>
        </w:numPr>
        <w:tabs>
          <w:tab w:val="left" w:pos="2200"/>
        </w:tabs>
        <w:spacing w:line="242" w:lineRule="auto"/>
        <w:ind w:right="858" w:firstLine="720"/>
        <w:jc w:val="both"/>
        <w:rPr>
          <w:sz w:val="28"/>
        </w:rPr>
      </w:pPr>
      <w:r>
        <w:rPr>
          <w:sz w:val="28"/>
        </w:rPr>
        <w:t>Соблюдает</w:t>
      </w:r>
      <w:r>
        <w:rPr>
          <w:spacing w:val="-4"/>
          <w:sz w:val="28"/>
        </w:rPr>
        <w:t xml:space="preserve"> </w:t>
      </w:r>
      <w:r>
        <w:rPr>
          <w:sz w:val="28"/>
        </w:rPr>
        <w:t>права</w:t>
      </w:r>
      <w:r>
        <w:rPr>
          <w:spacing w:val="-7"/>
          <w:sz w:val="28"/>
        </w:rPr>
        <w:t xml:space="preserve"> </w:t>
      </w:r>
      <w:r>
        <w:rPr>
          <w:sz w:val="28"/>
        </w:rPr>
        <w:t>и</w:t>
      </w:r>
      <w:r>
        <w:rPr>
          <w:spacing w:val="-8"/>
          <w:sz w:val="28"/>
        </w:rPr>
        <w:t xml:space="preserve"> </w:t>
      </w:r>
      <w:r>
        <w:rPr>
          <w:sz w:val="28"/>
        </w:rPr>
        <w:t>свободы</w:t>
      </w:r>
      <w:r>
        <w:rPr>
          <w:spacing w:val="-3"/>
          <w:sz w:val="28"/>
        </w:rPr>
        <w:t xml:space="preserve"> </w:t>
      </w:r>
      <w:r>
        <w:rPr>
          <w:sz w:val="28"/>
        </w:rPr>
        <w:t>школьников,</w:t>
      </w:r>
      <w:r>
        <w:rPr>
          <w:spacing w:val="-4"/>
          <w:sz w:val="28"/>
        </w:rPr>
        <w:t xml:space="preserve"> </w:t>
      </w:r>
      <w:r>
        <w:rPr>
          <w:sz w:val="28"/>
        </w:rPr>
        <w:t>содействует</w:t>
      </w:r>
      <w:r>
        <w:rPr>
          <w:spacing w:val="-5"/>
          <w:sz w:val="28"/>
        </w:rPr>
        <w:t xml:space="preserve"> </w:t>
      </w:r>
      <w:r>
        <w:rPr>
          <w:sz w:val="28"/>
        </w:rPr>
        <w:t>охране</w:t>
      </w:r>
      <w:r>
        <w:rPr>
          <w:spacing w:val="-10"/>
          <w:sz w:val="28"/>
        </w:rPr>
        <w:t xml:space="preserve"> </w:t>
      </w:r>
      <w:r>
        <w:rPr>
          <w:sz w:val="28"/>
        </w:rPr>
        <w:t xml:space="preserve">прав </w:t>
      </w:r>
      <w:r>
        <w:rPr>
          <w:sz w:val="28"/>
        </w:rPr>
        <w:t>личности детей в соответствии с Конвенцией ООН о правах ребенка.</w:t>
      </w:r>
    </w:p>
    <w:p w:rsidR="002449A9" w:rsidRDefault="00695D38">
      <w:pPr>
        <w:pStyle w:val="a4"/>
        <w:numPr>
          <w:ilvl w:val="1"/>
          <w:numId w:val="41"/>
        </w:numPr>
        <w:tabs>
          <w:tab w:val="left" w:pos="2521"/>
        </w:tabs>
        <w:ind w:right="859" w:firstLine="720"/>
        <w:jc w:val="both"/>
        <w:rPr>
          <w:sz w:val="28"/>
        </w:rPr>
      </w:pPr>
      <w:r>
        <w:rPr>
          <w:sz w:val="28"/>
        </w:rPr>
        <w:t>Обеспечивает сохранность подотчетного оборудования, организует и способствует пополнению кабинета социального педагога методическими материалами.</w:t>
      </w:r>
    </w:p>
    <w:p w:rsidR="002449A9" w:rsidRDefault="00695D38">
      <w:pPr>
        <w:pStyle w:val="2"/>
        <w:numPr>
          <w:ilvl w:val="0"/>
          <w:numId w:val="41"/>
        </w:numPr>
        <w:tabs>
          <w:tab w:val="left" w:pos="1854"/>
        </w:tabs>
        <w:spacing w:before="2" w:line="317" w:lineRule="exact"/>
        <w:ind w:left="1854" w:hanging="283"/>
        <w:jc w:val="both"/>
      </w:pPr>
      <w:r>
        <w:rPr>
          <w:spacing w:val="-2"/>
        </w:rPr>
        <w:t>Права</w:t>
      </w:r>
    </w:p>
    <w:p w:rsidR="002449A9" w:rsidRDefault="00695D38">
      <w:pPr>
        <w:pStyle w:val="a3"/>
        <w:spacing w:line="242" w:lineRule="auto"/>
        <w:ind w:right="855" w:firstLine="720"/>
      </w:pPr>
      <w:r>
        <w:t xml:space="preserve">Социальный педагог школы имеет право в </w:t>
      </w:r>
      <w:r>
        <w:t xml:space="preserve">пределах своей </w:t>
      </w:r>
      <w:r>
        <w:rPr>
          <w:spacing w:val="-2"/>
        </w:rPr>
        <w:t>компетенции:</w:t>
      </w:r>
    </w:p>
    <w:p w:rsidR="002449A9" w:rsidRDefault="00695D38">
      <w:pPr>
        <w:pStyle w:val="a4"/>
        <w:numPr>
          <w:ilvl w:val="1"/>
          <w:numId w:val="41"/>
        </w:numPr>
        <w:tabs>
          <w:tab w:val="left" w:pos="2061"/>
        </w:tabs>
        <w:spacing w:line="316" w:lineRule="exact"/>
        <w:ind w:left="2061" w:hanging="490"/>
        <w:jc w:val="both"/>
        <w:rPr>
          <w:sz w:val="28"/>
        </w:rPr>
      </w:pPr>
      <w:r>
        <w:rPr>
          <w:sz w:val="28"/>
        </w:rPr>
        <w:t>Принимать</w:t>
      </w:r>
      <w:r>
        <w:rPr>
          <w:spacing w:val="-1"/>
          <w:sz w:val="28"/>
        </w:rPr>
        <w:t xml:space="preserve"> </w:t>
      </w:r>
      <w:r>
        <w:rPr>
          <w:spacing w:val="-2"/>
          <w:sz w:val="28"/>
        </w:rPr>
        <w:t>участие:</w:t>
      </w:r>
    </w:p>
    <w:p w:rsidR="002449A9" w:rsidRDefault="00695D38">
      <w:pPr>
        <w:pStyle w:val="a4"/>
        <w:numPr>
          <w:ilvl w:val="0"/>
          <w:numId w:val="49"/>
        </w:numPr>
        <w:tabs>
          <w:tab w:val="left" w:pos="2290"/>
        </w:tabs>
        <w:ind w:right="856" w:firstLine="720"/>
        <w:jc w:val="both"/>
        <w:rPr>
          <w:sz w:val="28"/>
        </w:rPr>
      </w:pPr>
      <w:r>
        <w:rPr>
          <w:sz w:val="28"/>
        </w:rPr>
        <w:t>в разработке социальной политики и стратегии развития общеобразовательного учреждения, а также в создании соответствующих стратегических документов;</w:t>
      </w:r>
    </w:p>
    <w:p w:rsidR="002449A9" w:rsidRDefault="00695D38">
      <w:pPr>
        <w:pStyle w:val="a4"/>
        <w:numPr>
          <w:ilvl w:val="0"/>
          <w:numId w:val="49"/>
        </w:numPr>
        <w:tabs>
          <w:tab w:val="left" w:pos="2290"/>
        </w:tabs>
        <w:spacing w:line="242" w:lineRule="auto"/>
        <w:ind w:right="858" w:firstLine="720"/>
        <w:jc w:val="both"/>
        <w:rPr>
          <w:sz w:val="28"/>
        </w:rPr>
      </w:pPr>
      <w:r>
        <w:rPr>
          <w:sz w:val="28"/>
        </w:rPr>
        <w:t xml:space="preserve">в разработке любых управленческих решений, которые касаются </w:t>
      </w:r>
      <w:r>
        <w:rPr>
          <w:sz w:val="28"/>
        </w:rPr>
        <w:t>вопросов социальной адаптации школьников;</w:t>
      </w:r>
    </w:p>
    <w:p w:rsidR="002449A9" w:rsidRDefault="00695D38">
      <w:pPr>
        <w:pStyle w:val="a4"/>
        <w:numPr>
          <w:ilvl w:val="0"/>
          <w:numId w:val="49"/>
        </w:numPr>
        <w:tabs>
          <w:tab w:val="left" w:pos="2290"/>
        </w:tabs>
        <w:ind w:right="856" w:firstLine="720"/>
        <w:jc w:val="both"/>
        <w:rPr>
          <w:sz w:val="28"/>
        </w:rPr>
      </w:pPr>
      <w:r>
        <w:rPr>
          <w:sz w:val="28"/>
        </w:rPr>
        <w:t>в разработке положений о подразделениях, которые занимаются работой по социальной адаптации учащихся, их компетенции, обязанностях, полномочиях, ответственности;</w:t>
      </w:r>
    </w:p>
    <w:p w:rsidR="002449A9" w:rsidRDefault="00695D38">
      <w:pPr>
        <w:pStyle w:val="a4"/>
        <w:numPr>
          <w:ilvl w:val="0"/>
          <w:numId w:val="49"/>
        </w:numPr>
        <w:tabs>
          <w:tab w:val="left" w:pos="2290"/>
        </w:tabs>
        <w:ind w:right="850" w:firstLine="720"/>
        <w:jc w:val="both"/>
        <w:rPr>
          <w:sz w:val="28"/>
        </w:rPr>
      </w:pPr>
      <w:r>
        <w:rPr>
          <w:sz w:val="28"/>
        </w:rPr>
        <w:t xml:space="preserve">в ведении переговоров с партнерами образовательного </w:t>
      </w:r>
      <w:r>
        <w:rPr>
          <w:sz w:val="28"/>
        </w:rPr>
        <w:t>учреждения по проектам и программам, направленным на социальную адаптацию детей.</w:t>
      </w:r>
    </w:p>
    <w:p w:rsidR="002449A9" w:rsidRDefault="00695D38">
      <w:pPr>
        <w:pStyle w:val="a4"/>
        <w:numPr>
          <w:ilvl w:val="1"/>
          <w:numId w:val="41"/>
        </w:numPr>
        <w:tabs>
          <w:tab w:val="left" w:pos="2065"/>
        </w:tabs>
        <w:spacing w:line="321" w:lineRule="exact"/>
        <w:ind w:left="2065" w:hanging="494"/>
        <w:jc w:val="both"/>
        <w:rPr>
          <w:sz w:val="28"/>
        </w:rPr>
      </w:pPr>
      <w:r>
        <w:rPr>
          <w:sz w:val="28"/>
        </w:rPr>
        <w:t>Вносить</w:t>
      </w:r>
      <w:r>
        <w:rPr>
          <w:spacing w:val="-7"/>
          <w:sz w:val="28"/>
        </w:rPr>
        <w:t xml:space="preserve"> </w:t>
      </w:r>
      <w:r>
        <w:rPr>
          <w:sz w:val="28"/>
        </w:rPr>
        <w:t>свои</w:t>
      </w:r>
      <w:r>
        <w:rPr>
          <w:spacing w:val="-8"/>
          <w:sz w:val="28"/>
        </w:rPr>
        <w:t xml:space="preserve"> </w:t>
      </w:r>
      <w:r>
        <w:rPr>
          <w:spacing w:val="-2"/>
          <w:sz w:val="28"/>
        </w:rPr>
        <w:t>предложения:</w:t>
      </w:r>
    </w:p>
    <w:p w:rsidR="002449A9" w:rsidRDefault="00695D38">
      <w:pPr>
        <w:pStyle w:val="a4"/>
        <w:numPr>
          <w:ilvl w:val="0"/>
          <w:numId w:val="50"/>
        </w:numPr>
        <w:tabs>
          <w:tab w:val="left" w:pos="2290"/>
        </w:tabs>
        <w:ind w:right="857" w:firstLine="720"/>
        <w:jc w:val="both"/>
        <w:rPr>
          <w:sz w:val="28"/>
        </w:rPr>
      </w:pPr>
      <w:r>
        <w:rPr>
          <w:sz w:val="28"/>
        </w:rPr>
        <w:t>о создании и ликвидации временных коллективов, групп и объединений, занимающихся проектами и программами, направленными на социальную адаптацию учащи</w:t>
      </w:r>
      <w:r>
        <w:rPr>
          <w:sz w:val="28"/>
        </w:rPr>
        <w:t>хся;</w:t>
      </w:r>
    </w:p>
    <w:p w:rsidR="002449A9" w:rsidRDefault="00695D38">
      <w:pPr>
        <w:pStyle w:val="a4"/>
        <w:numPr>
          <w:ilvl w:val="0"/>
          <w:numId w:val="50"/>
        </w:numPr>
        <w:tabs>
          <w:tab w:val="left" w:pos="2290"/>
        </w:tabs>
        <w:spacing w:line="242" w:lineRule="auto"/>
        <w:ind w:right="851" w:firstLine="720"/>
        <w:jc w:val="both"/>
        <w:rPr>
          <w:sz w:val="28"/>
        </w:rPr>
      </w:pPr>
      <w:r>
        <w:rPr>
          <w:sz w:val="28"/>
        </w:rPr>
        <w:t>о начале, прекращении или приостановлении конкретных проектов и программ, направленных на социальную адаптацию школьников.</w:t>
      </w:r>
    </w:p>
    <w:p w:rsidR="002449A9" w:rsidRDefault="00695D38">
      <w:pPr>
        <w:pStyle w:val="a4"/>
        <w:numPr>
          <w:ilvl w:val="1"/>
          <w:numId w:val="41"/>
        </w:numPr>
        <w:tabs>
          <w:tab w:val="left" w:pos="2244"/>
        </w:tabs>
        <w:ind w:right="857" w:firstLine="720"/>
        <w:jc w:val="both"/>
        <w:rPr>
          <w:sz w:val="28"/>
        </w:rPr>
      </w:pPr>
      <w:r>
        <w:rPr>
          <w:sz w:val="28"/>
        </w:rPr>
        <w:t>Устанавливать от имени общеобразовательного учреждения деловые контакты с физическими лицами и юридическими организациями, котор</w:t>
      </w:r>
      <w:r>
        <w:rPr>
          <w:sz w:val="28"/>
        </w:rPr>
        <w:t>ые могут способствовать социальной адаптации детей.</w:t>
      </w:r>
    </w:p>
    <w:p w:rsidR="002449A9" w:rsidRDefault="00695D38">
      <w:pPr>
        <w:pStyle w:val="a4"/>
        <w:numPr>
          <w:ilvl w:val="1"/>
          <w:numId w:val="41"/>
        </w:numPr>
        <w:tabs>
          <w:tab w:val="left" w:pos="2220"/>
        </w:tabs>
        <w:ind w:right="857" w:firstLine="720"/>
        <w:jc w:val="both"/>
        <w:rPr>
          <w:sz w:val="28"/>
        </w:rPr>
      </w:pPr>
      <w:r>
        <w:rPr>
          <w:sz w:val="28"/>
        </w:rPr>
        <w:t>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w:t>
      </w:r>
    </w:p>
    <w:p w:rsidR="002449A9" w:rsidRDefault="002449A9">
      <w:pPr>
        <w:pStyle w:val="a4"/>
        <w:rPr>
          <w:sz w:val="28"/>
        </w:rPr>
        <w:sectPr w:rsidR="002449A9">
          <w:footerReference w:type="default" r:id="rId74"/>
          <w:pgSz w:w="11910" w:h="16840"/>
          <w:pgMar w:top="1040" w:right="0" w:bottom="280" w:left="850" w:header="0" w:footer="0" w:gutter="0"/>
          <w:cols w:space="720"/>
        </w:sectPr>
      </w:pPr>
    </w:p>
    <w:p w:rsidR="002449A9" w:rsidRDefault="00695D38">
      <w:pPr>
        <w:pStyle w:val="a4"/>
        <w:numPr>
          <w:ilvl w:val="1"/>
          <w:numId w:val="41"/>
        </w:numPr>
        <w:tabs>
          <w:tab w:val="left" w:pos="2208"/>
        </w:tabs>
        <w:spacing w:before="67"/>
        <w:ind w:right="857" w:firstLine="720"/>
        <w:jc w:val="both"/>
        <w:rPr>
          <w:sz w:val="28"/>
        </w:rPr>
      </w:pPr>
      <w:r>
        <w:rPr>
          <w:sz w:val="28"/>
        </w:rPr>
        <w:lastRenderedPageBreak/>
        <w:t xml:space="preserve">Контролировать </w:t>
      </w:r>
      <w:r>
        <w:rPr>
          <w:sz w:val="28"/>
        </w:rPr>
        <w:t>и оценивать ход и результаты проектов и программ, направленных на социальную адаптацию обучающихся, налагать запрет на некоторые из них, способные привести к ухудшению здоровья учащихся, нарушению техники безопасности, которые не предусматривают профилакти</w:t>
      </w:r>
      <w:r>
        <w:rPr>
          <w:sz w:val="28"/>
        </w:rPr>
        <w:t xml:space="preserve">ки, компенсации и преодоления возможных негативных </w:t>
      </w:r>
      <w:r>
        <w:rPr>
          <w:spacing w:val="-2"/>
          <w:sz w:val="28"/>
        </w:rPr>
        <w:t>последствий.</w:t>
      </w:r>
    </w:p>
    <w:p w:rsidR="002449A9" w:rsidRDefault="00695D38">
      <w:pPr>
        <w:pStyle w:val="a4"/>
        <w:numPr>
          <w:ilvl w:val="1"/>
          <w:numId w:val="41"/>
        </w:numPr>
        <w:tabs>
          <w:tab w:val="left" w:pos="2224"/>
        </w:tabs>
        <w:ind w:right="851" w:firstLine="720"/>
        <w:jc w:val="both"/>
        <w:rPr>
          <w:sz w:val="28"/>
        </w:rPr>
      </w:pPr>
      <w:r>
        <w:rPr>
          <w:sz w:val="28"/>
        </w:rPr>
        <w:t xml:space="preserve">Требовать от участников учебно-воспитательных отношений выполнения норм и требований профессиональной этики, соблюдения принятых школьным сообществом планов и программ (носящих обязательный характер), направленных на социальную адаптацию </w:t>
      </w:r>
      <w:r>
        <w:rPr>
          <w:spacing w:val="-2"/>
          <w:sz w:val="28"/>
        </w:rPr>
        <w:t>школьников.</w:t>
      </w:r>
    </w:p>
    <w:p w:rsidR="002449A9" w:rsidRDefault="00695D38">
      <w:pPr>
        <w:pStyle w:val="a4"/>
        <w:numPr>
          <w:ilvl w:val="1"/>
          <w:numId w:val="41"/>
        </w:numPr>
        <w:tabs>
          <w:tab w:val="left" w:pos="2140"/>
        </w:tabs>
        <w:spacing w:before="3"/>
        <w:ind w:right="857" w:firstLine="720"/>
        <w:jc w:val="both"/>
        <w:rPr>
          <w:sz w:val="28"/>
        </w:rPr>
      </w:pPr>
      <w:r>
        <w:rPr>
          <w:sz w:val="28"/>
        </w:rPr>
        <w:t>Отдава</w:t>
      </w:r>
      <w:r>
        <w:rPr>
          <w:sz w:val="28"/>
        </w:rPr>
        <w:t>ть распоряжения классным руководителям, воспитателям групп продленного дня, психологу, классным воспитателям, обслуживающему персоналу, касающиеся вопросов социального характера.</w:t>
      </w:r>
    </w:p>
    <w:p w:rsidR="002449A9" w:rsidRDefault="00695D38">
      <w:pPr>
        <w:pStyle w:val="a4"/>
        <w:numPr>
          <w:ilvl w:val="1"/>
          <w:numId w:val="41"/>
        </w:numPr>
        <w:tabs>
          <w:tab w:val="left" w:pos="2204"/>
        </w:tabs>
        <w:ind w:right="846" w:firstLine="720"/>
        <w:jc w:val="both"/>
        <w:rPr>
          <w:sz w:val="28"/>
        </w:rPr>
      </w:pPr>
      <w:r>
        <w:rPr>
          <w:sz w:val="28"/>
        </w:rPr>
        <w:t>Привлекать к дисциплинарной ответственности учащихся за проступки, которые пр</w:t>
      </w:r>
      <w:r>
        <w:rPr>
          <w:sz w:val="28"/>
        </w:rPr>
        <w:t>иводят к дезорганизации учебно-воспитательной деятельности, в порядке, установленном правилами о поощрениях и взысканиях в общеобразовательном учреждении.</w:t>
      </w:r>
    </w:p>
    <w:p w:rsidR="002449A9" w:rsidRDefault="00695D38">
      <w:pPr>
        <w:pStyle w:val="a4"/>
        <w:numPr>
          <w:ilvl w:val="1"/>
          <w:numId w:val="41"/>
        </w:numPr>
        <w:tabs>
          <w:tab w:val="left" w:pos="2061"/>
        </w:tabs>
        <w:ind w:left="2061" w:hanging="490"/>
        <w:jc w:val="both"/>
        <w:rPr>
          <w:sz w:val="28"/>
        </w:rPr>
      </w:pPr>
      <w:r>
        <w:rPr>
          <w:sz w:val="28"/>
        </w:rPr>
        <w:t>Своевременно</w:t>
      </w:r>
      <w:r>
        <w:rPr>
          <w:spacing w:val="-8"/>
          <w:sz w:val="28"/>
        </w:rPr>
        <w:t xml:space="preserve"> </w:t>
      </w:r>
      <w:r>
        <w:rPr>
          <w:sz w:val="28"/>
        </w:rPr>
        <w:t>повышать</w:t>
      </w:r>
      <w:r>
        <w:rPr>
          <w:spacing w:val="-3"/>
          <w:sz w:val="28"/>
        </w:rPr>
        <w:t xml:space="preserve"> </w:t>
      </w:r>
      <w:r>
        <w:rPr>
          <w:sz w:val="28"/>
        </w:rPr>
        <w:t>свою</w:t>
      </w:r>
      <w:r>
        <w:rPr>
          <w:spacing w:val="-5"/>
          <w:sz w:val="28"/>
        </w:rPr>
        <w:t xml:space="preserve"> </w:t>
      </w:r>
      <w:r>
        <w:rPr>
          <w:spacing w:val="-2"/>
          <w:sz w:val="28"/>
        </w:rPr>
        <w:t>квалификацию.</w:t>
      </w:r>
    </w:p>
    <w:p w:rsidR="002449A9" w:rsidRDefault="00695D38">
      <w:pPr>
        <w:pStyle w:val="a4"/>
        <w:numPr>
          <w:ilvl w:val="1"/>
          <w:numId w:val="41"/>
        </w:numPr>
        <w:tabs>
          <w:tab w:val="left" w:pos="2316"/>
        </w:tabs>
        <w:ind w:right="851" w:firstLine="720"/>
        <w:jc w:val="both"/>
        <w:rPr>
          <w:sz w:val="28"/>
        </w:rPr>
      </w:pPr>
      <w:r>
        <w:rPr>
          <w:sz w:val="28"/>
        </w:rPr>
        <w:t>На добровольной основе подавать заявки на аттестацию по соот</w:t>
      </w:r>
      <w:r>
        <w:rPr>
          <w:sz w:val="28"/>
        </w:rPr>
        <w:t>ветствующей квалификационной категории и получить ее в случае успешного прохождения аттестации.</w:t>
      </w:r>
    </w:p>
    <w:p w:rsidR="002449A9" w:rsidRDefault="00695D38">
      <w:pPr>
        <w:pStyle w:val="a4"/>
        <w:numPr>
          <w:ilvl w:val="1"/>
          <w:numId w:val="41"/>
        </w:numPr>
        <w:tabs>
          <w:tab w:val="left" w:pos="2205"/>
        </w:tabs>
        <w:spacing w:line="320" w:lineRule="exact"/>
        <w:ind w:left="2205" w:hanging="634"/>
        <w:jc w:val="both"/>
        <w:rPr>
          <w:sz w:val="28"/>
        </w:rPr>
      </w:pPr>
      <w:r>
        <w:rPr>
          <w:sz w:val="28"/>
        </w:rPr>
        <w:t>Защищать</w:t>
      </w:r>
      <w:r>
        <w:rPr>
          <w:spacing w:val="-7"/>
          <w:sz w:val="28"/>
        </w:rPr>
        <w:t xml:space="preserve"> </w:t>
      </w:r>
      <w:r>
        <w:rPr>
          <w:sz w:val="28"/>
        </w:rPr>
        <w:t>свою</w:t>
      </w:r>
      <w:r>
        <w:rPr>
          <w:spacing w:val="-5"/>
          <w:sz w:val="28"/>
        </w:rPr>
        <w:t xml:space="preserve"> </w:t>
      </w:r>
      <w:r>
        <w:rPr>
          <w:sz w:val="28"/>
        </w:rPr>
        <w:t>профессиональную</w:t>
      </w:r>
      <w:r>
        <w:rPr>
          <w:spacing w:val="-5"/>
          <w:sz w:val="28"/>
        </w:rPr>
        <w:t xml:space="preserve"> </w:t>
      </w:r>
      <w:r>
        <w:rPr>
          <w:sz w:val="28"/>
        </w:rPr>
        <w:t>честь</w:t>
      </w:r>
      <w:r>
        <w:rPr>
          <w:spacing w:val="-4"/>
          <w:sz w:val="28"/>
        </w:rPr>
        <w:t xml:space="preserve"> </w:t>
      </w:r>
      <w:r>
        <w:rPr>
          <w:sz w:val="28"/>
        </w:rPr>
        <w:t>и</w:t>
      </w:r>
      <w:r>
        <w:rPr>
          <w:spacing w:val="-5"/>
          <w:sz w:val="28"/>
        </w:rPr>
        <w:t xml:space="preserve"> </w:t>
      </w:r>
      <w:r>
        <w:rPr>
          <w:spacing w:val="-2"/>
          <w:sz w:val="28"/>
        </w:rPr>
        <w:t>достоинство.</w:t>
      </w:r>
    </w:p>
    <w:p w:rsidR="002449A9" w:rsidRDefault="00695D38">
      <w:pPr>
        <w:pStyle w:val="a4"/>
        <w:numPr>
          <w:ilvl w:val="1"/>
          <w:numId w:val="41"/>
        </w:numPr>
        <w:tabs>
          <w:tab w:val="left" w:pos="2236"/>
        </w:tabs>
        <w:spacing w:before="2"/>
        <w:ind w:right="858" w:firstLine="720"/>
        <w:jc w:val="both"/>
        <w:rPr>
          <w:sz w:val="28"/>
        </w:rPr>
      </w:pPr>
      <w:r>
        <w:rPr>
          <w:sz w:val="28"/>
        </w:rPr>
        <w:t>Знакомиться с жалобами и другими документами, содержащими оценку его работы, давать по ним объяснения.</w:t>
      </w:r>
    </w:p>
    <w:p w:rsidR="002449A9" w:rsidRDefault="00695D38">
      <w:pPr>
        <w:pStyle w:val="a4"/>
        <w:numPr>
          <w:ilvl w:val="1"/>
          <w:numId w:val="41"/>
        </w:numPr>
        <w:tabs>
          <w:tab w:val="left" w:pos="2201"/>
        </w:tabs>
        <w:spacing w:line="321" w:lineRule="exact"/>
        <w:ind w:left="2201" w:hanging="630"/>
        <w:jc w:val="both"/>
        <w:rPr>
          <w:sz w:val="28"/>
        </w:rPr>
      </w:pPr>
      <w:r>
        <w:rPr>
          <w:sz w:val="28"/>
        </w:rPr>
        <w:t>Прохо</w:t>
      </w:r>
      <w:r>
        <w:rPr>
          <w:sz w:val="28"/>
        </w:rPr>
        <w:t>дить</w:t>
      </w:r>
      <w:r>
        <w:rPr>
          <w:spacing w:val="-7"/>
          <w:sz w:val="28"/>
        </w:rPr>
        <w:t xml:space="preserve"> </w:t>
      </w:r>
      <w:r>
        <w:rPr>
          <w:sz w:val="28"/>
        </w:rPr>
        <w:t>ежегодный</w:t>
      </w:r>
      <w:r>
        <w:rPr>
          <w:spacing w:val="-7"/>
          <w:sz w:val="28"/>
        </w:rPr>
        <w:t xml:space="preserve"> </w:t>
      </w:r>
      <w:r>
        <w:rPr>
          <w:sz w:val="28"/>
        </w:rPr>
        <w:t>бесплатный</w:t>
      </w:r>
      <w:r>
        <w:rPr>
          <w:spacing w:val="-7"/>
          <w:sz w:val="28"/>
        </w:rPr>
        <w:t xml:space="preserve"> </w:t>
      </w:r>
      <w:r>
        <w:rPr>
          <w:sz w:val="28"/>
        </w:rPr>
        <w:t>медицинский</w:t>
      </w:r>
      <w:r>
        <w:rPr>
          <w:spacing w:val="-6"/>
          <w:sz w:val="28"/>
        </w:rPr>
        <w:t xml:space="preserve"> </w:t>
      </w:r>
      <w:r>
        <w:rPr>
          <w:spacing w:val="-2"/>
          <w:sz w:val="28"/>
        </w:rPr>
        <w:t>осмотр.</w:t>
      </w:r>
    </w:p>
    <w:p w:rsidR="002449A9" w:rsidRDefault="00695D38">
      <w:pPr>
        <w:pStyle w:val="a4"/>
        <w:numPr>
          <w:ilvl w:val="1"/>
          <w:numId w:val="41"/>
        </w:numPr>
        <w:tabs>
          <w:tab w:val="left" w:pos="2252"/>
        </w:tabs>
        <w:ind w:right="856" w:firstLine="720"/>
        <w:jc w:val="both"/>
        <w:rPr>
          <w:sz w:val="28"/>
        </w:rPr>
      </w:pPr>
      <w:r>
        <w:rPr>
          <w:sz w:val="28"/>
        </w:rPr>
        <w:t>Соблюдать этические нормы поведения в общеобразовательном учреждении, в быту, в общественных местах, соответствующие общественному положению педагога.</w:t>
      </w:r>
    </w:p>
    <w:p w:rsidR="002449A9" w:rsidRDefault="00695D38">
      <w:pPr>
        <w:pStyle w:val="2"/>
        <w:numPr>
          <w:ilvl w:val="0"/>
          <w:numId w:val="41"/>
        </w:numPr>
        <w:tabs>
          <w:tab w:val="left" w:pos="1854"/>
        </w:tabs>
        <w:spacing w:before="10" w:line="317" w:lineRule="exact"/>
        <w:ind w:left="1854" w:hanging="283"/>
        <w:jc w:val="both"/>
      </w:pPr>
      <w:r>
        <w:rPr>
          <w:spacing w:val="-2"/>
        </w:rPr>
        <w:t>Ответственность</w:t>
      </w:r>
    </w:p>
    <w:p w:rsidR="002449A9" w:rsidRDefault="00695D38">
      <w:pPr>
        <w:pStyle w:val="a4"/>
        <w:numPr>
          <w:ilvl w:val="1"/>
          <w:numId w:val="41"/>
        </w:numPr>
        <w:tabs>
          <w:tab w:val="left" w:pos="2188"/>
        </w:tabs>
        <w:spacing w:line="242" w:lineRule="auto"/>
        <w:ind w:right="860" w:firstLine="720"/>
        <w:jc w:val="both"/>
        <w:rPr>
          <w:sz w:val="28"/>
        </w:rPr>
      </w:pPr>
      <w:r>
        <w:rPr>
          <w:sz w:val="28"/>
        </w:rPr>
        <w:t xml:space="preserve">Социальный педагог общеобразовательного </w:t>
      </w:r>
      <w:r>
        <w:rPr>
          <w:sz w:val="28"/>
        </w:rPr>
        <w:t>учреждения несет дисциплинарную ответственность:</w:t>
      </w:r>
    </w:p>
    <w:p w:rsidR="002449A9" w:rsidRDefault="00695D38">
      <w:pPr>
        <w:pStyle w:val="a4"/>
        <w:numPr>
          <w:ilvl w:val="0"/>
          <w:numId w:val="51"/>
        </w:numPr>
        <w:tabs>
          <w:tab w:val="left" w:pos="2290"/>
        </w:tabs>
        <w:ind w:right="856" w:firstLine="720"/>
        <w:jc w:val="both"/>
        <w:rPr>
          <w:sz w:val="28"/>
        </w:rPr>
      </w:pPr>
      <w:r>
        <w:rPr>
          <w:sz w:val="28"/>
        </w:rPr>
        <w:t>в порядке, установленном трудовым законодательством Российской Федерации, за неисполнение или ненадлежащее исполнение без уважительных причин:</w:t>
      </w:r>
    </w:p>
    <w:p w:rsidR="002449A9" w:rsidRDefault="00695D38">
      <w:pPr>
        <w:pStyle w:val="a4"/>
        <w:numPr>
          <w:ilvl w:val="0"/>
          <w:numId w:val="51"/>
        </w:numPr>
        <w:tabs>
          <w:tab w:val="left" w:pos="2290"/>
        </w:tabs>
        <w:ind w:right="858" w:firstLine="720"/>
        <w:jc w:val="both"/>
        <w:rPr>
          <w:sz w:val="28"/>
        </w:rPr>
      </w:pPr>
      <w:r>
        <w:rPr>
          <w:sz w:val="28"/>
        </w:rPr>
        <w:t>Устава и Правил внутреннего трудового порядка общеобразовательно</w:t>
      </w:r>
      <w:r>
        <w:rPr>
          <w:sz w:val="28"/>
        </w:rPr>
        <w:t>го учреждения;</w:t>
      </w:r>
    </w:p>
    <w:p w:rsidR="002449A9" w:rsidRDefault="00695D38">
      <w:pPr>
        <w:pStyle w:val="a4"/>
        <w:numPr>
          <w:ilvl w:val="0"/>
          <w:numId w:val="51"/>
        </w:numPr>
        <w:tabs>
          <w:tab w:val="left" w:pos="2290"/>
        </w:tabs>
        <w:spacing w:line="242" w:lineRule="auto"/>
        <w:ind w:right="858" w:firstLine="720"/>
        <w:jc w:val="both"/>
        <w:rPr>
          <w:sz w:val="28"/>
        </w:rPr>
      </w:pPr>
      <w:r>
        <w:rPr>
          <w:sz w:val="28"/>
        </w:rPr>
        <w:t>законных распоряжений директора школы и других локальных нормативных актов;</w:t>
      </w:r>
    </w:p>
    <w:p w:rsidR="002449A9" w:rsidRDefault="00695D38">
      <w:pPr>
        <w:pStyle w:val="a4"/>
        <w:numPr>
          <w:ilvl w:val="0"/>
          <w:numId w:val="51"/>
        </w:numPr>
        <w:tabs>
          <w:tab w:val="left" w:pos="2290"/>
        </w:tabs>
        <w:ind w:right="851" w:firstLine="720"/>
        <w:jc w:val="both"/>
        <w:rPr>
          <w:sz w:val="28"/>
        </w:rPr>
      </w:pPr>
      <w:r>
        <w:rPr>
          <w:sz w:val="28"/>
        </w:rPr>
        <w:t>своей должностной инструкции социального педагога школы, в том числе за неиспользование предоставленных данной должностной инструкцией прав.</w:t>
      </w:r>
    </w:p>
    <w:p w:rsidR="002449A9" w:rsidRDefault="00695D38">
      <w:pPr>
        <w:pStyle w:val="a4"/>
        <w:numPr>
          <w:ilvl w:val="0"/>
          <w:numId w:val="51"/>
        </w:numPr>
        <w:tabs>
          <w:tab w:val="left" w:pos="2290"/>
        </w:tabs>
        <w:ind w:right="854" w:firstLine="720"/>
        <w:jc w:val="both"/>
        <w:rPr>
          <w:sz w:val="28"/>
        </w:rPr>
      </w:pPr>
      <w:r>
        <w:rPr>
          <w:sz w:val="28"/>
        </w:rPr>
        <w:t>За грубое нарушение труд</w:t>
      </w:r>
      <w:r>
        <w:rPr>
          <w:sz w:val="28"/>
        </w:rPr>
        <w:t>овых обязанностей в качестве дисциплинарного наказания может быть применено увольнение.</w:t>
      </w:r>
    </w:p>
    <w:p w:rsidR="002449A9" w:rsidRDefault="002449A9">
      <w:pPr>
        <w:pStyle w:val="a4"/>
        <w:rPr>
          <w:sz w:val="28"/>
        </w:rPr>
        <w:sectPr w:rsidR="002449A9">
          <w:footerReference w:type="default" r:id="rId75"/>
          <w:pgSz w:w="11910" w:h="16840"/>
          <w:pgMar w:top="1040" w:right="0" w:bottom="280" w:left="850" w:header="0" w:footer="0" w:gutter="0"/>
          <w:cols w:space="720"/>
        </w:sectPr>
      </w:pPr>
    </w:p>
    <w:p w:rsidR="002449A9" w:rsidRDefault="00695D38">
      <w:pPr>
        <w:pStyle w:val="a4"/>
        <w:numPr>
          <w:ilvl w:val="1"/>
          <w:numId w:val="41"/>
        </w:numPr>
        <w:tabs>
          <w:tab w:val="left" w:pos="2236"/>
        </w:tabs>
        <w:spacing w:before="67"/>
        <w:ind w:right="851" w:firstLine="720"/>
        <w:jc w:val="both"/>
        <w:rPr>
          <w:sz w:val="28"/>
        </w:rPr>
      </w:pPr>
      <w:r>
        <w:rPr>
          <w:sz w:val="28"/>
        </w:rPr>
        <w:lastRenderedPageBreak/>
        <w:t>За применение, в том числе однократное, таких методов воспитания, которые связанны с физическим и (или) психическим насилием над личностью учащегося,</w:t>
      </w:r>
      <w:r>
        <w:rPr>
          <w:sz w:val="28"/>
        </w:rPr>
        <w:t xml:space="preserve"> социальный педагог общеобразовательного учреждения должен быть освобожден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проступок не является мерой д</w:t>
      </w:r>
      <w:r>
        <w:rPr>
          <w:sz w:val="28"/>
        </w:rPr>
        <w:t>исциплинарной ответственности.</w:t>
      </w:r>
    </w:p>
    <w:p w:rsidR="002449A9" w:rsidRDefault="00695D38">
      <w:pPr>
        <w:pStyle w:val="a4"/>
        <w:numPr>
          <w:ilvl w:val="1"/>
          <w:numId w:val="41"/>
        </w:numPr>
        <w:tabs>
          <w:tab w:val="left" w:pos="2296"/>
        </w:tabs>
        <w:spacing w:before="2"/>
        <w:ind w:right="855" w:firstLine="720"/>
        <w:jc w:val="both"/>
        <w:rPr>
          <w:sz w:val="28"/>
        </w:rPr>
      </w:pPr>
      <w:r>
        <w:rPr>
          <w:sz w:val="28"/>
        </w:rPr>
        <w:t xml:space="preserve">В порядке, установленном законодательством Российской Федерации, социальный педагог общеобразовательного учреждения несет </w:t>
      </w:r>
      <w:r>
        <w:rPr>
          <w:spacing w:val="-2"/>
          <w:sz w:val="28"/>
        </w:rPr>
        <w:t>ответственность:</w:t>
      </w:r>
    </w:p>
    <w:p w:rsidR="002449A9" w:rsidRDefault="00695D38">
      <w:pPr>
        <w:pStyle w:val="a4"/>
        <w:numPr>
          <w:ilvl w:val="0"/>
          <w:numId w:val="52"/>
        </w:numPr>
        <w:tabs>
          <w:tab w:val="left" w:pos="2290"/>
        </w:tabs>
        <w:spacing w:line="242" w:lineRule="auto"/>
        <w:ind w:right="853" w:firstLine="720"/>
        <w:jc w:val="both"/>
        <w:rPr>
          <w:sz w:val="28"/>
        </w:rPr>
      </w:pPr>
      <w:r>
        <w:rPr>
          <w:sz w:val="28"/>
        </w:rPr>
        <w:t>за безопасное проведение образовательной и воспитательной деятельности в школе;</w:t>
      </w:r>
    </w:p>
    <w:p w:rsidR="002449A9" w:rsidRDefault="00695D38">
      <w:pPr>
        <w:pStyle w:val="a4"/>
        <w:numPr>
          <w:ilvl w:val="0"/>
          <w:numId w:val="52"/>
        </w:numPr>
        <w:tabs>
          <w:tab w:val="left" w:pos="2290"/>
        </w:tabs>
        <w:ind w:right="857" w:firstLine="720"/>
        <w:jc w:val="both"/>
        <w:rPr>
          <w:sz w:val="28"/>
        </w:rPr>
      </w:pPr>
      <w:r>
        <w:rPr>
          <w:sz w:val="28"/>
        </w:rPr>
        <w:t>за не</w:t>
      </w:r>
      <w:r>
        <w:rPr>
          <w:spacing w:val="-3"/>
          <w:sz w:val="28"/>
        </w:rPr>
        <w:t xml:space="preserve"> </w:t>
      </w:r>
      <w:r>
        <w:rPr>
          <w:sz w:val="28"/>
        </w:rPr>
        <w:t>принятие</w:t>
      </w:r>
      <w:r>
        <w:rPr>
          <w:spacing w:val="-3"/>
          <w:sz w:val="28"/>
        </w:rPr>
        <w:t xml:space="preserve"> </w:t>
      </w:r>
      <w:r>
        <w:rPr>
          <w:sz w:val="28"/>
        </w:rPr>
        <w:t>мер по оказанию первой</w:t>
      </w:r>
      <w:r>
        <w:rPr>
          <w:spacing w:val="-1"/>
          <w:sz w:val="28"/>
        </w:rPr>
        <w:t xml:space="preserve"> </w:t>
      </w:r>
      <w:r>
        <w:rPr>
          <w:sz w:val="28"/>
        </w:rPr>
        <w:t>неотложной</w:t>
      </w:r>
      <w:r>
        <w:rPr>
          <w:spacing w:val="-1"/>
          <w:sz w:val="28"/>
        </w:rPr>
        <w:t xml:space="preserve"> </w:t>
      </w:r>
      <w:r>
        <w:rPr>
          <w:sz w:val="28"/>
        </w:rPr>
        <w:t xml:space="preserve">доврачебной помощи пострадавшим, оперативное оповещение руководства о несчастном </w:t>
      </w:r>
      <w:r>
        <w:rPr>
          <w:spacing w:val="-2"/>
          <w:sz w:val="28"/>
        </w:rPr>
        <w:t>случае;</w:t>
      </w:r>
    </w:p>
    <w:p w:rsidR="002449A9" w:rsidRDefault="00695D38">
      <w:pPr>
        <w:pStyle w:val="a4"/>
        <w:numPr>
          <w:ilvl w:val="0"/>
          <w:numId w:val="52"/>
        </w:numPr>
        <w:tabs>
          <w:tab w:val="left" w:pos="2290"/>
        </w:tabs>
        <w:ind w:right="854" w:firstLine="720"/>
        <w:jc w:val="both"/>
        <w:rPr>
          <w:sz w:val="28"/>
        </w:rPr>
      </w:pPr>
      <w:r>
        <w:rPr>
          <w:sz w:val="28"/>
        </w:rPr>
        <w:t>за не проведение инструктажа учащихся по охране труда на учебных занятиях, воспитательных мероприятиях с обязательной его ре</w:t>
      </w:r>
      <w:r>
        <w:rPr>
          <w:sz w:val="28"/>
        </w:rPr>
        <w:t>гистрацией в классном журнале или журнале инструктажа учащихся по охране труда.</w:t>
      </w:r>
    </w:p>
    <w:p w:rsidR="002449A9" w:rsidRDefault="00695D38">
      <w:pPr>
        <w:pStyle w:val="a4"/>
        <w:numPr>
          <w:ilvl w:val="0"/>
          <w:numId w:val="52"/>
        </w:numPr>
        <w:tabs>
          <w:tab w:val="left" w:pos="2290"/>
        </w:tabs>
        <w:spacing w:line="242" w:lineRule="auto"/>
        <w:ind w:right="857" w:firstLine="720"/>
        <w:jc w:val="both"/>
        <w:rPr>
          <w:sz w:val="28"/>
        </w:rPr>
      </w:pPr>
      <w:r>
        <w:rPr>
          <w:sz w:val="28"/>
        </w:rPr>
        <w:t>за нарушение правил противопожарной безопасности, охраны труда, санитарно-гигиенических правил;</w:t>
      </w:r>
    </w:p>
    <w:p w:rsidR="002449A9" w:rsidRDefault="00695D38">
      <w:pPr>
        <w:pStyle w:val="a4"/>
        <w:numPr>
          <w:ilvl w:val="0"/>
          <w:numId w:val="52"/>
        </w:numPr>
        <w:tabs>
          <w:tab w:val="left" w:pos="2290"/>
        </w:tabs>
        <w:spacing w:line="242" w:lineRule="auto"/>
        <w:ind w:right="852" w:firstLine="720"/>
        <w:jc w:val="both"/>
        <w:rPr>
          <w:sz w:val="28"/>
        </w:rPr>
      </w:pPr>
      <w:r>
        <w:rPr>
          <w:sz w:val="28"/>
        </w:rPr>
        <w:t>за жизнь и здоровье школьников во время организации экскурсионных поездок и меро</w:t>
      </w:r>
      <w:r>
        <w:rPr>
          <w:sz w:val="28"/>
        </w:rPr>
        <w:t>приятий.</w:t>
      </w:r>
    </w:p>
    <w:p w:rsidR="002449A9" w:rsidRDefault="00695D38">
      <w:pPr>
        <w:pStyle w:val="a4"/>
        <w:numPr>
          <w:ilvl w:val="1"/>
          <w:numId w:val="41"/>
        </w:numPr>
        <w:tabs>
          <w:tab w:val="left" w:pos="2124"/>
        </w:tabs>
        <w:ind w:right="848" w:firstLine="720"/>
        <w:jc w:val="both"/>
        <w:rPr>
          <w:sz w:val="28"/>
        </w:rPr>
      </w:pPr>
      <w:r>
        <w:rPr>
          <w:sz w:val="28"/>
        </w:rPr>
        <w:t>За умышленное причинение общеобразовательному учреждению или участникам образовательной деятельности ущерба в связи с</w:t>
      </w:r>
      <w:r>
        <w:rPr>
          <w:spacing w:val="80"/>
          <w:sz w:val="28"/>
        </w:rPr>
        <w:t xml:space="preserve"> </w:t>
      </w:r>
      <w:r>
        <w:rPr>
          <w:sz w:val="28"/>
        </w:rPr>
        <w:t>исполнением</w:t>
      </w:r>
      <w:r>
        <w:rPr>
          <w:spacing w:val="-4"/>
          <w:sz w:val="28"/>
        </w:rPr>
        <w:t xml:space="preserve"> </w:t>
      </w:r>
      <w:r>
        <w:rPr>
          <w:sz w:val="28"/>
        </w:rPr>
        <w:t>(неисполнением)</w:t>
      </w:r>
      <w:r>
        <w:rPr>
          <w:spacing w:val="-3"/>
          <w:sz w:val="28"/>
        </w:rPr>
        <w:t xml:space="preserve"> </w:t>
      </w:r>
      <w:r>
        <w:rPr>
          <w:sz w:val="28"/>
        </w:rPr>
        <w:t>своих</w:t>
      </w:r>
      <w:r>
        <w:rPr>
          <w:spacing w:val="-2"/>
          <w:sz w:val="28"/>
        </w:rPr>
        <w:t xml:space="preserve"> </w:t>
      </w:r>
      <w:r>
        <w:rPr>
          <w:sz w:val="28"/>
        </w:rPr>
        <w:t>должностных обязанностей</w:t>
      </w:r>
      <w:r>
        <w:rPr>
          <w:spacing w:val="-8"/>
          <w:sz w:val="28"/>
        </w:rPr>
        <w:t xml:space="preserve"> </w:t>
      </w:r>
      <w:r>
        <w:rPr>
          <w:sz w:val="28"/>
        </w:rPr>
        <w:t xml:space="preserve">социальный педагог школы несет материальную ответственность в порядке, установленном трудовым и гражданским законодательством Российской </w:t>
      </w:r>
      <w:r>
        <w:rPr>
          <w:spacing w:val="-2"/>
          <w:sz w:val="28"/>
        </w:rPr>
        <w:t>Федерации.</w:t>
      </w:r>
    </w:p>
    <w:p w:rsidR="002449A9" w:rsidRDefault="00695D38">
      <w:pPr>
        <w:pStyle w:val="2"/>
        <w:numPr>
          <w:ilvl w:val="0"/>
          <w:numId w:val="41"/>
        </w:numPr>
        <w:tabs>
          <w:tab w:val="left" w:pos="1854"/>
        </w:tabs>
        <w:spacing w:line="317" w:lineRule="exact"/>
        <w:ind w:left="1854" w:hanging="283"/>
        <w:jc w:val="both"/>
      </w:pPr>
      <w:r>
        <w:t>Взаимоотношения.</w:t>
      </w:r>
      <w:r>
        <w:rPr>
          <w:spacing w:val="-5"/>
        </w:rPr>
        <w:t xml:space="preserve"> </w:t>
      </w:r>
      <w:r>
        <w:t>Связи</w:t>
      </w:r>
      <w:r>
        <w:rPr>
          <w:spacing w:val="-8"/>
        </w:rPr>
        <w:t xml:space="preserve"> </w:t>
      </w:r>
      <w:r>
        <w:t>по</w:t>
      </w:r>
      <w:r>
        <w:rPr>
          <w:spacing w:val="-8"/>
        </w:rPr>
        <w:t xml:space="preserve"> </w:t>
      </w:r>
      <w:r>
        <w:rPr>
          <w:spacing w:val="-2"/>
        </w:rPr>
        <w:t>должности</w:t>
      </w:r>
    </w:p>
    <w:p w:rsidR="002449A9" w:rsidRDefault="00695D38">
      <w:pPr>
        <w:pStyle w:val="a3"/>
        <w:spacing w:line="317" w:lineRule="exact"/>
        <w:ind w:left="1571"/>
      </w:pPr>
      <w:r>
        <w:t>Социальный</w:t>
      </w:r>
      <w:r>
        <w:rPr>
          <w:spacing w:val="-8"/>
        </w:rPr>
        <w:t xml:space="preserve"> </w:t>
      </w:r>
      <w:r>
        <w:t>педагог</w:t>
      </w:r>
      <w:r>
        <w:rPr>
          <w:spacing w:val="-4"/>
        </w:rPr>
        <w:t xml:space="preserve"> </w:t>
      </w:r>
      <w:r>
        <w:t>школы</w:t>
      </w:r>
      <w:r>
        <w:rPr>
          <w:spacing w:val="-4"/>
        </w:rPr>
        <w:t xml:space="preserve"> </w:t>
      </w:r>
      <w:r>
        <w:rPr>
          <w:spacing w:val="-2"/>
        </w:rPr>
        <w:t>должен:</w:t>
      </w:r>
    </w:p>
    <w:p w:rsidR="002449A9" w:rsidRDefault="00695D38">
      <w:pPr>
        <w:pStyle w:val="a4"/>
        <w:numPr>
          <w:ilvl w:val="1"/>
          <w:numId w:val="41"/>
        </w:numPr>
        <w:tabs>
          <w:tab w:val="left" w:pos="2120"/>
        </w:tabs>
        <w:ind w:right="852" w:firstLine="720"/>
        <w:jc w:val="both"/>
        <w:rPr>
          <w:sz w:val="28"/>
        </w:rPr>
      </w:pPr>
      <w:r>
        <w:rPr>
          <w:sz w:val="28"/>
        </w:rPr>
        <w:t xml:space="preserve">Работать в режиме ненормированного </w:t>
      </w:r>
      <w:r>
        <w:rPr>
          <w:sz w:val="28"/>
        </w:rPr>
        <w:t>рабочего дня по графику, составленному исходя из 36-часовой рабочей недели и утвержденному директором общеобразовательного учреждения.</w:t>
      </w:r>
    </w:p>
    <w:p w:rsidR="002449A9" w:rsidRDefault="00695D38">
      <w:pPr>
        <w:pStyle w:val="a4"/>
        <w:numPr>
          <w:ilvl w:val="1"/>
          <w:numId w:val="41"/>
        </w:numPr>
        <w:tabs>
          <w:tab w:val="left" w:pos="2160"/>
        </w:tabs>
        <w:ind w:right="853" w:firstLine="720"/>
        <w:jc w:val="both"/>
        <w:rPr>
          <w:sz w:val="28"/>
        </w:rPr>
      </w:pPr>
      <w:r>
        <w:rPr>
          <w:sz w:val="28"/>
        </w:rPr>
        <w:t>Планировать свою работу на каждый учебный год и каждую учебную четверть под руководством заместителя директора по воспита</w:t>
      </w:r>
      <w:r>
        <w:rPr>
          <w:sz w:val="28"/>
        </w:rPr>
        <w:t>тельной работе. План работы должен быть утвержден директором общеобразовательного учреждения не позднее пяти дней с начала планируемого периода.</w:t>
      </w:r>
    </w:p>
    <w:p w:rsidR="002449A9" w:rsidRDefault="00695D38">
      <w:pPr>
        <w:pStyle w:val="a4"/>
        <w:numPr>
          <w:ilvl w:val="1"/>
          <w:numId w:val="41"/>
        </w:numPr>
        <w:tabs>
          <w:tab w:val="left" w:pos="2108"/>
        </w:tabs>
        <w:ind w:right="853" w:firstLine="720"/>
        <w:jc w:val="both"/>
        <w:rPr>
          <w:sz w:val="28"/>
        </w:rPr>
      </w:pPr>
      <w:r>
        <w:rPr>
          <w:sz w:val="28"/>
        </w:rPr>
        <w:t>Предоставлять заместителю директора по воспитательной работе письменный отчет о своей деятельности в течение 10</w:t>
      </w:r>
      <w:r>
        <w:rPr>
          <w:sz w:val="28"/>
        </w:rPr>
        <w:t xml:space="preserve"> дней после завершения каждого учебного периода.</w:t>
      </w:r>
    </w:p>
    <w:p w:rsidR="002449A9" w:rsidRDefault="00695D38">
      <w:pPr>
        <w:pStyle w:val="a4"/>
        <w:numPr>
          <w:ilvl w:val="1"/>
          <w:numId w:val="41"/>
        </w:numPr>
        <w:tabs>
          <w:tab w:val="left" w:pos="2204"/>
        </w:tabs>
        <w:spacing w:line="242" w:lineRule="auto"/>
        <w:ind w:right="853" w:firstLine="720"/>
        <w:jc w:val="both"/>
        <w:rPr>
          <w:sz w:val="28"/>
        </w:rPr>
      </w:pPr>
      <w:r>
        <w:rPr>
          <w:sz w:val="28"/>
        </w:rPr>
        <w:t>Получать от директора общеобразовательного учреждения и заместителя директора по воспитательной работе информацию нормативно-</w:t>
      </w:r>
    </w:p>
    <w:p w:rsidR="002449A9" w:rsidRDefault="002449A9">
      <w:pPr>
        <w:pStyle w:val="a4"/>
        <w:spacing w:line="242" w:lineRule="auto"/>
        <w:rPr>
          <w:sz w:val="28"/>
        </w:rPr>
        <w:sectPr w:rsidR="002449A9">
          <w:footerReference w:type="default" r:id="rId76"/>
          <w:pgSz w:w="11910" w:h="16840"/>
          <w:pgMar w:top="1040" w:right="0" w:bottom="280" w:left="850" w:header="0" w:footer="0" w:gutter="0"/>
          <w:cols w:space="720"/>
        </w:sectPr>
      </w:pPr>
    </w:p>
    <w:p w:rsidR="002449A9" w:rsidRDefault="00695D38">
      <w:pPr>
        <w:pStyle w:val="a3"/>
        <w:spacing w:before="67" w:line="242" w:lineRule="auto"/>
        <w:ind w:right="857"/>
      </w:pPr>
      <w:r>
        <w:lastRenderedPageBreak/>
        <w:t>правового характера, знакомится под расписку с соответствующим</w:t>
      </w:r>
      <w:r>
        <w:t xml:space="preserve">и </w:t>
      </w:r>
      <w:r>
        <w:rPr>
          <w:spacing w:val="-2"/>
        </w:rPr>
        <w:t>документами.</w:t>
      </w:r>
    </w:p>
    <w:p w:rsidR="002449A9" w:rsidRDefault="00695D38">
      <w:pPr>
        <w:pStyle w:val="a4"/>
        <w:numPr>
          <w:ilvl w:val="1"/>
          <w:numId w:val="41"/>
        </w:numPr>
        <w:tabs>
          <w:tab w:val="left" w:pos="2184"/>
        </w:tabs>
        <w:ind w:right="857" w:firstLine="720"/>
        <w:jc w:val="both"/>
        <w:rPr>
          <w:sz w:val="28"/>
        </w:rPr>
      </w:pPr>
      <w:r>
        <w:rPr>
          <w:sz w:val="28"/>
        </w:rPr>
        <w:t>Систематически совершать обмен информацией по вопросам, входящим в свою компетенцию, с педагогическими сотрудниками и заместителями директора общеобразовательного учреждения.</w:t>
      </w:r>
    </w:p>
    <w:p w:rsidR="002449A9" w:rsidRDefault="00695D38">
      <w:pPr>
        <w:pStyle w:val="a4"/>
        <w:numPr>
          <w:ilvl w:val="1"/>
          <w:numId w:val="41"/>
        </w:numPr>
        <w:tabs>
          <w:tab w:val="left" w:pos="2060"/>
        </w:tabs>
        <w:ind w:right="857" w:firstLine="720"/>
        <w:jc w:val="both"/>
        <w:rPr>
          <w:sz w:val="28"/>
        </w:rPr>
      </w:pPr>
      <w:r>
        <w:rPr>
          <w:sz w:val="28"/>
        </w:rPr>
        <w:t>Своевременно</w:t>
      </w:r>
      <w:r>
        <w:rPr>
          <w:spacing w:val="-11"/>
          <w:sz w:val="28"/>
        </w:rPr>
        <w:t xml:space="preserve"> </w:t>
      </w:r>
      <w:r>
        <w:rPr>
          <w:sz w:val="28"/>
        </w:rPr>
        <w:t>информировать</w:t>
      </w:r>
      <w:r>
        <w:rPr>
          <w:spacing w:val="-7"/>
          <w:sz w:val="28"/>
        </w:rPr>
        <w:t xml:space="preserve"> </w:t>
      </w:r>
      <w:r>
        <w:rPr>
          <w:sz w:val="28"/>
        </w:rPr>
        <w:t>администрацию</w:t>
      </w:r>
      <w:r>
        <w:rPr>
          <w:spacing w:val="-8"/>
          <w:sz w:val="28"/>
        </w:rPr>
        <w:t xml:space="preserve"> </w:t>
      </w:r>
      <w:r>
        <w:rPr>
          <w:sz w:val="28"/>
        </w:rPr>
        <w:t>школы</w:t>
      </w:r>
      <w:r>
        <w:rPr>
          <w:spacing w:val="-4"/>
          <w:sz w:val="28"/>
        </w:rPr>
        <w:t xml:space="preserve"> </w:t>
      </w:r>
      <w:r>
        <w:rPr>
          <w:sz w:val="28"/>
        </w:rPr>
        <w:t>о</w:t>
      </w:r>
      <w:r>
        <w:rPr>
          <w:spacing w:val="-11"/>
          <w:sz w:val="28"/>
        </w:rPr>
        <w:t xml:space="preserve"> </w:t>
      </w:r>
      <w:r>
        <w:rPr>
          <w:sz w:val="28"/>
        </w:rPr>
        <w:t xml:space="preserve">возникших </w:t>
      </w:r>
      <w:r>
        <w:rPr>
          <w:sz w:val="28"/>
        </w:rPr>
        <w:t>затруднениях</w:t>
      </w:r>
      <w:r>
        <w:rPr>
          <w:spacing w:val="-2"/>
          <w:sz w:val="28"/>
        </w:rPr>
        <w:t xml:space="preserve"> </w:t>
      </w:r>
      <w:r>
        <w:rPr>
          <w:sz w:val="28"/>
        </w:rPr>
        <w:t>в</w:t>
      </w:r>
      <w:r>
        <w:rPr>
          <w:spacing w:val="-2"/>
          <w:sz w:val="28"/>
        </w:rPr>
        <w:t xml:space="preserve"> </w:t>
      </w:r>
      <w:r>
        <w:rPr>
          <w:sz w:val="28"/>
        </w:rPr>
        <w:t>процессе</w:t>
      </w:r>
      <w:r>
        <w:rPr>
          <w:spacing w:val="-2"/>
          <w:sz w:val="28"/>
        </w:rPr>
        <w:t xml:space="preserve"> </w:t>
      </w:r>
      <w:r>
        <w:rPr>
          <w:sz w:val="28"/>
        </w:rPr>
        <w:t>осуществления</w:t>
      </w:r>
      <w:r>
        <w:rPr>
          <w:spacing w:val="-2"/>
          <w:sz w:val="28"/>
        </w:rPr>
        <w:t xml:space="preserve"> </w:t>
      </w:r>
      <w:r>
        <w:rPr>
          <w:sz w:val="28"/>
        </w:rPr>
        <w:t>проектов и</w:t>
      </w:r>
      <w:r>
        <w:rPr>
          <w:spacing w:val="-3"/>
          <w:sz w:val="28"/>
        </w:rPr>
        <w:t xml:space="preserve"> </w:t>
      </w:r>
      <w:r>
        <w:rPr>
          <w:sz w:val="28"/>
        </w:rPr>
        <w:t>программ, направленных на социальную адаптацию учащихся.</w:t>
      </w:r>
    </w:p>
    <w:p w:rsidR="002449A9" w:rsidRDefault="00695D38">
      <w:pPr>
        <w:pStyle w:val="2"/>
        <w:numPr>
          <w:ilvl w:val="0"/>
          <w:numId w:val="41"/>
        </w:numPr>
        <w:tabs>
          <w:tab w:val="left" w:pos="1854"/>
        </w:tabs>
        <w:spacing w:before="2" w:line="319" w:lineRule="exact"/>
        <w:ind w:left="1854" w:hanging="283"/>
        <w:jc w:val="both"/>
      </w:pPr>
      <w:r>
        <w:t>Заключительные</w:t>
      </w:r>
      <w:r>
        <w:rPr>
          <w:spacing w:val="-14"/>
        </w:rPr>
        <w:t xml:space="preserve"> </w:t>
      </w:r>
      <w:r>
        <w:rPr>
          <w:spacing w:val="-2"/>
        </w:rPr>
        <w:t>положения</w:t>
      </w:r>
    </w:p>
    <w:p w:rsidR="002449A9" w:rsidRDefault="00695D38">
      <w:pPr>
        <w:pStyle w:val="a4"/>
        <w:numPr>
          <w:ilvl w:val="1"/>
          <w:numId w:val="41"/>
        </w:numPr>
        <w:tabs>
          <w:tab w:val="left" w:pos="2280"/>
        </w:tabs>
        <w:ind w:right="855" w:firstLine="720"/>
        <w:jc w:val="both"/>
        <w:rPr>
          <w:sz w:val="28"/>
        </w:rPr>
      </w:pPr>
      <w:r>
        <w:rPr>
          <w:sz w:val="28"/>
        </w:rPr>
        <w:t>Ознакомление социального педагога школы с настоящей должностной инструкцией социального педагога осуществляется при приеме на</w:t>
      </w:r>
      <w:r>
        <w:rPr>
          <w:sz w:val="28"/>
        </w:rPr>
        <w:t xml:space="preserve"> работу (до подписания трудового договора).</w:t>
      </w:r>
    </w:p>
    <w:p w:rsidR="002449A9" w:rsidRDefault="00695D38">
      <w:pPr>
        <w:pStyle w:val="a4"/>
        <w:numPr>
          <w:ilvl w:val="1"/>
          <w:numId w:val="41"/>
        </w:numPr>
        <w:tabs>
          <w:tab w:val="left" w:pos="2320"/>
        </w:tabs>
        <w:spacing w:line="242" w:lineRule="auto"/>
        <w:ind w:right="850" w:firstLine="720"/>
        <w:jc w:val="both"/>
        <w:rPr>
          <w:sz w:val="28"/>
        </w:rPr>
      </w:pPr>
      <w:r>
        <w:rPr>
          <w:sz w:val="28"/>
        </w:rPr>
        <w:t>Один экземпляр должностной инструкции находится у работодателя, второй – у сотрудника.</w:t>
      </w:r>
    </w:p>
    <w:p w:rsidR="002449A9" w:rsidRDefault="00695D38">
      <w:pPr>
        <w:pStyle w:val="a4"/>
        <w:numPr>
          <w:ilvl w:val="1"/>
          <w:numId w:val="41"/>
        </w:numPr>
        <w:tabs>
          <w:tab w:val="left" w:pos="2280"/>
        </w:tabs>
        <w:ind w:right="855" w:firstLine="720"/>
        <w:jc w:val="both"/>
        <w:rPr>
          <w:sz w:val="28"/>
        </w:rPr>
      </w:pPr>
      <w:r>
        <w:rPr>
          <w:noProof/>
          <w:sz w:val="28"/>
          <w:lang w:eastAsia="ru-RU"/>
        </w:rPr>
        <mc:AlternateContent>
          <mc:Choice Requires="wps">
            <w:drawing>
              <wp:anchor distT="0" distB="0" distL="0" distR="0" simplePos="0" relativeHeight="251626496" behindDoc="0" locked="0" layoutInCell="1" allowOverlap="1">
                <wp:simplePos x="0" y="0"/>
                <wp:positionH relativeFrom="page">
                  <wp:posOffset>1007110</wp:posOffset>
                </wp:positionH>
                <wp:positionV relativeFrom="paragraph">
                  <wp:posOffset>1445895</wp:posOffset>
                </wp:positionV>
                <wp:extent cx="6611620" cy="247015"/>
                <wp:effectExtent l="0" t="0" r="0" b="0"/>
                <wp:wrapNone/>
                <wp:docPr id="74" name="Textbox 74"/>
                <wp:cNvGraphicFramePr/>
                <a:graphic xmlns:a="http://schemas.openxmlformats.org/drawingml/2006/main">
                  <a:graphicData uri="http://schemas.microsoft.com/office/word/2010/wordprocessingShape">
                    <wps:wsp>
                      <wps:cNvSpPr txBox="1"/>
                      <wps:spPr>
                        <a:xfrm>
                          <a:off x="0" y="0"/>
                          <a:ext cx="6611620" cy="247015"/>
                        </a:xfrm>
                        <a:prstGeom prst="rect">
                          <a:avLst/>
                        </a:prstGeom>
                      </wps:spPr>
                      <wps:txbx>
                        <w:txbxContent>
                          <w:tbl>
                            <w:tblPr>
                              <w:tblW w:w="0" w:type="auto"/>
                              <w:tblInd w:w="67" w:type="dxa"/>
                              <w:tblLayout w:type="fixed"/>
                              <w:tblCellMar>
                                <w:left w:w="0" w:type="dxa"/>
                                <w:right w:w="0" w:type="dxa"/>
                              </w:tblCellMar>
                              <w:tblLook w:val="04A0" w:firstRow="1" w:lastRow="0" w:firstColumn="1" w:lastColumn="0" w:noHBand="0" w:noVBand="1"/>
                            </w:tblPr>
                            <w:tblGrid>
                              <w:gridCol w:w="1739"/>
                              <w:gridCol w:w="2315"/>
                              <w:gridCol w:w="1998"/>
                              <w:gridCol w:w="999"/>
                              <w:gridCol w:w="1704"/>
                              <w:gridCol w:w="571"/>
                              <w:gridCol w:w="685"/>
                              <w:gridCol w:w="287"/>
                            </w:tblGrid>
                            <w:tr w:rsidR="002449A9">
                              <w:trPr>
                                <w:trHeight w:val="389"/>
                              </w:trPr>
                              <w:tc>
                                <w:tcPr>
                                  <w:tcW w:w="1739" w:type="dxa"/>
                                </w:tcPr>
                                <w:p w:rsidR="002449A9" w:rsidRDefault="00695D38">
                                  <w:pPr>
                                    <w:pStyle w:val="TableParagraph"/>
                                    <w:spacing w:before="48" w:line="321" w:lineRule="exact"/>
                                    <w:ind w:left="50"/>
                                    <w:rPr>
                                      <w:sz w:val="28"/>
                                    </w:rPr>
                                  </w:pPr>
                                  <w:r>
                                    <w:rPr>
                                      <w:spacing w:val="-2"/>
                                      <w:sz w:val="28"/>
                                    </w:rPr>
                                    <w:t>Ознакомлен</w:t>
                                  </w:r>
                                </w:p>
                              </w:tc>
                              <w:tc>
                                <w:tcPr>
                                  <w:tcW w:w="2315" w:type="dxa"/>
                                </w:tcPr>
                                <w:p w:rsidR="002449A9" w:rsidRDefault="00695D38">
                                  <w:pPr>
                                    <w:pStyle w:val="TableParagraph"/>
                                    <w:spacing w:line="370" w:lineRule="exact"/>
                                    <w:ind w:left="235"/>
                                    <w:rPr>
                                      <w:rFonts w:ascii="Segoe Print" w:hAnsi="Segoe Print"/>
                                      <w:sz w:val="28"/>
                                    </w:rPr>
                                  </w:pPr>
                                  <w:r>
                                    <w:rPr>
                                      <w:rFonts w:ascii="Segoe Print" w:hAnsi="Segoe Print"/>
                                      <w:sz w:val="28"/>
                                    </w:rPr>
                                    <w:t>Петров</w:t>
                                  </w:r>
                                  <w:r>
                                    <w:rPr>
                                      <w:rFonts w:ascii="Segoe Print" w:hAnsi="Segoe Print"/>
                                      <w:spacing w:val="-5"/>
                                      <w:sz w:val="28"/>
                                    </w:rPr>
                                    <w:t xml:space="preserve"> </w:t>
                                  </w:r>
                                  <w:r>
                                    <w:rPr>
                                      <w:rFonts w:ascii="Segoe Print" w:hAnsi="Segoe Print"/>
                                      <w:spacing w:val="-4"/>
                                      <w:sz w:val="28"/>
                                    </w:rPr>
                                    <w:t>В.В.</w:t>
                                  </w:r>
                                </w:p>
                              </w:tc>
                              <w:tc>
                                <w:tcPr>
                                  <w:tcW w:w="1998" w:type="dxa"/>
                                </w:tcPr>
                                <w:p w:rsidR="002449A9" w:rsidRDefault="00695D38">
                                  <w:pPr>
                                    <w:pStyle w:val="TableParagraph"/>
                                    <w:spacing w:line="370" w:lineRule="exact"/>
                                    <w:ind w:left="265"/>
                                    <w:rPr>
                                      <w:rFonts w:ascii="Segoe Print" w:hAnsi="Segoe Print"/>
                                      <w:sz w:val="28"/>
                                    </w:rPr>
                                  </w:pPr>
                                  <w:r>
                                    <w:rPr>
                                      <w:rFonts w:ascii="Segoe Print" w:hAnsi="Segoe Print"/>
                                      <w:spacing w:val="-2"/>
                                      <w:sz w:val="28"/>
                                    </w:rPr>
                                    <w:t>/Петров/</w:t>
                                  </w:r>
                                </w:p>
                              </w:tc>
                              <w:tc>
                                <w:tcPr>
                                  <w:tcW w:w="999" w:type="dxa"/>
                                </w:tcPr>
                                <w:p w:rsidR="002449A9" w:rsidRDefault="00695D38">
                                  <w:pPr>
                                    <w:pStyle w:val="TableParagraph"/>
                                    <w:spacing w:line="370" w:lineRule="exact"/>
                                    <w:ind w:left="275"/>
                                    <w:rPr>
                                      <w:rFonts w:ascii="Segoe Print"/>
                                      <w:sz w:val="28"/>
                                    </w:rPr>
                                  </w:pPr>
                                  <w:r>
                                    <w:rPr>
                                      <w:rFonts w:ascii="Segoe Print"/>
                                      <w:spacing w:val="-5"/>
                                      <w:sz w:val="28"/>
                                    </w:rPr>
                                    <w:t>03</w:t>
                                  </w:r>
                                </w:p>
                              </w:tc>
                              <w:tc>
                                <w:tcPr>
                                  <w:tcW w:w="1704" w:type="dxa"/>
                                </w:tcPr>
                                <w:p w:rsidR="002449A9" w:rsidRDefault="00695D38">
                                  <w:pPr>
                                    <w:pStyle w:val="TableParagraph"/>
                                    <w:spacing w:line="370" w:lineRule="exact"/>
                                    <w:ind w:left="309"/>
                                    <w:rPr>
                                      <w:rFonts w:ascii="Segoe Print" w:hAnsi="Segoe Print"/>
                                      <w:sz w:val="28"/>
                                    </w:rPr>
                                  </w:pPr>
                                  <w:r>
                                    <w:rPr>
                                      <w:rFonts w:ascii="Segoe Print" w:hAnsi="Segoe Print"/>
                                      <w:spacing w:val="-2"/>
                                      <w:sz w:val="28"/>
                                    </w:rPr>
                                    <w:t>февраля</w:t>
                                  </w:r>
                                </w:p>
                              </w:tc>
                              <w:tc>
                                <w:tcPr>
                                  <w:tcW w:w="571" w:type="dxa"/>
                                </w:tcPr>
                                <w:p w:rsidR="002449A9" w:rsidRDefault="00695D38">
                                  <w:pPr>
                                    <w:pStyle w:val="TableParagraph"/>
                                    <w:spacing w:before="93"/>
                                    <w:ind w:left="186"/>
                                    <w:rPr>
                                      <w:sz w:val="24"/>
                                    </w:rPr>
                                  </w:pPr>
                                  <w:r>
                                    <w:rPr>
                                      <w:spacing w:val="-5"/>
                                      <w:sz w:val="24"/>
                                    </w:rPr>
                                    <w:t>20</w:t>
                                  </w:r>
                                </w:p>
                              </w:tc>
                              <w:tc>
                                <w:tcPr>
                                  <w:tcW w:w="685" w:type="dxa"/>
                                </w:tcPr>
                                <w:p w:rsidR="002449A9" w:rsidRDefault="00695D38">
                                  <w:pPr>
                                    <w:pStyle w:val="TableParagraph"/>
                                    <w:spacing w:line="370" w:lineRule="exact"/>
                                    <w:ind w:left="135"/>
                                    <w:rPr>
                                      <w:rFonts w:ascii="Segoe Print"/>
                                      <w:sz w:val="28"/>
                                    </w:rPr>
                                  </w:pPr>
                                  <w:r>
                                    <w:rPr>
                                      <w:rFonts w:ascii="Segoe Print"/>
                                      <w:spacing w:val="-5"/>
                                      <w:sz w:val="28"/>
                                    </w:rPr>
                                    <w:t>21</w:t>
                                  </w:r>
                                </w:p>
                              </w:tc>
                              <w:tc>
                                <w:tcPr>
                                  <w:tcW w:w="287" w:type="dxa"/>
                                </w:tcPr>
                                <w:p w:rsidR="002449A9" w:rsidRDefault="00695D38">
                                  <w:pPr>
                                    <w:pStyle w:val="TableParagraph"/>
                                    <w:spacing w:before="93"/>
                                    <w:ind w:left="130"/>
                                    <w:rPr>
                                      <w:sz w:val="24"/>
                                    </w:rPr>
                                  </w:pPr>
                                  <w:r>
                                    <w:rPr>
                                      <w:spacing w:val="-10"/>
                                      <w:sz w:val="24"/>
                                    </w:rPr>
                                    <w:t>г</w:t>
                                  </w:r>
                                </w:p>
                              </w:tc>
                            </w:tr>
                          </w:tbl>
                          <w:p w:rsidR="002449A9" w:rsidRDefault="002449A9">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26" type="#_x0000_t202" style="position:absolute;left:0;text-align:left;margin-left:79.3pt;margin-top:113.85pt;width:520.6pt;height:19.4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" filled="f" stroked="f">
                <v:textbox inset="0,0,0,0">
                  <w:txbxContent>
                    <w:tbl>
                      <w:tblPr>
                        <w:tblW w:w="0" w:type="auto"/>
                        <w:tblInd w:w="67" w:type="dxa"/>
                        <w:tblLayout w:type="fixed"/>
                        <w:tblCellMar>
                          <w:left w:w="0" w:type="dxa"/>
                          <w:right w:w="0" w:type="dxa"/>
                        </w:tblCellMar>
                        <w:tblLook w:val="04A0" w:firstRow="1" w:lastRow="0" w:firstColumn="1" w:lastColumn="0" w:noHBand="0" w:noVBand="1"/>
                      </w:tblPr>
                      <w:tblGrid>
                        <w:gridCol w:w="1739"/>
                        <w:gridCol w:w="2315"/>
                        <w:gridCol w:w="1998"/>
                        <w:gridCol w:w="999"/>
                        <w:gridCol w:w="1704"/>
                        <w:gridCol w:w="571"/>
                        <w:gridCol w:w="685"/>
                        <w:gridCol w:w="287"/>
                      </w:tblGrid>
                      <w:tr w:rsidR="002449A9">
                        <w:trPr>
                          <w:trHeight w:val="389"/>
                        </w:trPr>
                        <w:tc>
                          <w:tcPr>
                            <w:tcW w:w="1739" w:type="dxa"/>
                          </w:tcPr>
                          <w:p w:rsidR="002449A9" w:rsidRDefault="00695D38">
                            <w:pPr>
                              <w:pStyle w:val="TableParagraph"/>
                              <w:spacing w:before="48" w:line="321" w:lineRule="exact"/>
                              <w:ind w:left="50"/>
                              <w:rPr>
                                <w:sz w:val="28"/>
                              </w:rPr>
                            </w:pPr>
                            <w:r>
                              <w:rPr>
                                <w:spacing w:val="-2"/>
                                <w:sz w:val="28"/>
                              </w:rPr>
                              <w:t>Ознакомлен</w:t>
                            </w:r>
                          </w:p>
                        </w:tc>
                        <w:tc>
                          <w:tcPr>
                            <w:tcW w:w="2315" w:type="dxa"/>
                          </w:tcPr>
                          <w:p w:rsidR="002449A9" w:rsidRDefault="00695D38">
                            <w:pPr>
                              <w:pStyle w:val="TableParagraph"/>
                              <w:spacing w:line="370" w:lineRule="exact"/>
                              <w:ind w:left="235"/>
                              <w:rPr>
                                <w:rFonts w:ascii="Segoe Print" w:hAnsi="Segoe Print"/>
                                <w:sz w:val="28"/>
                              </w:rPr>
                            </w:pPr>
                            <w:r>
                              <w:rPr>
                                <w:rFonts w:ascii="Segoe Print" w:hAnsi="Segoe Print"/>
                                <w:sz w:val="28"/>
                              </w:rPr>
                              <w:t>Петров</w:t>
                            </w:r>
                            <w:r>
                              <w:rPr>
                                <w:rFonts w:ascii="Segoe Print" w:hAnsi="Segoe Print"/>
                                <w:spacing w:val="-5"/>
                                <w:sz w:val="28"/>
                              </w:rPr>
                              <w:t xml:space="preserve"> </w:t>
                            </w:r>
                            <w:r>
                              <w:rPr>
                                <w:rFonts w:ascii="Segoe Print" w:hAnsi="Segoe Print"/>
                                <w:spacing w:val="-4"/>
                                <w:sz w:val="28"/>
                              </w:rPr>
                              <w:t>В.В.</w:t>
                            </w:r>
                          </w:p>
                        </w:tc>
                        <w:tc>
                          <w:tcPr>
                            <w:tcW w:w="1998" w:type="dxa"/>
                          </w:tcPr>
                          <w:p w:rsidR="002449A9" w:rsidRDefault="00695D38">
                            <w:pPr>
                              <w:pStyle w:val="TableParagraph"/>
                              <w:spacing w:line="370" w:lineRule="exact"/>
                              <w:ind w:left="265"/>
                              <w:rPr>
                                <w:rFonts w:ascii="Segoe Print" w:hAnsi="Segoe Print"/>
                                <w:sz w:val="28"/>
                              </w:rPr>
                            </w:pPr>
                            <w:r>
                              <w:rPr>
                                <w:rFonts w:ascii="Segoe Print" w:hAnsi="Segoe Print"/>
                                <w:spacing w:val="-2"/>
                                <w:sz w:val="28"/>
                              </w:rPr>
                              <w:t>/Петров/</w:t>
                            </w:r>
                          </w:p>
                        </w:tc>
                        <w:tc>
                          <w:tcPr>
                            <w:tcW w:w="999" w:type="dxa"/>
                          </w:tcPr>
                          <w:p w:rsidR="002449A9" w:rsidRDefault="00695D38">
                            <w:pPr>
                              <w:pStyle w:val="TableParagraph"/>
                              <w:spacing w:line="370" w:lineRule="exact"/>
                              <w:ind w:left="275"/>
                              <w:rPr>
                                <w:rFonts w:ascii="Segoe Print"/>
                                <w:sz w:val="28"/>
                              </w:rPr>
                            </w:pPr>
                            <w:r>
                              <w:rPr>
                                <w:rFonts w:ascii="Segoe Print"/>
                                <w:spacing w:val="-5"/>
                                <w:sz w:val="28"/>
                              </w:rPr>
                              <w:t>03</w:t>
                            </w:r>
                          </w:p>
                        </w:tc>
                        <w:tc>
                          <w:tcPr>
                            <w:tcW w:w="1704" w:type="dxa"/>
                          </w:tcPr>
                          <w:p w:rsidR="002449A9" w:rsidRDefault="00695D38">
                            <w:pPr>
                              <w:pStyle w:val="TableParagraph"/>
                              <w:spacing w:line="370" w:lineRule="exact"/>
                              <w:ind w:left="309"/>
                              <w:rPr>
                                <w:rFonts w:ascii="Segoe Print" w:hAnsi="Segoe Print"/>
                                <w:sz w:val="28"/>
                              </w:rPr>
                            </w:pPr>
                            <w:r>
                              <w:rPr>
                                <w:rFonts w:ascii="Segoe Print" w:hAnsi="Segoe Print"/>
                                <w:spacing w:val="-2"/>
                                <w:sz w:val="28"/>
                              </w:rPr>
                              <w:t>февраля</w:t>
                            </w:r>
                          </w:p>
                        </w:tc>
                        <w:tc>
                          <w:tcPr>
                            <w:tcW w:w="571" w:type="dxa"/>
                          </w:tcPr>
                          <w:p w:rsidR="002449A9" w:rsidRDefault="00695D38">
                            <w:pPr>
                              <w:pStyle w:val="TableParagraph"/>
                              <w:spacing w:before="93"/>
                              <w:ind w:left="186"/>
                              <w:rPr>
                                <w:sz w:val="24"/>
                              </w:rPr>
                            </w:pPr>
                            <w:r>
                              <w:rPr>
                                <w:spacing w:val="-5"/>
                                <w:sz w:val="24"/>
                              </w:rPr>
                              <w:t>20</w:t>
                            </w:r>
                          </w:p>
                        </w:tc>
                        <w:tc>
                          <w:tcPr>
                            <w:tcW w:w="685" w:type="dxa"/>
                          </w:tcPr>
                          <w:p w:rsidR="002449A9" w:rsidRDefault="00695D38">
                            <w:pPr>
                              <w:pStyle w:val="TableParagraph"/>
                              <w:spacing w:line="370" w:lineRule="exact"/>
                              <w:ind w:left="135"/>
                              <w:rPr>
                                <w:rFonts w:ascii="Segoe Print"/>
                                <w:sz w:val="28"/>
                              </w:rPr>
                            </w:pPr>
                            <w:r>
                              <w:rPr>
                                <w:rFonts w:ascii="Segoe Print"/>
                                <w:spacing w:val="-5"/>
                                <w:sz w:val="28"/>
                              </w:rPr>
                              <w:t>21</w:t>
                            </w:r>
                          </w:p>
                        </w:tc>
                        <w:tc>
                          <w:tcPr>
                            <w:tcW w:w="287" w:type="dxa"/>
                          </w:tcPr>
                          <w:p w:rsidR="002449A9" w:rsidRDefault="00695D38">
                            <w:pPr>
                              <w:pStyle w:val="TableParagraph"/>
                              <w:spacing w:before="93"/>
                              <w:ind w:left="130"/>
                              <w:rPr>
                                <w:sz w:val="24"/>
                              </w:rPr>
                            </w:pPr>
                            <w:r>
                              <w:rPr>
                                <w:spacing w:val="-10"/>
                                <w:sz w:val="24"/>
                              </w:rPr>
                              <w:t>г</w:t>
                            </w:r>
                          </w:p>
                        </w:tc>
                      </w:tr>
                    </w:tbl>
                    <w:p w:rsidR="002449A9" w:rsidRDefault="002449A9">
                      <w:pPr>
                        <w:pStyle w:val="a3"/>
                        <w:ind w:left="0"/>
                        <w:jc w:val="left"/>
                      </w:pPr>
                    </w:p>
                  </w:txbxContent>
                </v:textbox>
                <w10:wrap anchorx="page"/>
              </v:shape>
            </w:pict>
          </mc:Fallback>
        </mc:AlternateContent>
      </w:r>
      <w:r>
        <w:rPr>
          <w:sz w:val="28"/>
        </w:rPr>
        <w:t xml:space="preserve">Факт ознакомления работника с настоящей должностной инструкцией </w:t>
      </w:r>
      <w:r>
        <w:rPr>
          <w:sz w:val="28"/>
        </w:rPr>
        <w:t>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2449A9" w:rsidRDefault="002449A9">
      <w:pPr>
        <w:pStyle w:val="a3"/>
        <w:ind w:left="0"/>
        <w:jc w:val="left"/>
        <w:rPr>
          <w:sz w:val="20"/>
        </w:rPr>
      </w:pPr>
    </w:p>
    <w:p w:rsidR="002449A9" w:rsidRDefault="002449A9">
      <w:pPr>
        <w:pStyle w:val="a3"/>
        <w:ind w:left="0"/>
        <w:jc w:val="left"/>
        <w:rPr>
          <w:sz w:val="20"/>
        </w:rPr>
      </w:pPr>
    </w:p>
    <w:p w:rsidR="002449A9" w:rsidRDefault="002449A9">
      <w:pPr>
        <w:pStyle w:val="a3"/>
        <w:ind w:left="0"/>
        <w:jc w:val="left"/>
        <w:rPr>
          <w:sz w:val="20"/>
        </w:rPr>
      </w:pPr>
    </w:p>
    <w:p w:rsidR="002449A9" w:rsidRDefault="002449A9">
      <w:pPr>
        <w:pStyle w:val="a3"/>
        <w:ind w:left="0"/>
        <w:jc w:val="left"/>
        <w:rPr>
          <w:sz w:val="20"/>
        </w:rPr>
      </w:pPr>
    </w:p>
    <w:p w:rsidR="002449A9" w:rsidRDefault="00695D38">
      <w:pPr>
        <w:pStyle w:val="a3"/>
        <w:spacing w:before="197"/>
        <w:ind w:left="0"/>
        <w:jc w:val="left"/>
        <w:rPr>
          <w:sz w:val="20"/>
        </w:rPr>
      </w:pPr>
      <w:r>
        <w:rPr>
          <w:noProof/>
          <w:sz w:val="20"/>
          <w:lang w:eastAsia="ru-RU"/>
        </w:rPr>
        <mc:AlternateContent>
          <mc:Choice Requires="wps">
            <w:drawing>
              <wp:anchor distT="0" distB="0" distL="0" distR="0" simplePos="0" relativeHeight="251684864" behindDoc="1" locked="0" layoutInCell="1" allowOverlap="1">
                <wp:simplePos x="0" y="0"/>
                <wp:positionH relativeFrom="page">
                  <wp:posOffset>2212975</wp:posOffset>
                </wp:positionH>
                <wp:positionV relativeFrom="paragraph">
                  <wp:posOffset>286385</wp:posOffset>
                </wp:positionV>
                <wp:extent cx="1316355" cy="5080"/>
                <wp:effectExtent l="0" t="0" r="0" b="0"/>
                <wp:wrapTopAndBottom/>
                <wp:docPr id="75" name="Graphic 75"/>
                <wp:cNvGraphicFramePr/>
                <a:graphic xmlns:a="http://schemas.openxmlformats.org/drawingml/2006/main">
                  <a:graphicData uri="http://schemas.microsoft.com/office/word/2010/wordprocessingShape">
                    <wps:wsp>
                      <wps:cNvSpPr/>
                      <wps:spPr>
                        <a:xfrm>
                          <a:off x="0" y="0"/>
                          <a:ext cx="1316355" cy="5080"/>
                        </a:xfrm>
                        <a:custGeom>
                          <a:avLst/>
                          <a:gdLst/>
                          <a:ahLst/>
                          <a:cxnLst/>
                          <a:rect l="l" t="t" r="r" b="b"/>
                          <a:pathLst>
                            <a:path w="1316355" h="5080">
                              <a:moveTo>
                                <a:pt x="1316354" y="0"/>
                              </a:moveTo>
                              <a:lnTo>
                                <a:pt x="0" y="0"/>
                              </a:lnTo>
                              <a:lnTo>
                                <a:pt x="0" y="5079"/>
                              </a:lnTo>
                              <a:lnTo>
                                <a:pt x="1316354" y="5079"/>
                              </a:lnTo>
                              <a:lnTo>
                                <a:pt x="1316354" y="0"/>
                              </a:lnTo>
                              <a:close/>
                            </a:path>
                          </a:pathLst>
                        </a:custGeom>
                        <a:solidFill>
                          <a:srgbClr val="000000"/>
                        </a:solidFill>
                      </wps:spPr>
                      <wps:bodyPr wrap="square" lIns="0" tIns="0" rIns="0" bIns="0" rtlCol="0">
                        <a:noAutofit/>
                      </wps:bodyPr>
                    </wps:wsp>
                  </a:graphicData>
                </a:graphic>
              </wp:anchor>
            </w:drawing>
          </mc:Choice>
          <mc:Fallback>
            <w:pict>
              <v:shape w14:anchorId="0A95B472" id="Graphic 75" o:spid="_x0000_s1026" style="position:absolute;margin-left:174.25pt;margin-top:22.55pt;width:103.65pt;height:.4pt;z-index:-251631616;visibility:visible;mso-wrap-style:square;mso-wrap-distance-left:0;mso-wrap-distance-top:0;mso-wrap-distance-right:0;mso-wrap-distance-bottom:0;mso-position-horizontal:absolute;mso-position-horizontal-relative:page;mso-position-vertical:absolute;mso-position-vertical-relative:text;v-text-anchor:top" coordsize="13163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" path="m1316354,l,,,5079r1316354,l1316354,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685888" behindDoc="1" locked="0" layoutInCell="1" allowOverlap="1">
                <wp:simplePos x="0" y="0"/>
                <wp:positionH relativeFrom="page">
                  <wp:posOffset>3702050</wp:posOffset>
                </wp:positionH>
                <wp:positionV relativeFrom="paragraph">
                  <wp:posOffset>286385</wp:posOffset>
                </wp:positionV>
                <wp:extent cx="1087755" cy="508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1087755" cy="5080"/>
                        </a:xfrm>
                        <a:custGeom>
                          <a:avLst/>
                          <a:gdLst/>
                          <a:ahLst/>
                          <a:cxnLst/>
                          <a:rect l="l" t="t" r="r" b="b"/>
                          <a:pathLst>
                            <a:path w="1087755" h="5080">
                              <a:moveTo>
                                <a:pt x="1087437" y="0"/>
                              </a:moveTo>
                              <a:lnTo>
                                <a:pt x="0" y="0"/>
                              </a:lnTo>
                              <a:lnTo>
                                <a:pt x="0" y="5079"/>
                              </a:lnTo>
                              <a:lnTo>
                                <a:pt x="1087437" y="5079"/>
                              </a:lnTo>
                              <a:lnTo>
                                <a:pt x="1087437" y="0"/>
                              </a:lnTo>
                              <a:close/>
                            </a:path>
                          </a:pathLst>
                        </a:custGeom>
                        <a:solidFill>
                          <a:srgbClr val="000000"/>
                        </a:solidFill>
                      </wps:spPr>
                      <wps:bodyPr wrap="square" lIns="0" tIns="0" rIns="0" bIns="0" rtlCol="0">
                        <a:noAutofit/>
                      </wps:bodyPr>
                    </wps:wsp>
                  </a:graphicData>
                </a:graphic>
              </wp:anchor>
            </w:drawing>
          </mc:Choice>
          <mc:Fallback>
            <w:pict>
              <v:shape w14:anchorId="27BF3029" id="Graphic 76" o:spid="_x0000_s1026" style="position:absolute;margin-left:291.5pt;margin-top:22.55pt;width:85.65pt;height:.4pt;z-index:-251630592;visibility:visible;mso-wrap-style:square;mso-wrap-distance-left:0;mso-wrap-distance-top:0;mso-wrap-distance-right:0;mso-wrap-distance-bottom:0;mso-position-horizontal:absolute;mso-position-horizontal-relative:page;mso-position-vertical:absolute;mso-position-vertical-relative:text;v-text-anchor:top" coordsize="10877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" path="m1087437,l,,,5079r1087437,l1087437,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686912" behindDoc="1" locked="0" layoutInCell="1" allowOverlap="1">
                <wp:simplePos x="0" y="0"/>
                <wp:positionH relativeFrom="page">
                  <wp:posOffset>4961890</wp:posOffset>
                </wp:positionH>
                <wp:positionV relativeFrom="paragraph">
                  <wp:posOffset>286385</wp:posOffset>
                </wp:positionV>
                <wp:extent cx="457200" cy="5080"/>
                <wp:effectExtent l="0" t="0" r="0" b="0"/>
                <wp:wrapTopAndBottom/>
                <wp:docPr id="77" name="Graphic 77"/>
                <wp:cNvGraphicFramePr/>
                <a:graphic xmlns:a="http://schemas.openxmlformats.org/drawingml/2006/main">
                  <a:graphicData uri="http://schemas.microsoft.com/office/word/2010/wordprocessingShape">
                    <wps:wsp>
                      <wps:cNvSpPr/>
                      <wps:spPr>
                        <a:xfrm>
                          <a:off x="0" y="0"/>
                          <a:ext cx="457200" cy="5080"/>
                        </a:xfrm>
                        <a:custGeom>
                          <a:avLst/>
                          <a:gdLst/>
                          <a:ahLst/>
                          <a:cxnLst/>
                          <a:rect l="l" t="t" r="r" b="b"/>
                          <a:pathLst>
                            <a:path w="457200" h="5080">
                              <a:moveTo>
                                <a:pt x="457200" y="0"/>
                              </a:moveTo>
                              <a:lnTo>
                                <a:pt x="0" y="0"/>
                              </a:lnTo>
                              <a:lnTo>
                                <a:pt x="0" y="5079"/>
                              </a:lnTo>
                              <a:lnTo>
                                <a:pt x="457200" y="5079"/>
                              </a:lnTo>
                              <a:lnTo>
                                <a:pt x="457200" y="0"/>
                              </a:lnTo>
                              <a:close/>
                            </a:path>
                          </a:pathLst>
                        </a:custGeom>
                        <a:solidFill>
                          <a:srgbClr val="000000"/>
                        </a:solidFill>
                      </wps:spPr>
                      <wps:bodyPr wrap="square" lIns="0" tIns="0" rIns="0" bIns="0" rtlCol="0">
                        <a:noAutofit/>
                      </wps:bodyPr>
                    </wps:wsp>
                  </a:graphicData>
                </a:graphic>
              </wp:anchor>
            </w:drawing>
          </mc:Choice>
          <mc:Fallback>
            <w:pict>
              <v:shape w14:anchorId="1BC22C87" id="Graphic 77" o:spid="_x0000_s1026" style="position:absolute;margin-left:390.7pt;margin-top:22.55pt;width:36pt;height:.4pt;z-index:-251629568;visibility:visible;mso-wrap-style:square;mso-wrap-distance-left:0;mso-wrap-distance-top:0;mso-wrap-distance-right:0;mso-wrap-distance-bottom:0;mso-position-horizontal:absolute;mso-position-horizontal-relative:page;mso-position-vertical:absolute;mso-position-vertical-relative:text;v-text-anchor:top" coordsize="4572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" path="m457200,l,,,5079r457200,l457200,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687936" behindDoc="1" locked="0" layoutInCell="1" allowOverlap="1">
                <wp:simplePos x="0" y="0"/>
                <wp:positionH relativeFrom="page">
                  <wp:posOffset>5561965</wp:posOffset>
                </wp:positionH>
                <wp:positionV relativeFrom="paragraph">
                  <wp:posOffset>286385</wp:posOffset>
                </wp:positionV>
                <wp:extent cx="1075055" cy="5080"/>
                <wp:effectExtent l="0" t="0" r="0" b="0"/>
                <wp:wrapTopAndBottom/>
                <wp:docPr id="78" name="Graphic 78"/>
                <wp:cNvGraphicFramePr/>
                <a:graphic xmlns:a="http://schemas.openxmlformats.org/drawingml/2006/main">
                  <a:graphicData uri="http://schemas.microsoft.com/office/word/2010/wordprocessingShape">
                    <wps:wsp>
                      <wps:cNvSpPr/>
                      <wps:spPr>
                        <a:xfrm>
                          <a:off x="0" y="0"/>
                          <a:ext cx="1075055" cy="5080"/>
                        </a:xfrm>
                        <a:custGeom>
                          <a:avLst/>
                          <a:gdLst/>
                          <a:ahLst/>
                          <a:cxnLst/>
                          <a:rect l="l" t="t" r="r" b="b"/>
                          <a:pathLst>
                            <a:path w="1075055" h="5080">
                              <a:moveTo>
                                <a:pt x="1074737" y="0"/>
                              </a:moveTo>
                              <a:lnTo>
                                <a:pt x="0" y="0"/>
                              </a:lnTo>
                              <a:lnTo>
                                <a:pt x="0" y="5079"/>
                              </a:lnTo>
                              <a:lnTo>
                                <a:pt x="1074737" y="5079"/>
                              </a:lnTo>
                              <a:lnTo>
                                <a:pt x="1074737" y="0"/>
                              </a:lnTo>
                              <a:close/>
                            </a:path>
                          </a:pathLst>
                        </a:custGeom>
                        <a:solidFill>
                          <a:srgbClr val="000000"/>
                        </a:solidFill>
                      </wps:spPr>
                      <wps:bodyPr wrap="square" lIns="0" tIns="0" rIns="0" bIns="0" rtlCol="0">
                        <a:noAutofit/>
                      </wps:bodyPr>
                    </wps:wsp>
                  </a:graphicData>
                </a:graphic>
              </wp:anchor>
            </w:drawing>
          </mc:Choice>
          <mc:Fallback>
            <w:pict>
              <v:shape w14:anchorId="67922148" id="Graphic 78" o:spid="_x0000_s1026" style="position:absolute;margin-left:437.95pt;margin-top:22.55pt;width:84.65pt;height:.4pt;z-index:-251628544;visibility:visible;mso-wrap-style:square;mso-wrap-distance-left:0;mso-wrap-distance-top:0;mso-wrap-distance-right:0;mso-wrap-distance-bottom:0;mso-position-horizontal:absolute;mso-position-horizontal-relative:page;mso-position-vertical:absolute;mso-position-vertical-relative:text;v-text-anchor:top" coordsize="10750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" path="m1074737,l,,,5079r1074737,l1074737,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688960" behindDoc="1" locked="0" layoutInCell="1" allowOverlap="1">
                <wp:simplePos x="0" y="0"/>
                <wp:positionH relativeFrom="page">
                  <wp:posOffset>6953885</wp:posOffset>
                </wp:positionH>
                <wp:positionV relativeFrom="paragraph">
                  <wp:posOffset>286385</wp:posOffset>
                </wp:positionV>
                <wp:extent cx="452120" cy="508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452120" cy="5080"/>
                        </a:xfrm>
                        <a:custGeom>
                          <a:avLst/>
                          <a:gdLst/>
                          <a:ahLst/>
                          <a:cxnLst/>
                          <a:rect l="l" t="t" r="r" b="b"/>
                          <a:pathLst>
                            <a:path w="452120" h="5080">
                              <a:moveTo>
                                <a:pt x="452120" y="0"/>
                              </a:moveTo>
                              <a:lnTo>
                                <a:pt x="0" y="0"/>
                              </a:lnTo>
                              <a:lnTo>
                                <a:pt x="0" y="5079"/>
                              </a:lnTo>
                              <a:lnTo>
                                <a:pt x="452120" y="5079"/>
                              </a:lnTo>
                              <a:lnTo>
                                <a:pt x="452120" y="0"/>
                              </a:lnTo>
                              <a:close/>
                            </a:path>
                          </a:pathLst>
                        </a:custGeom>
                        <a:solidFill>
                          <a:srgbClr val="000000"/>
                        </a:solidFill>
                      </wps:spPr>
                      <wps:bodyPr wrap="square" lIns="0" tIns="0" rIns="0" bIns="0" rtlCol="0">
                        <a:noAutofit/>
                      </wps:bodyPr>
                    </wps:wsp>
                  </a:graphicData>
                </a:graphic>
              </wp:anchor>
            </w:drawing>
          </mc:Choice>
          <mc:Fallback>
            <w:pict>
              <v:shape w14:anchorId="64A81AC0" id="Graphic 79" o:spid="_x0000_s1026" style="position:absolute;margin-left:547.55pt;margin-top:22.55pt;width:35.6pt;height:.4pt;z-index:-251627520;visibility:visible;mso-wrap-style:square;mso-wrap-distance-left:0;mso-wrap-distance-top:0;mso-wrap-distance-right:0;mso-wrap-distance-bottom:0;mso-position-horizontal:absolute;mso-position-horizontal-relative:page;mso-position-vertical:absolute;mso-position-vertical-relative:text;v-text-anchor:top" coordsize="4521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" path="m452120,l,,,5079r452120,l452120,xe" fillcolor="black" stroked="f">
                <v:path arrowok="t"/>
                <w10:wrap type="topAndBottom" anchorx="page"/>
              </v:shape>
            </w:pict>
          </mc:Fallback>
        </mc:AlternateContent>
      </w:r>
    </w:p>
    <w:p w:rsidR="002449A9" w:rsidRDefault="00695D38">
      <w:pPr>
        <w:ind w:left="1077"/>
        <w:jc w:val="center"/>
        <w:rPr>
          <w:sz w:val="18"/>
        </w:rPr>
      </w:pPr>
      <w:r>
        <w:rPr>
          <w:spacing w:val="-2"/>
          <w:sz w:val="18"/>
        </w:rPr>
        <w:t>(подпись)</w:t>
      </w:r>
    </w:p>
    <w:p w:rsidR="002449A9" w:rsidRDefault="002449A9">
      <w:pPr>
        <w:pStyle w:val="a3"/>
        <w:ind w:left="0"/>
        <w:jc w:val="left"/>
        <w:rPr>
          <w:sz w:val="20"/>
        </w:rPr>
      </w:pPr>
    </w:p>
    <w:p w:rsidR="002449A9" w:rsidRDefault="002449A9">
      <w:pPr>
        <w:pStyle w:val="a3"/>
        <w:spacing w:before="136"/>
        <w:ind w:left="0"/>
        <w:jc w:val="left"/>
        <w:rPr>
          <w:sz w:val="20"/>
        </w:rPr>
      </w:pPr>
    </w:p>
    <w:tbl>
      <w:tblPr>
        <w:tblW w:w="0" w:type="auto"/>
        <w:tblInd w:w="1544" w:type="dxa"/>
        <w:tblLayout w:type="fixed"/>
        <w:tblCellMar>
          <w:left w:w="0" w:type="dxa"/>
          <w:right w:w="0" w:type="dxa"/>
        </w:tblCellMar>
        <w:tblLook w:val="04A0" w:firstRow="1" w:lastRow="0" w:firstColumn="1" w:lastColumn="0" w:noHBand="0" w:noVBand="1"/>
      </w:tblPr>
      <w:tblGrid>
        <w:gridCol w:w="5372"/>
        <w:gridCol w:w="3505"/>
      </w:tblGrid>
      <w:tr w:rsidR="002449A9">
        <w:trPr>
          <w:trHeight w:val="1292"/>
        </w:trPr>
        <w:tc>
          <w:tcPr>
            <w:tcW w:w="5372" w:type="dxa"/>
          </w:tcPr>
          <w:p w:rsidR="002449A9" w:rsidRDefault="00695D38">
            <w:pPr>
              <w:pStyle w:val="TableParagraph"/>
              <w:spacing w:line="224" w:lineRule="exact"/>
              <w:ind w:left="50"/>
              <w:rPr>
                <w:rFonts w:ascii="Calibri" w:hAnsi="Calibri"/>
                <w:b/>
                <w:i/>
              </w:rPr>
            </w:pPr>
            <w:r>
              <w:rPr>
                <w:rFonts w:ascii="Calibri" w:hAnsi="Calibri"/>
                <w:b/>
                <w:i/>
              </w:rPr>
              <w:t>Муниципальное</w:t>
            </w:r>
            <w:r>
              <w:rPr>
                <w:rFonts w:ascii="Calibri" w:hAnsi="Calibri"/>
                <w:b/>
                <w:i/>
                <w:spacing w:val="-8"/>
              </w:rPr>
              <w:t xml:space="preserve"> </w:t>
            </w:r>
            <w:r>
              <w:rPr>
                <w:rFonts w:ascii="Calibri" w:hAnsi="Calibri"/>
                <w:b/>
                <w:i/>
              </w:rPr>
              <w:t>бюджетное</w:t>
            </w:r>
            <w:r>
              <w:rPr>
                <w:rFonts w:ascii="Calibri" w:hAnsi="Calibri"/>
                <w:b/>
                <w:i/>
                <w:spacing w:val="-8"/>
              </w:rPr>
              <w:t xml:space="preserve"> </w:t>
            </w:r>
            <w:r>
              <w:rPr>
                <w:rFonts w:ascii="Calibri" w:hAnsi="Calibri"/>
                <w:b/>
                <w:i/>
                <w:spacing w:val="-2"/>
              </w:rPr>
              <w:t>общеобразовательное</w:t>
            </w:r>
          </w:p>
          <w:p w:rsidR="002449A9" w:rsidRDefault="00695D38">
            <w:pPr>
              <w:pStyle w:val="TableParagraph"/>
              <w:tabs>
                <w:tab w:val="left" w:pos="3491"/>
                <w:tab w:val="left" w:pos="4306"/>
              </w:tabs>
              <w:ind w:left="98" w:right="1063"/>
            </w:pPr>
            <w:r>
              <w:rPr>
                <w:rFonts w:ascii="Calibri" w:hAnsi="Calibri"/>
                <w:b/>
                <w:i/>
              </w:rPr>
              <w:t>учреждение муниципального образования горо</w:t>
            </w:r>
            <w:r>
              <w:rPr>
                <w:rFonts w:ascii="Calibri" w:hAnsi="Calibri"/>
                <w:b/>
                <w:i/>
              </w:rPr>
              <w:t xml:space="preserve">д </w:t>
            </w:r>
            <w:r>
              <w:rPr>
                <w:u w:val="thick"/>
              </w:rPr>
              <w:tab/>
            </w:r>
            <w:r>
              <w:rPr>
                <w:spacing w:val="40"/>
              </w:rPr>
              <w:t xml:space="preserve"> </w:t>
            </w:r>
            <w:r>
              <w:rPr>
                <w:rFonts w:ascii="Calibri" w:hAnsi="Calibri"/>
                <w:b/>
                <w:i/>
              </w:rPr>
              <w:t xml:space="preserve">средняя общеобразовательная школа </w:t>
            </w:r>
            <w:r>
              <w:rPr>
                <w:u w:val="thick"/>
              </w:rPr>
              <w:tab/>
            </w:r>
          </w:p>
          <w:p w:rsidR="002449A9" w:rsidRDefault="00695D38">
            <w:pPr>
              <w:pStyle w:val="TableParagraph"/>
              <w:spacing w:line="243" w:lineRule="exact"/>
              <w:ind w:left="50"/>
              <w:rPr>
                <w:rFonts w:ascii="Calibri" w:hAnsi="Calibri"/>
                <w:b/>
              </w:rPr>
            </w:pPr>
            <w:r>
              <w:rPr>
                <w:rFonts w:ascii="Calibri" w:hAnsi="Calibri"/>
                <w:b/>
              </w:rPr>
              <w:t>(МБОУ</w:t>
            </w:r>
            <w:r>
              <w:rPr>
                <w:rFonts w:ascii="Calibri" w:hAnsi="Calibri"/>
                <w:b/>
                <w:spacing w:val="-5"/>
              </w:rPr>
              <w:t xml:space="preserve"> </w:t>
            </w:r>
            <w:r>
              <w:rPr>
                <w:rFonts w:ascii="Calibri" w:hAnsi="Calibri"/>
                <w:b/>
              </w:rPr>
              <w:t>СОШ</w:t>
            </w:r>
            <w:r>
              <w:rPr>
                <w:rFonts w:ascii="Calibri" w:hAnsi="Calibri"/>
                <w:b/>
                <w:spacing w:val="-2"/>
              </w:rPr>
              <w:t xml:space="preserve"> </w:t>
            </w:r>
            <w:r>
              <w:rPr>
                <w:rFonts w:ascii="Calibri" w:hAnsi="Calibri"/>
                <w:b/>
                <w:spacing w:val="-5"/>
              </w:rPr>
              <w:t>№2)</w:t>
            </w:r>
          </w:p>
        </w:tc>
        <w:tc>
          <w:tcPr>
            <w:tcW w:w="3505" w:type="dxa"/>
          </w:tcPr>
          <w:p w:rsidR="002449A9" w:rsidRDefault="00695D38">
            <w:pPr>
              <w:pStyle w:val="TableParagraph"/>
              <w:spacing w:line="224" w:lineRule="exact"/>
              <w:ind w:left="1163"/>
              <w:rPr>
                <w:rFonts w:ascii="Calibri" w:hAnsi="Calibri"/>
                <w:b/>
              </w:rPr>
            </w:pPr>
            <w:r>
              <w:rPr>
                <w:rFonts w:ascii="Calibri" w:hAnsi="Calibri"/>
                <w:b/>
                <w:spacing w:val="-2"/>
              </w:rPr>
              <w:t>Утверждаю</w:t>
            </w:r>
          </w:p>
          <w:p w:rsidR="002449A9" w:rsidRDefault="00695D38">
            <w:pPr>
              <w:pStyle w:val="TableParagraph"/>
              <w:spacing w:line="268" w:lineRule="exact"/>
              <w:ind w:left="171"/>
              <w:rPr>
                <w:rFonts w:ascii="Calibri" w:hAnsi="Calibri"/>
                <w:b/>
              </w:rPr>
            </w:pPr>
            <w:r>
              <w:rPr>
                <w:rFonts w:ascii="Calibri" w:hAnsi="Calibri"/>
                <w:b/>
              </w:rPr>
              <w:t>Директор</w:t>
            </w:r>
            <w:r>
              <w:rPr>
                <w:rFonts w:ascii="Calibri" w:hAnsi="Calibri"/>
                <w:b/>
                <w:spacing w:val="-2"/>
              </w:rPr>
              <w:t xml:space="preserve"> </w:t>
            </w:r>
            <w:r>
              <w:rPr>
                <w:rFonts w:ascii="Calibri" w:hAnsi="Calibri"/>
                <w:b/>
              </w:rPr>
              <w:t>МБОУ</w:t>
            </w:r>
            <w:r>
              <w:rPr>
                <w:rFonts w:ascii="Calibri" w:hAnsi="Calibri"/>
                <w:b/>
                <w:spacing w:val="-3"/>
              </w:rPr>
              <w:t xml:space="preserve"> </w:t>
            </w:r>
            <w:r>
              <w:rPr>
                <w:rFonts w:ascii="Calibri" w:hAnsi="Calibri"/>
                <w:b/>
              </w:rPr>
              <w:t>СОШ</w:t>
            </w:r>
            <w:r>
              <w:rPr>
                <w:rFonts w:ascii="Calibri" w:hAnsi="Calibri"/>
                <w:b/>
                <w:spacing w:val="-5"/>
              </w:rPr>
              <w:t xml:space="preserve"> </w:t>
            </w:r>
            <w:r>
              <w:rPr>
                <w:rFonts w:ascii="Calibri" w:hAnsi="Calibri"/>
                <w:b/>
              </w:rPr>
              <w:t>№</w:t>
            </w:r>
            <w:r>
              <w:rPr>
                <w:rFonts w:ascii="Calibri" w:hAnsi="Calibri"/>
                <w:b/>
                <w:spacing w:val="2"/>
              </w:rPr>
              <w:t xml:space="preserve"> </w:t>
            </w:r>
            <w:r>
              <w:rPr>
                <w:rFonts w:ascii="Calibri" w:hAnsi="Calibri"/>
                <w:b/>
                <w:spacing w:val="-10"/>
              </w:rPr>
              <w:t>2</w:t>
            </w:r>
          </w:p>
          <w:p w:rsidR="002449A9" w:rsidRDefault="00695D38">
            <w:pPr>
              <w:pStyle w:val="TableParagraph"/>
              <w:tabs>
                <w:tab w:val="left" w:pos="3396"/>
              </w:tabs>
              <w:spacing w:line="268" w:lineRule="exact"/>
              <w:ind w:left="171"/>
              <w:rPr>
                <w:rFonts w:ascii="Calibri"/>
                <w:b/>
              </w:rPr>
            </w:pPr>
            <w:r>
              <w:rPr>
                <w:u w:val="thick"/>
              </w:rPr>
              <w:tab/>
            </w:r>
            <w:r>
              <w:rPr>
                <w:rFonts w:ascii="Calibri"/>
                <w:b/>
                <w:spacing w:val="-10"/>
              </w:rPr>
              <w:t>.</w:t>
            </w:r>
          </w:p>
          <w:p w:rsidR="002449A9" w:rsidRDefault="002449A9">
            <w:pPr>
              <w:pStyle w:val="TableParagraph"/>
              <w:spacing w:before="15"/>
            </w:pPr>
          </w:p>
          <w:p w:rsidR="002449A9" w:rsidRDefault="00695D38">
            <w:pPr>
              <w:pStyle w:val="TableParagraph"/>
              <w:tabs>
                <w:tab w:val="left" w:pos="723"/>
                <w:tab w:val="left" w:pos="2146"/>
                <w:tab w:val="left" w:pos="2700"/>
              </w:tabs>
              <w:spacing w:line="244" w:lineRule="exact"/>
              <w:ind w:left="171"/>
              <w:rPr>
                <w:rFonts w:ascii="Calibri" w:hAnsi="Calibri"/>
                <w:b/>
              </w:rPr>
            </w:pPr>
            <w:r>
              <w:rPr>
                <w:rFonts w:ascii="Calibri" w:hAnsi="Calibri"/>
                <w:b/>
                <w:spacing w:val="-10"/>
              </w:rPr>
              <w:t>«</w:t>
            </w:r>
            <w:r>
              <w:rPr>
                <w:u w:val="thick"/>
              </w:rPr>
              <w:tab/>
            </w:r>
            <w:r>
              <w:rPr>
                <w:rFonts w:ascii="Calibri" w:hAnsi="Calibri"/>
                <w:b/>
              </w:rPr>
              <w:t>»</w:t>
            </w:r>
            <w:r>
              <w:rPr>
                <w:rFonts w:ascii="Calibri" w:hAnsi="Calibri"/>
                <w:b/>
                <w:spacing w:val="51"/>
              </w:rPr>
              <w:t xml:space="preserve"> </w:t>
            </w:r>
            <w:r>
              <w:rPr>
                <w:rFonts w:ascii="Calibri" w:hAnsi="Calibri"/>
                <w:b/>
                <w:u w:val="thick"/>
              </w:rPr>
              <w:tab/>
            </w:r>
            <w:r>
              <w:rPr>
                <w:rFonts w:ascii="Calibri" w:hAnsi="Calibri"/>
                <w:b/>
                <w:spacing w:val="-5"/>
              </w:rPr>
              <w:t>20</w:t>
            </w:r>
            <w:r>
              <w:rPr>
                <w:rFonts w:ascii="Calibri" w:hAnsi="Calibri"/>
                <w:b/>
                <w:u w:val="thick"/>
              </w:rPr>
              <w:tab/>
            </w:r>
            <w:r>
              <w:rPr>
                <w:rFonts w:ascii="Calibri" w:hAnsi="Calibri"/>
                <w:b/>
                <w:spacing w:val="-5"/>
              </w:rPr>
              <w:t>г.</w:t>
            </w:r>
          </w:p>
        </w:tc>
      </w:tr>
    </w:tbl>
    <w:p w:rsidR="002449A9" w:rsidRDefault="002449A9">
      <w:pPr>
        <w:pStyle w:val="a3"/>
        <w:ind w:left="0"/>
        <w:jc w:val="left"/>
        <w:rPr>
          <w:sz w:val="22"/>
        </w:rPr>
      </w:pPr>
    </w:p>
    <w:p w:rsidR="002449A9" w:rsidRDefault="002449A9">
      <w:pPr>
        <w:pStyle w:val="a3"/>
        <w:ind w:left="0"/>
        <w:jc w:val="left"/>
        <w:rPr>
          <w:sz w:val="22"/>
        </w:rPr>
      </w:pPr>
    </w:p>
    <w:p w:rsidR="002449A9" w:rsidRDefault="002449A9">
      <w:pPr>
        <w:pStyle w:val="a3"/>
        <w:spacing w:before="85"/>
        <w:ind w:left="0"/>
        <w:jc w:val="left"/>
        <w:rPr>
          <w:sz w:val="22"/>
        </w:rPr>
      </w:pPr>
    </w:p>
    <w:p w:rsidR="002449A9" w:rsidRDefault="00695D38">
      <w:pPr>
        <w:spacing w:line="268" w:lineRule="exact"/>
        <w:ind w:left="1559"/>
        <w:rPr>
          <w:rFonts w:ascii="Calibri" w:hAnsi="Calibri"/>
          <w:b/>
          <w:i/>
        </w:rPr>
      </w:pPr>
      <w:r>
        <w:rPr>
          <w:rFonts w:ascii="Calibri" w:hAnsi="Calibri"/>
          <w:b/>
          <w:i/>
        </w:rPr>
        <w:t>Принята</w:t>
      </w:r>
      <w:r>
        <w:rPr>
          <w:rFonts w:ascii="Calibri" w:hAnsi="Calibri"/>
          <w:b/>
          <w:i/>
          <w:spacing w:val="-5"/>
        </w:rPr>
        <w:t xml:space="preserve"> </w:t>
      </w:r>
      <w:r>
        <w:rPr>
          <w:rFonts w:ascii="Calibri" w:hAnsi="Calibri"/>
          <w:b/>
          <w:i/>
        </w:rPr>
        <w:t>на</w:t>
      </w:r>
      <w:r>
        <w:rPr>
          <w:rFonts w:ascii="Calibri" w:hAnsi="Calibri"/>
          <w:b/>
          <w:i/>
          <w:spacing w:val="-5"/>
        </w:rPr>
        <w:t xml:space="preserve"> </w:t>
      </w:r>
      <w:r>
        <w:rPr>
          <w:rFonts w:ascii="Calibri" w:hAnsi="Calibri"/>
          <w:b/>
          <w:i/>
        </w:rPr>
        <w:t>заседании</w:t>
      </w:r>
      <w:r>
        <w:rPr>
          <w:rFonts w:ascii="Calibri" w:hAnsi="Calibri"/>
          <w:b/>
          <w:i/>
          <w:spacing w:val="-4"/>
        </w:rPr>
        <w:t xml:space="preserve"> </w:t>
      </w:r>
      <w:r>
        <w:rPr>
          <w:rFonts w:ascii="Calibri" w:hAnsi="Calibri"/>
          <w:b/>
          <w:i/>
        </w:rPr>
        <w:t>Педагогического</w:t>
      </w:r>
      <w:r>
        <w:rPr>
          <w:rFonts w:ascii="Calibri" w:hAnsi="Calibri"/>
          <w:b/>
          <w:i/>
          <w:spacing w:val="-5"/>
        </w:rPr>
        <w:t xml:space="preserve"> </w:t>
      </w:r>
      <w:r>
        <w:rPr>
          <w:rFonts w:ascii="Calibri" w:hAnsi="Calibri"/>
          <w:b/>
          <w:i/>
          <w:spacing w:val="-2"/>
        </w:rPr>
        <w:t>совета</w:t>
      </w:r>
    </w:p>
    <w:p w:rsidR="002449A9" w:rsidRDefault="00695D38">
      <w:pPr>
        <w:tabs>
          <w:tab w:val="left" w:pos="2110"/>
          <w:tab w:val="left" w:pos="3305"/>
          <w:tab w:val="left" w:pos="3847"/>
          <w:tab w:val="left" w:pos="5863"/>
        </w:tabs>
        <w:spacing w:line="268" w:lineRule="exact"/>
        <w:ind w:left="1559"/>
      </w:pPr>
      <w:r>
        <w:rPr>
          <w:rFonts w:ascii="Calibri" w:hAnsi="Calibri"/>
          <w:b/>
          <w:i/>
          <w:spacing w:val="-10"/>
        </w:rPr>
        <w:t>«</w:t>
      </w:r>
      <w:r>
        <w:rPr>
          <w:u w:val="thick"/>
        </w:rPr>
        <w:tab/>
      </w:r>
      <w:r>
        <w:rPr>
          <w:rFonts w:ascii="Calibri" w:hAnsi="Calibri"/>
          <w:b/>
          <w:i/>
        </w:rPr>
        <w:t>»</w:t>
      </w:r>
      <w:r>
        <w:rPr>
          <w:rFonts w:ascii="Calibri" w:hAnsi="Calibri"/>
          <w:b/>
          <w:i/>
          <w:spacing w:val="102"/>
        </w:rPr>
        <w:t xml:space="preserve"> </w:t>
      </w:r>
      <w:r>
        <w:rPr>
          <w:u w:val="thick"/>
        </w:rPr>
        <w:tab/>
      </w:r>
      <w:r>
        <w:t xml:space="preserve"> </w:t>
      </w:r>
      <w:r>
        <w:rPr>
          <w:rFonts w:ascii="Calibri" w:hAnsi="Calibri"/>
          <w:b/>
          <w:i/>
        </w:rPr>
        <w:t>20</w:t>
      </w:r>
      <w:r>
        <w:rPr>
          <w:u w:val="thick"/>
        </w:rPr>
        <w:tab/>
      </w:r>
      <w:r>
        <w:rPr>
          <w:rFonts w:ascii="Calibri" w:hAnsi="Calibri"/>
          <w:b/>
          <w:i/>
        </w:rPr>
        <w:t>г.</w:t>
      </w:r>
      <w:r>
        <w:rPr>
          <w:rFonts w:ascii="Calibri" w:hAnsi="Calibri"/>
          <w:b/>
          <w:i/>
          <w:spacing w:val="78"/>
          <w:w w:val="150"/>
        </w:rPr>
        <w:t xml:space="preserve"> </w:t>
      </w:r>
      <w:r>
        <w:rPr>
          <w:rFonts w:ascii="Calibri" w:hAnsi="Calibri"/>
          <w:b/>
          <w:i/>
        </w:rPr>
        <w:t xml:space="preserve">Протокол № </w:t>
      </w:r>
      <w:r>
        <w:rPr>
          <w:u w:val="thick"/>
        </w:rPr>
        <w:tab/>
      </w:r>
    </w:p>
    <w:p w:rsidR="002449A9" w:rsidRDefault="00695D38">
      <w:pPr>
        <w:spacing w:line="268" w:lineRule="exact"/>
        <w:ind w:left="1559"/>
        <w:rPr>
          <w:rFonts w:ascii="Calibri" w:hAnsi="Calibri"/>
          <w:b/>
          <w:i/>
        </w:rPr>
      </w:pPr>
      <w:r>
        <w:rPr>
          <w:rFonts w:ascii="Calibri" w:hAnsi="Calibri"/>
          <w:b/>
          <w:i/>
          <w:spacing w:val="-2"/>
        </w:rPr>
        <w:t>Согласовано:</w:t>
      </w:r>
    </w:p>
    <w:p w:rsidR="002449A9" w:rsidRDefault="00695D38">
      <w:pPr>
        <w:ind w:left="1559"/>
        <w:rPr>
          <w:rFonts w:ascii="Calibri" w:hAnsi="Calibri"/>
          <w:b/>
          <w:i/>
        </w:rPr>
      </w:pPr>
      <w:r>
        <w:rPr>
          <w:rFonts w:ascii="Calibri" w:hAnsi="Calibri"/>
          <w:b/>
          <w:i/>
        </w:rPr>
        <w:t>Председатель</w:t>
      </w:r>
      <w:r>
        <w:rPr>
          <w:rFonts w:ascii="Calibri" w:hAnsi="Calibri"/>
          <w:b/>
          <w:i/>
          <w:spacing w:val="-9"/>
        </w:rPr>
        <w:t xml:space="preserve"> </w:t>
      </w:r>
      <w:r>
        <w:rPr>
          <w:rFonts w:ascii="Calibri" w:hAnsi="Calibri"/>
          <w:b/>
          <w:i/>
        </w:rPr>
        <w:t>Профсоюзного</w:t>
      </w:r>
      <w:r>
        <w:rPr>
          <w:rFonts w:ascii="Calibri" w:hAnsi="Calibri"/>
          <w:b/>
          <w:i/>
          <w:spacing w:val="-6"/>
        </w:rPr>
        <w:t xml:space="preserve"> </w:t>
      </w:r>
      <w:r>
        <w:rPr>
          <w:rFonts w:ascii="Calibri" w:hAnsi="Calibri"/>
          <w:b/>
          <w:i/>
          <w:spacing w:val="-2"/>
        </w:rPr>
        <w:t>комитета</w:t>
      </w:r>
    </w:p>
    <w:p w:rsidR="002449A9" w:rsidRDefault="00695D38">
      <w:pPr>
        <w:tabs>
          <w:tab w:val="left" w:pos="3087"/>
        </w:tabs>
        <w:spacing w:before="3"/>
        <w:ind w:left="1559"/>
        <w:rPr>
          <w:rFonts w:ascii="Calibri"/>
          <w:b/>
          <w:i/>
        </w:rPr>
      </w:pPr>
      <w:r>
        <w:rPr>
          <w:rFonts w:ascii="Calibri"/>
          <w:b/>
          <w:i/>
          <w:u w:val="thick"/>
        </w:rPr>
        <w:tab/>
      </w:r>
      <w:r>
        <w:rPr>
          <w:rFonts w:ascii="Calibri"/>
          <w:b/>
          <w:i/>
          <w:spacing w:val="-10"/>
        </w:rPr>
        <w:t>-</w:t>
      </w:r>
    </w:p>
    <w:p w:rsidR="002449A9" w:rsidRDefault="002449A9">
      <w:pPr>
        <w:pStyle w:val="a3"/>
        <w:spacing w:before="118"/>
        <w:ind w:left="0"/>
        <w:jc w:val="left"/>
        <w:rPr>
          <w:rFonts w:ascii="Calibri"/>
          <w:b/>
          <w:i/>
          <w:sz w:val="22"/>
        </w:rPr>
      </w:pPr>
    </w:p>
    <w:p w:rsidR="002449A9" w:rsidRDefault="00695D38">
      <w:pPr>
        <w:pStyle w:val="1"/>
        <w:ind w:left="719"/>
      </w:pPr>
      <w:r>
        <w:t>ДОЛЖНОСТНАЯ</w:t>
      </w:r>
      <w:r>
        <w:rPr>
          <w:spacing w:val="-10"/>
        </w:rPr>
        <w:t xml:space="preserve"> </w:t>
      </w:r>
      <w:r>
        <w:rPr>
          <w:spacing w:val="-2"/>
        </w:rPr>
        <w:t>ИНСТРУКЦИЯ</w:t>
      </w:r>
    </w:p>
    <w:p w:rsidR="002449A9" w:rsidRDefault="00695D38">
      <w:pPr>
        <w:pStyle w:val="2"/>
        <w:spacing w:before="1" w:line="242" w:lineRule="auto"/>
        <w:ind w:left="2483" w:right="1771"/>
        <w:jc w:val="center"/>
      </w:pPr>
      <w:r>
        <w:t>заместителя</w:t>
      </w:r>
      <w:r>
        <w:rPr>
          <w:spacing w:val="-9"/>
        </w:rPr>
        <w:t xml:space="preserve"> </w:t>
      </w:r>
      <w:r>
        <w:t>директора</w:t>
      </w:r>
      <w:r>
        <w:rPr>
          <w:spacing w:val="-11"/>
        </w:rPr>
        <w:t xml:space="preserve"> </w:t>
      </w:r>
      <w:r>
        <w:t>по</w:t>
      </w:r>
      <w:r>
        <w:rPr>
          <w:spacing w:val="-11"/>
        </w:rPr>
        <w:t xml:space="preserve"> </w:t>
      </w:r>
      <w:r>
        <w:t>воспитательной</w:t>
      </w:r>
      <w:r>
        <w:rPr>
          <w:spacing w:val="-12"/>
        </w:rPr>
        <w:t xml:space="preserve"> </w:t>
      </w:r>
      <w:r>
        <w:t>работе (ВР) с учетом требований ФГОС</w:t>
      </w:r>
    </w:p>
    <w:p w:rsidR="002449A9" w:rsidRDefault="00695D38">
      <w:pPr>
        <w:pStyle w:val="a4"/>
        <w:numPr>
          <w:ilvl w:val="0"/>
          <w:numId w:val="53"/>
        </w:numPr>
        <w:tabs>
          <w:tab w:val="left" w:pos="4859"/>
        </w:tabs>
        <w:spacing w:before="270" w:line="319" w:lineRule="exact"/>
        <w:ind w:left="4859" w:hanging="284"/>
        <w:jc w:val="both"/>
        <w:rPr>
          <w:b/>
          <w:sz w:val="28"/>
        </w:rPr>
      </w:pPr>
      <w:r>
        <w:rPr>
          <w:b/>
          <w:sz w:val="28"/>
        </w:rPr>
        <w:t>Общие</w:t>
      </w:r>
      <w:r>
        <w:rPr>
          <w:b/>
          <w:spacing w:val="-9"/>
          <w:sz w:val="28"/>
        </w:rPr>
        <w:t xml:space="preserve"> </w:t>
      </w:r>
      <w:r>
        <w:rPr>
          <w:b/>
          <w:spacing w:val="-2"/>
          <w:sz w:val="28"/>
        </w:rPr>
        <w:t>положения</w:t>
      </w:r>
    </w:p>
    <w:p w:rsidR="002449A9" w:rsidRDefault="00695D38">
      <w:pPr>
        <w:pStyle w:val="a4"/>
        <w:numPr>
          <w:ilvl w:val="1"/>
          <w:numId w:val="53"/>
        </w:numPr>
        <w:tabs>
          <w:tab w:val="left" w:pos="2068"/>
        </w:tabs>
        <w:ind w:right="855" w:firstLine="720"/>
        <w:jc w:val="both"/>
        <w:rPr>
          <w:sz w:val="28"/>
        </w:rPr>
      </w:pPr>
      <w:r>
        <w:rPr>
          <w:sz w:val="28"/>
        </w:rPr>
        <w:t>Настоящая должностная инструкция заместителя директора школы по воспитательной работе разработана в соответствии с ФЗ от 21 декабря 2012</w:t>
      </w:r>
      <w:r>
        <w:rPr>
          <w:spacing w:val="22"/>
          <w:sz w:val="28"/>
        </w:rPr>
        <w:t xml:space="preserve"> </w:t>
      </w:r>
      <w:r>
        <w:rPr>
          <w:sz w:val="28"/>
        </w:rPr>
        <w:t>г.</w:t>
      </w:r>
      <w:r>
        <w:rPr>
          <w:spacing w:val="25"/>
          <w:sz w:val="28"/>
        </w:rPr>
        <w:t xml:space="preserve"> </w:t>
      </w:r>
      <w:r>
        <w:rPr>
          <w:sz w:val="28"/>
        </w:rPr>
        <w:t>№</w:t>
      </w:r>
      <w:r>
        <w:rPr>
          <w:spacing w:val="23"/>
          <w:sz w:val="28"/>
        </w:rPr>
        <w:t xml:space="preserve"> </w:t>
      </w:r>
      <w:r>
        <w:rPr>
          <w:sz w:val="28"/>
        </w:rPr>
        <w:t>273</w:t>
      </w:r>
      <w:r>
        <w:rPr>
          <w:spacing w:val="26"/>
          <w:sz w:val="28"/>
        </w:rPr>
        <w:t xml:space="preserve"> </w:t>
      </w:r>
      <w:r>
        <w:rPr>
          <w:sz w:val="28"/>
        </w:rPr>
        <w:t>«Об</w:t>
      </w:r>
      <w:r>
        <w:rPr>
          <w:spacing w:val="24"/>
          <w:sz w:val="28"/>
        </w:rPr>
        <w:t xml:space="preserve"> </w:t>
      </w:r>
      <w:r>
        <w:rPr>
          <w:sz w:val="28"/>
        </w:rPr>
        <w:t>образовании</w:t>
      </w:r>
      <w:r>
        <w:rPr>
          <w:spacing w:val="24"/>
          <w:sz w:val="28"/>
        </w:rPr>
        <w:t xml:space="preserve"> </w:t>
      </w:r>
      <w:r>
        <w:rPr>
          <w:sz w:val="28"/>
        </w:rPr>
        <w:t>в</w:t>
      </w:r>
      <w:r>
        <w:rPr>
          <w:spacing w:val="29"/>
          <w:sz w:val="28"/>
        </w:rPr>
        <w:t xml:space="preserve"> </w:t>
      </w:r>
      <w:r>
        <w:rPr>
          <w:sz w:val="28"/>
        </w:rPr>
        <w:t>Российской</w:t>
      </w:r>
      <w:r>
        <w:rPr>
          <w:spacing w:val="21"/>
          <w:sz w:val="28"/>
        </w:rPr>
        <w:t xml:space="preserve"> </w:t>
      </w:r>
      <w:r>
        <w:rPr>
          <w:sz w:val="28"/>
        </w:rPr>
        <w:t>Федерации»</w:t>
      </w:r>
      <w:r>
        <w:rPr>
          <w:spacing w:val="15"/>
          <w:sz w:val="28"/>
        </w:rPr>
        <w:t xml:space="preserve"> </w:t>
      </w:r>
      <w:r>
        <w:rPr>
          <w:sz w:val="28"/>
        </w:rPr>
        <w:t>в</w:t>
      </w:r>
      <w:r>
        <w:rPr>
          <w:spacing w:val="23"/>
          <w:sz w:val="28"/>
        </w:rPr>
        <w:t xml:space="preserve"> </w:t>
      </w:r>
      <w:r>
        <w:rPr>
          <w:sz w:val="28"/>
        </w:rPr>
        <w:t>редакции</w:t>
      </w:r>
      <w:r>
        <w:rPr>
          <w:spacing w:val="24"/>
          <w:sz w:val="28"/>
        </w:rPr>
        <w:t xml:space="preserve"> </w:t>
      </w:r>
      <w:r>
        <w:rPr>
          <w:sz w:val="28"/>
        </w:rPr>
        <w:t>от</w:t>
      </w:r>
      <w:r>
        <w:rPr>
          <w:spacing w:val="25"/>
          <w:sz w:val="28"/>
        </w:rPr>
        <w:t xml:space="preserve"> </w:t>
      </w:r>
      <w:r>
        <w:rPr>
          <w:spacing w:val="-5"/>
          <w:sz w:val="28"/>
        </w:rPr>
        <w:t>27</w:t>
      </w:r>
    </w:p>
    <w:p w:rsidR="002449A9" w:rsidRDefault="002449A9">
      <w:pPr>
        <w:pStyle w:val="a4"/>
        <w:rPr>
          <w:sz w:val="28"/>
        </w:rPr>
        <w:sectPr w:rsidR="002449A9">
          <w:footerReference w:type="default" r:id="rId77"/>
          <w:pgSz w:w="11910" w:h="16840"/>
          <w:pgMar w:top="1040" w:right="0" w:bottom="280" w:left="850" w:header="0" w:footer="0" w:gutter="0"/>
          <w:cols w:space="720"/>
        </w:sectPr>
      </w:pPr>
    </w:p>
    <w:p w:rsidR="002449A9" w:rsidRDefault="00695D38">
      <w:pPr>
        <w:pStyle w:val="a3"/>
        <w:spacing w:before="67" w:line="242" w:lineRule="auto"/>
        <w:ind w:right="858"/>
      </w:pPr>
      <w:r>
        <w:lastRenderedPageBreak/>
        <w:t>июня 2018 года; на основе Единого квалификационного справочника должностей</w:t>
      </w:r>
      <w:r>
        <w:rPr>
          <w:spacing w:val="75"/>
        </w:rPr>
        <w:t xml:space="preserve">   </w:t>
      </w:r>
      <w:r>
        <w:t>руководителей,</w:t>
      </w:r>
      <w:r>
        <w:rPr>
          <w:spacing w:val="76"/>
        </w:rPr>
        <w:t xml:space="preserve">   </w:t>
      </w:r>
      <w:r>
        <w:t>специалистов</w:t>
      </w:r>
      <w:r>
        <w:rPr>
          <w:spacing w:val="76"/>
        </w:rPr>
        <w:t xml:space="preserve">   </w:t>
      </w:r>
      <w:r>
        <w:t>и</w:t>
      </w:r>
      <w:r>
        <w:rPr>
          <w:spacing w:val="76"/>
        </w:rPr>
        <w:t xml:space="preserve">   </w:t>
      </w:r>
      <w:r>
        <w:t>служащих,</w:t>
      </w:r>
      <w:r>
        <w:rPr>
          <w:spacing w:val="77"/>
        </w:rPr>
        <w:t xml:space="preserve">   </w:t>
      </w:r>
      <w:r>
        <w:rPr>
          <w:spacing w:val="-2"/>
        </w:rPr>
        <w:t>раздел</w:t>
      </w:r>
    </w:p>
    <w:p w:rsidR="002449A9" w:rsidRDefault="00695D38">
      <w:pPr>
        <w:pStyle w:val="a3"/>
        <w:ind w:right="851"/>
      </w:pPr>
      <w:r>
        <w:t>«Квалификационные характеристики должностей работников образовани</w:t>
      </w:r>
      <w:r>
        <w:t xml:space="preserve">я», утвержденного Приказом Минздравсоцразвития от 26 августа 2010г. № 761н в редакции от 31.05.2011г.; с учетом требований ФГОС начального и основного общего образования, утвержденных соответственно Приказами Минобрнауки России №373 от 06.10.2009г и №1897 </w:t>
      </w:r>
      <w:r>
        <w:t>от 17.12.2010г (в ред. на 31.12.2015); в соответствии с Трудовым кодексом Российской Федерации и другими нормативными актами, регулирующими трудовые отношения</w:t>
      </w:r>
      <w:r>
        <w:rPr>
          <w:spacing w:val="80"/>
        </w:rPr>
        <w:t xml:space="preserve"> </w:t>
      </w:r>
      <w:r>
        <w:t>между работником и работодателем.</w:t>
      </w:r>
    </w:p>
    <w:p w:rsidR="002449A9" w:rsidRDefault="00695D38">
      <w:pPr>
        <w:pStyle w:val="a4"/>
        <w:numPr>
          <w:ilvl w:val="1"/>
          <w:numId w:val="53"/>
        </w:numPr>
        <w:tabs>
          <w:tab w:val="left" w:pos="2128"/>
        </w:tabs>
        <w:ind w:right="851" w:firstLine="720"/>
        <w:jc w:val="both"/>
        <w:rPr>
          <w:sz w:val="28"/>
        </w:rPr>
      </w:pPr>
      <w:r>
        <w:rPr>
          <w:sz w:val="28"/>
        </w:rPr>
        <w:t>Заместитель директора школы по воспитательной работе может быть</w:t>
      </w:r>
      <w:r>
        <w:rPr>
          <w:sz w:val="28"/>
        </w:rPr>
        <w:t xml:space="preserve"> назначен и освобожден от занимаемой должности непосредственно директором школы.</w:t>
      </w:r>
    </w:p>
    <w:p w:rsidR="002449A9" w:rsidRDefault="00695D38">
      <w:pPr>
        <w:pStyle w:val="a4"/>
        <w:numPr>
          <w:ilvl w:val="1"/>
          <w:numId w:val="53"/>
        </w:numPr>
        <w:tabs>
          <w:tab w:val="left" w:pos="2096"/>
        </w:tabs>
        <w:ind w:right="846" w:firstLine="720"/>
        <w:jc w:val="both"/>
        <w:rPr>
          <w:sz w:val="28"/>
        </w:rPr>
      </w:pPr>
      <w:r>
        <w:rPr>
          <w:sz w:val="28"/>
        </w:rPr>
        <w:t xml:space="preserve">На период отпуска и временной нетрудоспособности заместителя директора школы по воспитательной работе его обязанности возлагаются на педагогов, обладающих наибольшим опытом и </w:t>
      </w:r>
      <w:r>
        <w:rPr>
          <w:sz w:val="28"/>
        </w:rPr>
        <w:t>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p>
    <w:p w:rsidR="002449A9" w:rsidRDefault="00695D38">
      <w:pPr>
        <w:pStyle w:val="a4"/>
        <w:numPr>
          <w:ilvl w:val="1"/>
          <w:numId w:val="53"/>
        </w:numPr>
        <w:tabs>
          <w:tab w:val="left" w:pos="2112"/>
        </w:tabs>
        <w:ind w:right="848" w:firstLine="720"/>
        <w:jc w:val="both"/>
        <w:rPr>
          <w:sz w:val="28"/>
        </w:rPr>
      </w:pPr>
      <w:r>
        <w:rPr>
          <w:sz w:val="28"/>
        </w:rPr>
        <w:t xml:space="preserve">Заместитель директора школы по воспитательной работе </w:t>
      </w:r>
      <w:r>
        <w:rPr>
          <w:sz w:val="28"/>
        </w:rPr>
        <w:t>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w:t>
      </w:r>
      <w:r>
        <w:rPr>
          <w:sz w:val="28"/>
        </w:rPr>
        <w:t xml:space="preserve">титель директора школы по 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w:t>
      </w:r>
      <w:r>
        <w:rPr>
          <w:sz w:val="28"/>
        </w:rPr>
        <w:t>руководящих должностях не меньше пяти лет.</w:t>
      </w:r>
    </w:p>
    <w:p w:rsidR="002449A9" w:rsidRDefault="00695D38">
      <w:pPr>
        <w:pStyle w:val="a4"/>
        <w:numPr>
          <w:ilvl w:val="1"/>
          <w:numId w:val="53"/>
        </w:numPr>
        <w:tabs>
          <w:tab w:val="left" w:pos="2064"/>
        </w:tabs>
        <w:ind w:right="854" w:firstLine="720"/>
        <w:jc w:val="both"/>
        <w:rPr>
          <w:sz w:val="28"/>
        </w:rPr>
      </w:pPr>
      <w:r>
        <w:rPr>
          <w:sz w:val="28"/>
        </w:rPr>
        <w:t>Заместитель</w:t>
      </w:r>
      <w:r>
        <w:rPr>
          <w:spacing w:val="-5"/>
          <w:sz w:val="28"/>
        </w:rPr>
        <w:t xml:space="preserve"> </w:t>
      </w:r>
      <w:r>
        <w:rPr>
          <w:sz w:val="28"/>
        </w:rPr>
        <w:t>директора</w:t>
      </w:r>
      <w:r>
        <w:rPr>
          <w:spacing w:val="-6"/>
          <w:sz w:val="28"/>
        </w:rPr>
        <w:t xml:space="preserve"> </w:t>
      </w:r>
      <w:r>
        <w:rPr>
          <w:sz w:val="28"/>
        </w:rPr>
        <w:t>школы</w:t>
      </w:r>
      <w:r>
        <w:rPr>
          <w:spacing w:val="-6"/>
          <w:sz w:val="28"/>
        </w:rPr>
        <w:t xml:space="preserve"> </w:t>
      </w:r>
      <w:r>
        <w:rPr>
          <w:sz w:val="28"/>
        </w:rPr>
        <w:t>по</w:t>
      </w:r>
      <w:r>
        <w:rPr>
          <w:spacing w:val="-9"/>
          <w:sz w:val="28"/>
        </w:rPr>
        <w:t xml:space="preserve"> </w:t>
      </w:r>
      <w:r>
        <w:rPr>
          <w:sz w:val="28"/>
        </w:rPr>
        <w:t>воспитательной</w:t>
      </w:r>
      <w:r>
        <w:rPr>
          <w:spacing w:val="-7"/>
          <w:sz w:val="28"/>
        </w:rPr>
        <w:t xml:space="preserve"> </w:t>
      </w:r>
      <w:r>
        <w:rPr>
          <w:sz w:val="28"/>
        </w:rPr>
        <w:t>работе</w:t>
      </w:r>
      <w:r>
        <w:rPr>
          <w:spacing w:val="-6"/>
          <w:sz w:val="28"/>
        </w:rPr>
        <w:t xml:space="preserve"> </w:t>
      </w:r>
      <w:r>
        <w:rPr>
          <w:sz w:val="28"/>
        </w:rPr>
        <w:t xml:space="preserve">находится в подчинении непосредственно у директора общеобразовательного </w:t>
      </w:r>
      <w:r>
        <w:rPr>
          <w:spacing w:val="-2"/>
          <w:sz w:val="28"/>
        </w:rPr>
        <w:t>учреждения.</w:t>
      </w:r>
    </w:p>
    <w:p w:rsidR="002449A9" w:rsidRDefault="00695D38">
      <w:pPr>
        <w:pStyle w:val="a4"/>
        <w:numPr>
          <w:ilvl w:val="1"/>
          <w:numId w:val="53"/>
        </w:numPr>
        <w:tabs>
          <w:tab w:val="left" w:pos="2204"/>
        </w:tabs>
        <w:ind w:right="854" w:firstLine="720"/>
        <w:jc w:val="both"/>
        <w:rPr>
          <w:sz w:val="28"/>
        </w:rPr>
      </w:pPr>
      <w:r>
        <w:rPr>
          <w:sz w:val="28"/>
        </w:rPr>
        <w:t>Заместителю директора по ВР подчиняются: педагогические работники учреждения</w:t>
      </w:r>
      <w:r>
        <w:rPr>
          <w:sz w:val="28"/>
        </w:rPr>
        <w:t>, педагог-психолог, социальный педагог, классный руководитель, педагоги дополнительного образования.</w:t>
      </w:r>
    </w:p>
    <w:p w:rsidR="002449A9" w:rsidRDefault="00695D38">
      <w:pPr>
        <w:pStyle w:val="a4"/>
        <w:numPr>
          <w:ilvl w:val="1"/>
          <w:numId w:val="53"/>
        </w:numPr>
        <w:tabs>
          <w:tab w:val="left" w:pos="2264"/>
        </w:tabs>
        <w:ind w:right="850" w:firstLine="720"/>
        <w:jc w:val="both"/>
        <w:rPr>
          <w:sz w:val="28"/>
        </w:rPr>
      </w:pPr>
      <w:r>
        <w:rPr>
          <w:sz w:val="28"/>
        </w:rPr>
        <w:t xml:space="preserve">В своей деятельности заместителю директора школы по воспитательной работе руководствуется Конституцией и законами Российской Федерации, указами Президента </w:t>
      </w:r>
      <w:r>
        <w:rPr>
          <w:sz w:val="28"/>
        </w:rPr>
        <w:t>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w:t>
      </w:r>
      <w:r>
        <w:rPr>
          <w:spacing w:val="40"/>
          <w:sz w:val="28"/>
        </w:rPr>
        <w:t xml:space="preserve"> </w:t>
      </w:r>
      <w:r>
        <w:rPr>
          <w:sz w:val="28"/>
        </w:rPr>
        <w:t>учащихся; правилами и нормами охраны труда, техники безопасности и противопожарной безопасности, кроме то</w:t>
      </w:r>
      <w:r>
        <w:rPr>
          <w:sz w:val="28"/>
        </w:rPr>
        <w:t>го, Уставом и локальными правовыми актами школы, в том числе Правилами внутреннего трудового распорядка, приказами и распоряжениями директора.</w:t>
      </w:r>
    </w:p>
    <w:p w:rsidR="002449A9" w:rsidRDefault="002449A9">
      <w:pPr>
        <w:pStyle w:val="a4"/>
        <w:rPr>
          <w:sz w:val="28"/>
        </w:rPr>
        <w:sectPr w:rsidR="002449A9">
          <w:footerReference w:type="default" r:id="rId78"/>
          <w:pgSz w:w="11910" w:h="16840"/>
          <w:pgMar w:top="1040" w:right="0" w:bottom="280" w:left="850" w:header="0" w:footer="0" w:gutter="0"/>
          <w:cols w:space="720"/>
        </w:sectPr>
      </w:pPr>
    </w:p>
    <w:p w:rsidR="002449A9" w:rsidRDefault="00695D38">
      <w:pPr>
        <w:pStyle w:val="a4"/>
        <w:numPr>
          <w:ilvl w:val="1"/>
          <w:numId w:val="53"/>
        </w:numPr>
        <w:tabs>
          <w:tab w:val="left" w:pos="2268"/>
        </w:tabs>
        <w:spacing w:before="67"/>
        <w:ind w:right="849" w:firstLine="720"/>
        <w:jc w:val="both"/>
        <w:rPr>
          <w:sz w:val="28"/>
        </w:rPr>
      </w:pPr>
      <w:r>
        <w:rPr>
          <w:sz w:val="28"/>
        </w:rPr>
        <w:lastRenderedPageBreak/>
        <w:t>Заместитель директора по воспитательной работе должен соблюдать Конвенцию о правах ребенка, ру</w:t>
      </w:r>
      <w:r>
        <w:rPr>
          <w:sz w:val="28"/>
        </w:rPr>
        <w:t>ководствоваться настоящей должностной инструкцией заместителя директора по воспитательной работе (ВР) в школе, трудовым договором.</w:t>
      </w:r>
    </w:p>
    <w:p w:rsidR="002449A9" w:rsidRDefault="00695D38">
      <w:pPr>
        <w:pStyle w:val="a4"/>
        <w:numPr>
          <w:ilvl w:val="1"/>
          <w:numId w:val="53"/>
        </w:numPr>
        <w:tabs>
          <w:tab w:val="left" w:pos="2065"/>
        </w:tabs>
        <w:ind w:left="2065" w:hanging="494"/>
        <w:jc w:val="both"/>
        <w:rPr>
          <w:sz w:val="28"/>
        </w:rPr>
      </w:pPr>
      <w:r>
        <w:rPr>
          <w:sz w:val="28"/>
        </w:rPr>
        <w:t>Заместителю</w:t>
      </w:r>
      <w:r>
        <w:rPr>
          <w:spacing w:val="-5"/>
          <w:sz w:val="28"/>
        </w:rPr>
        <w:t xml:space="preserve"> </w:t>
      </w:r>
      <w:r>
        <w:rPr>
          <w:sz w:val="28"/>
        </w:rPr>
        <w:t>директора</w:t>
      </w:r>
      <w:r>
        <w:rPr>
          <w:spacing w:val="-3"/>
          <w:sz w:val="28"/>
        </w:rPr>
        <w:t xml:space="preserve"> </w:t>
      </w:r>
      <w:r>
        <w:rPr>
          <w:sz w:val="28"/>
        </w:rPr>
        <w:t>школы</w:t>
      </w:r>
      <w:r>
        <w:rPr>
          <w:spacing w:val="-3"/>
          <w:sz w:val="28"/>
        </w:rPr>
        <w:t xml:space="preserve"> </w:t>
      </w:r>
      <w:r>
        <w:rPr>
          <w:sz w:val="28"/>
        </w:rPr>
        <w:t>по</w:t>
      </w:r>
      <w:r>
        <w:rPr>
          <w:spacing w:val="-7"/>
          <w:sz w:val="28"/>
        </w:rPr>
        <w:t xml:space="preserve"> </w:t>
      </w:r>
      <w:r>
        <w:rPr>
          <w:sz w:val="28"/>
        </w:rPr>
        <w:t>ВР</w:t>
      </w:r>
      <w:r>
        <w:rPr>
          <w:spacing w:val="-3"/>
          <w:sz w:val="28"/>
        </w:rPr>
        <w:t xml:space="preserve"> </w:t>
      </w:r>
      <w:r>
        <w:rPr>
          <w:sz w:val="28"/>
        </w:rPr>
        <w:t>необходимо</w:t>
      </w:r>
      <w:r>
        <w:rPr>
          <w:spacing w:val="-7"/>
          <w:sz w:val="28"/>
        </w:rPr>
        <w:t xml:space="preserve"> </w:t>
      </w:r>
      <w:r>
        <w:rPr>
          <w:spacing w:val="-2"/>
          <w:sz w:val="28"/>
        </w:rPr>
        <w:t>знать:</w:t>
      </w:r>
    </w:p>
    <w:p w:rsidR="002449A9" w:rsidRDefault="00695D38">
      <w:pPr>
        <w:pStyle w:val="a4"/>
        <w:numPr>
          <w:ilvl w:val="2"/>
          <w:numId w:val="53"/>
        </w:numPr>
        <w:tabs>
          <w:tab w:val="left" w:pos="2203"/>
        </w:tabs>
        <w:spacing w:before="2"/>
        <w:ind w:right="857" w:firstLine="720"/>
        <w:jc w:val="both"/>
        <w:rPr>
          <w:sz w:val="28"/>
        </w:rPr>
      </w:pPr>
      <w:r>
        <w:rPr>
          <w:sz w:val="28"/>
        </w:rPr>
        <w:t xml:space="preserve">приоритетные направления развития образовательной системы Российской </w:t>
      </w:r>
      <w:r>
        <w:rPr>
          <w:sz w:val="28"/>
        </w:rPr>
        <w:t>Федерации;</w:t>
      </w:r>
    </w:p>
    <w:p w:rsidR="002449A9" w:rsidRDefault="00695D38">
      <w:pPr>
        <w:pStyle w:val="a4"/>
        <w:numPr>
          <w:ilvl w:val="2"/>
          <w:numId w:val="53"/>
        </w:numPr>
        <w:tabs>
          <w:tab w:val="left" w:pos="2200"/>
        </w:tabs>
        <w:ind w:right="849" w:firstLine="720"/>
        <w:jc w:val="both"/>
        <w:rPr>
          <w:sz w:val="28"/>
        </w:rPr>
      </w:pPr>
      <w:r>
        <w:rPr>
          <w:sz w:val="28"/>
        </w:rPr>
        <w:t>законы и иные нормативно-правовые акты, которые регламентируют образовательную, физкультурно-спортивную и оздоровительную деятельность;</w:t>
      </w:r>
    </w:p>
    <w:p w:rsidR="002449A9" w:rsidRDefault="00695D38">
      <w:pPr>
        <w:pStyle w:val="a4"/>
        <w:numPr>
          <w:ilvl w:val="2"/>
          <w:numId w:val="53"/>
        </w:numPr>
        <w:tabs>
          <w:tab w:val="left" w:pos="2201"/>
        </w:tabs>
        <w:spacing w:line="320" w:lineRule="exact"/>
        <w:ind w:left="2201" w:hanging="630"/>
        <w:jc w:val="both"/>
        <w:rPr>
          <w:sz w:val="28"/>
        </w:rPr>
      </w:pPr>
      <w:r>
        <w:rPr>
          <w:sz w:val="28"/>
        </w:rPr>
        <w:t>Конвенцию</w:t>
      </w:r>
      <w:r>
        <w:rPr>
          <w:spacing w:val="-1"/>
          <w:sz w:val="28"/>
        </w:rPr>
        <w:t xml:space="preserve"> </w:t>
      </w:r>
      <w:r>
        <w:rPr>
          <w:sz w:val="28"/>
        </w:rPr>
        <w:t>о</w:t>
      </w:r>
      <w:r>
        <w:rPr>
          <w:spacing w:val="-7"/>
          <w:sz w:val="28"/>
        </w:rPr>
        <w:t xml:space="preserve"> </w:t>
      </w:r>
      <w:r>
        <w:rPr>
          <w:sz w:val="28"/>
        </w:rPr>
        <w:t>правах</w:t>
      </w:r>
      <w:r>
        <w:rPr>
          <w:spacing w:val="-4"/>
          <w:sz w:val="28"/>
        </w:rPr>
        <w:t xml:space="preserve"> </w:t>
      </w:r>
      <w:r>
        <w:rPr>
          <w:spacing w:val="-2"/>
          <w:sz w:val="28"/>
        </w:rPr>
        <w:t>ребенка;</w:t>
      </w:r>
    </w:p>
    <w:p w:rsidR="002449A9" w:rsidRDefault="00695D38">
      <w:pPr>
        <w:pStyle w:val="a4"/>
        <w:numPr>
          <w:ilvl w:val="2"/>
          <w:numId w:val="53"/>
        </w:numPr>
        <w:tabs>
          <w:tab w:val="left" w:pos="2203"/>
        </w:tabs>
        <w:spacing w:before="3"/>
        <w:ind w:right="846" w:firstLine="720"/>
        <w:jc w:val="both"/>
        <w:rPr>
          <w:sz w:val="28"/>
        </w:rPr>
      </w:pPr>
      <w:r>
        <w:rPr>
          <w:sz w:val="28"/>
        </w:rPr>
        <w:t>педагогику, достижения современной психолого-педагогической науки и практики; пси</w:t>
      </w:r>
      <w:r>
        <w:rPr>
          <w:sz w:val="28"/>
        </w:rPr>
        <w:t>хологию; основы физиологии и гигиены;</w:t>
      </w:r>
    </w:p>
    <w:p w:rsidR="002449A9" w:rsidRDefault="00695D38">
      <w:pPr>
        <w:pStyle w:val="a4"/>
        <w:numPr>
          <w:ilvl w:val="2"/>
          <w:numId w:val="53"/>
        </w:numPr>
        <w:tabs>
          <w:tab w:val="left" w:pos="2201"/>
        </w:tabs>
        <w:spacing w:line="321" w:lineRule="exact"/>
        <w:ind w:left="2201" w:hanging="630"/>
        <w:jc w:val="both"/>
        <w:rPr>
          <w:sz w:val="28"/>
        </w:rPr>
      </w:pPr>
      <w:r>
        <w:rPr>
          <w:sz w:val="28"/>
        </w:rPr>
        <w:t>теорию</w:t>
      </w:r>
      <w:r>
        <w:rPr>
          <w:spacing w:val="-8"/>
          <w:sz w:val="28"/>
        </w:rPr>
        <w:t xml:space="preserve"> </w:t>
      </w:r>
      <w:r>
        <w:rPr>
          <w:sz w:val="28"/>
        </w:rPr>
        <w:t>и</w:t>
      </w:r>
      <w:r>
        <w:rPr>
          <w:spacing w:val="-7"/>
          <w:sz w:val="28"/>
        </w:rPr>
        <w:t xml:space="preserve"> </w:t>
      </w:r>
      <w:r>
        <w:rPr>
          <w:sz w:val="28"/>
        </w:rPr>
        <w:t>методы управления</w:t>
      </w:r>
      <w:r>
        <w:rPr>
          <w:spacing w:val="-6"/>
          <w:sz w:val="28"/>
        </w:rPr>
        <w:t xml:space="preserve"> </w:t>
      </w:r>
      <w:r>
        <w:rPr>
          <w:sz w:val="28"/>
        </w:rPr>
        <w:t>образовательными</w:t>
      </w:r>
      <w:r>
        <w:rPr>
          <w:spacing w:val="-6"/>
          <w:sz w:val="28"/>
        </w:rPr>
        <w:t xml:space="preserve"> </w:t>
      </w:r>
      <w:r>
        <w:rPr>
          <w:spacing w:val="-2"/>
          <w:sz w:val="28"/>
        </w:rPr>
        <w:t>системами;</w:t>
      </w:r>
    </w:p>
    <w:p w:rsidR="002449A9" w:rsidRDefault="00695D38">
      <w:pPr>
        <w:pStyle w:val="a4"/>
        <w:numPr>
          <w:ilvl w:val="2"/>
          <w:numId w:val="53"/>
        </w:numPr>
        <w:tabs>
          <w:tab w:val="left" w:pos="2203"/>
        </w:tabs>
        <w:ind w:right="855" w:firstLine="720"/>
        <w:jc w:val="both"/>
        <w:rPr>
          <w:sz w:val="28"/>
        </w:rPr>
      </w:pPr>
      <w:r>
        <w:rPr>
          <w:sz w:val="28"/>
        </w:rPr>
        <w:t>современные педагогические технологий продуктивного, дифференцированного обучения, реализации компетентностного подхода, а также развивающего обучения;</w:t>
      </w:r>
    </w:p>
    <w:p w:rsidR="002449A9" w:rsidRDefault="00695D38">
      <w:pPr>
        <w:pStyle w:val="a4"/>
        <w:numPr>
          <w:ilvl w:val="2"/>
          <w:numId w:val="53"/>
        </w:numPr>
        <w:tabs>
          <w:tab w:val="left" w:pos="2203"/>
        </w:tabs>
        <w:spacing w:before="1"/>
        <w:ind w:right="858" w:firstLine="720"/>
        <w:jc w:val="both"/>
        <w:rPr>
          <w:sz w:val="28"/>
        </w:rPr>
      </w:pPr>
      <w:r>
        <w:rPr>
          <w:sz w:val="28"/>
        </w:rPr>
        <w:t>методы убеж</w:t>
      </w:r>
      <w:r>
        <w:rPr>
          <w:sz w:val="28"/>
        </w:rPr>
        <w:t>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2449A9" w:rsidRDefault="00695D38">
      <w:pPr>
        <w:pStyle w:val="a4"/>
        <w:numPr>
          <w:ilvl w:val="2"/>
          <w:numId w:val="53"/>
        </w:numPr>
        <w:tabs>
          <w:tab w:val="left" w:pos="2200"/>
        </w:tabs>
        <w:spacing w:line="242" w:lineRule="auto"/>
        <w:ind w:right="857" w:firstLine="720"/>
        <w:jc w:val="both"/>
        <w:rPr>
          <w:sz w:val="28"/>
        </w:rPr>
      </w:pPr>
      <w:r>
        <w:rPr>
          <w:sz w:val="28"/>
        </w:rPr>
        <w:t>технологию диагностики причин возникновения конфликтных ситуаций, их профилактики и эффективного</w:t>
      </w:r>
      <w:r>
        <w:rPr>
          <w:sz w:val="28"/>
        </w:rPr>
        <w:t xml:space="preserve"> разрешения;</w:t>
      </w:r>
    </w:p>
    <w:p w:rsidR="002449A9" w:rsidRDefault="00695D38">
      <w:pPr>
        <w:pStyle w:val="a4"/>
        <w:numPr>
          <w:ilvl w:val="2"/>
          <w:numId w:val="53"/>
        </w:numPr>
        <w:tabs>
          <w:tab w:val="left" w:pos="2203"/>
        </w:tabs>
        <w:ind w:right="856" w:firstLine="720"/>
        <w:jc w:val="both"/>
        <w:rPr>
          <w:sz w:val="28"/>
        </w:rPr>
      </w:pPr>
      <w:r>
        <w:rPr>
          <w:sz w:val="28"/>
        </w:rPr>
        <w:t>основы работы с текстовыми редакторами, электронными таблицами, базами данных, электронной почтой и браузерами, мультимедийным оборудованием;</w:t>
      </w:r>
    </w:p>
    <w:p w:rsidR="002449A9" w:rsidRDefault="00695D38">
      <w:pPr>
        <w:pStyle w:val="a4"/>
        <w:numPr>
          <w:ilvl w:val="2"/>
          <w:numId w:val="53"/>
        </w:numPr>
        <w:tabs>
          <w:tab w:val="left" w:pos="2340"/>
        </w:tabs>
        <w:ind w:right="857" w:firstLine="720"/>
        <w:jc w:val="both"/>
        <w:rPr>
          <w:sz w:val="28"/>
        </w:rPr>
      </w:pPr>
      <w:r>
        <w:rPr>
          <w:sz w:val="28"/>
        </w:rPr>
        <w:t>гражданское, административное, трудовое, бюджетное, налоговое законодательство в части, которая касае</w:t>
      </w:r>
      <w:r>
        <w:rPr>
          <w:sz w:val="28"/>
        </w:rPr>
        <w:t>тся регулирования деятельности образовательных учреждений и органов управления образованием различных уровней;</w:t>
      </w:r>
    </w:p>
    <w:p w:rsidR="002449A9" w:rsidRDefault="00695D38">
      <w:pPr>
        <w:pStyle w:val="a4"/>
        <w:numPr>
          <w:ilvl w:val="2"/>
          <w:numId w:val="53"/>
        </w:numPr>
        <w:tabs>
          <w:tab w:val="left" w:pos="2344"/>
        </w:tabs>
        <w:spacing w:line="321" w:lineRule="exact"/>
        <w:ind w:left="2344" w:hanging="773"/>
        <w:jc w:val="both"/>
        <w:rPr>
          <w:sz w:val="28"/>
        </w:rPr>
      </w:pPr>
      <w:r>
        <w:rPr>
          <w:sz w:val="28"/>
        </w:rPr>
        <w:t>основы</w:t>
      </w:r>
      <w:r>
        <w:rPr>
          <w:spacing w:val="-9"/>
          <w:sz w:val="28"/>
        </w:rPr>
        <w:t xml:space="preserve"> </w:t>
      </w:r>
      <w:r>
        <w:rPr>
          <w:sz w:val="28"/>
        </w:rPr>
        <w:t>менеджмента</w:t>
      </w:r>
      <w:r>
        <w:rPr>
          <w:spacing w:val="-7"/>
          <w:sz w:val="28"/>
        </w:rPr>
        <w:t xml:space="preserve"> </w:t>
      </w:r>
      <w:r>
        <w:rPr>
          <w:sz w:val="28"/>
        </w:rPr>
        <w:t>и</w:t>
      </w:r>
      <w:r>
        <w:rPr>
          <w:spacing w:val="-6"/>
          <w:sz w:val="28"/>
        </w:rPr>
        <w:t xml:space="preserve"> </w:t>
      </w:r>
      <w:r>
        <w:rPr>
          <w:sz w:val="28"/>
        </w:rPr>
        <w:t>управления</w:t>
      </w:r>
      <w:r>
        <w:rPr>
          <w:spacing w:val="-7"/>
          <w:sz w:val="28"/>
        </w:rPr>
        <w:t xml:space="preserve"> </w:t>
      </w:r>
      <w:r>
        <w:rPr>
          <w:spacing w:val="-2"/>
          <w:sz w:val="28"/>
        </w:rPr>
        <w:t>персоналом;</w:t>
      </w:r>
    </w:p>
    <w:p w:rsidR="002449A9" w:rsidRDefault="00695D38">
      <w:pPr>
        <w:pStyle w:val="a4"/>
        <w:numPr>
          <w:ilvl w:val="2"/>
          <w:numId w:val="53"/>
        </w:numPr>
        <w:tabs>
          <w:tab w:val="left" w:pos="2343"/>
        </w:tabs>
        <w:spacing w:line="242" w:lineRule="auto"/>
        <w:ind w:right="850" w:firstLine="720"/>
        <w:jc w:val="both"/>
        <w:rPr>
          <w:sz w:val="28"/>
        </w:rPr>
      </w:pPr>
      <w:r>
        <w:rPr>
          <w:sz w:val="28"/>
        </w:rPr>
        <w:t>основы управления проектами и правила внутреннего трудового распорядка школы;</w:t>
      </w:r>
    </w:p>
    <w:p w:rsidR="002449A9" w:rsidRDefault="00695D38">
      <w:pPr>
        <w:pStyle w:val="a4"/>
        <w:numPr>
          <w:ilvl w:val="2"/>
          <w:numId w:val="53"/>
        </w:numPr>
        <w:tabs>
          <w:tab w:val="left" w:pos="2345"/>
        </w:tabs>
        <w:spacing w:line="315" w:lineRule="exact"/>
        <w:ind w:left="2345" w:hanging="774"/>
        <w:jc w:val="both"/>
        <w:rPr>
          <w:sz w:val="28"/>
        </w:rPr>
      </w:pPr>
      <w:hyperlink r:id="rId79">
        <w:r>
          <w:rPr>
            <w:sz w:val="28"/>
            <w:u w:val="single"/>
          </w:rPr>
          <w:t>инструкцию</w:t>
        </w:r>
        <w:r>
          <w:rPr>
            <w:spacing w:val="-5"/>
            <w:sz w:val="28"/>
            <w:u w:val="single"/>
          </w:rPr>
          <w:t xml:space="preserve"> </w:t>
        </w:r>
        <w:r>
          <w:rPr>
            <w:sz w:val="28"/>
            <w:u w:val="single"/>
          </w:rPr>
          <w:t>по</w:t>
        </w:r>
        <w:r>
          <w:rPr>
            <w:spacing w:val="-4"/>
            <w:sz w:val="28"/>
            <w:u w:val="single"/>
          </w:rPr>
          <w:t xml:space="preserve"> </w:t>
        </w:r>
        <w:r>
          <w:rPr>
            <w:sz w:val="28"/>
            <w:u w:val="single"/>
          </w:rPr>
          <w:t>охране</w:t>
        </w:r>
        <w:r>
          <w:rPr>
            <w:spacing w:val="-7"/>
            <w:sz w:val="28"/>
            <w:u w:val="single"/>
          </w:rPr>
          <w:t xml:space="preserve"> </w:t>
        </w:r>
        <w:r>
          <w:rPr>
            <w:sz w:val="28"/>
            <w:u w:val="single"/>
          </w:rPr>
          <w:t>труда</w:t>
        </w:r>
        <w:r>
          <w:rPr>
            <w:spacing w:val="-4"/>
            <w:sz w:val="28"/>
            <w:u w:val="single"/>
          </w:rPr>
          <w:t xml:space="preserve"> </w:t>
        </w:r>
        <w:r>
          <w:rPr>
            <w:sz w:val="28"/>
            <w:u w:val="single"/>
          </w:rPr>
          <w:t>заместителя</w:t>
        </w:r>
        <w:r>
          <w:rPr>
            <w:spacing w:val="-4"/>
            <w:sz w:val="28"/>
            <w:u w:val="single"/>
          </w:rPr>
          <w:t xml:space="preserve"> </w:t>
        </w:r>
        <w:r>
          <w:rPr>
            <w:sz w:val="28"/>
            <w:u w:val="single"/>
          </w:rPr>
          <w:t>директора</w:t>
        </w:r>
        <w:r>
          <w:rPr>
            <w:spacing w:val="-4"/>
            <w:sz w:val="28"/>
            <w:u w:val="single"/>
          </w:rPr>
          <w:t xml:space="preserve"> </w:t>
        </w:r>
        <w:r>
          <w:rPr>
            <w:sz w:val="28"/>
            <w:u w:val="single"/>
          </w:rPr>
          <w:t>по</w:t>
        </w:r>
        <w:r>
          <w:rPr>
            <w:spacing w:val="-3"/>
            <w:sz w:val="28"/>
            <w:u w:val="single"/>
          </w:rPr>
          <w:t xml:space="preserve"> </w:t>
        </w:r>
        <w:r>
          <w:rPr>
            <w:spacing w:val="-5"/>
            <w:sz w:val="28"/>
            <w:u w:val="single"/>
          </w:rPr>
          <w:t>ВР</w:t>
        </w:r>
      </w:hyperlink>
      <w:r>
        <w:rPr>
          <w:spacing w:val="-5"/>
          <w:sz w:val="28"/>
        </w:rPr>
        <w:t>;</w:t>
      </w:r>
    </w:p>
    <w:p w:rsidR="002449A9" w:rsidRDefault="00695D38">
      <w:pPr>
        <w:pStyle w:val="a4"/>
        <w:numPr>
          <w:ilvl w:val="2"/>
          <w:numId w:val="53"/>
        </w:numPr>
        <w:tabs>
          <w:tab w:val="left" w:pos="2340"/>
        </w:tabs>
        <w:ind w:right="852" w:firstLine="720"/>
        <w:jc w:val="both"/>
        <w:rPr>
          <w:sz w:val="28"/>
        </w:rPr>
      </w:pPr>
      <w:r>
        <w:rPr>
          <w:sz w:val="28"/>
        </w:rPr>
        <w:t>должностную инструкцию заместителя директора школы по ВР, правила охраны труда и пожарной безопасности, порядок действий при возн</w:t>
      </w:r>
      <w:r>
        <w:rPr>
          <w:sz w:val="28"/>
        </w:rPr>
        <w:t>икновении чрезвычайной ситуации.</w:t>
      </w:r>
    </w:p>
    <w:p w:rsidR="002449A9" w:rsidRDefault="002449A9">
      <w:pPr>
        <w:pStyle w:val="a3"/>
        <w:spacing w:before="5"/>
        <w:ind w:left="0"/>
        <w:jc w:val="left"/>
      </w:pPr>
    </w:p>
    <w:p w:rsidR="002449A9" w:rsidRDefault="00695D38">
      <w:pPr>
        <w:pStyle w:val="2"/>
        <w:numPr>
          <w:ilvl w:val="0"/>
          <w:numId w:val="50"/>
        </w:numPr>
        <w:tabs>
          <w:tab w:val="left" w:pos="1570"/>
        </w:tabs>
        <w:spacing w:line="317" w:lineRule="exact"/>
        <w:ind w:left="1570" w:hanging="360"/>
        <w:jc w:val="both"/>
      </w:pPr>
      <w:r>
        <w:t>Функции</w:t>
      </w:r>
      <w:r>
        <w:rPr>
          <w:spacing w:val="-7"/>
        </w:rPr>
        <w:t xml:space="preserve"> </w:t>
      </w:r>
      <w:r>
        <w:t>заместителя</w:t>
      </w:r>
      <w:r>
        <w:rPr>
          <w:spacing w:val="-4"/>
        </w:rPr>
        <w:t xml:space="preserve"> </w:t>
      </w:r>
      <w:r>
        <w:t>директора</w:t>
      </w:r>
      <w:r>
        <w:rPr>
          <w:spacing w:val="-6"/>
        </w:rPr>
        <w:t xml:space="preserve"> </w:t>
      </w:r>
      <w:r>
        <w:t>школы</w:t>
      </w:r>
      <w:r>
        <w:rPr>
          <w:spacing w:val="-4"/>
        </w:rPr>
        <w:t xml:space="preserve"> </w:t>
      </w:r>
      <w:r>
        <w:t>по</w:t>
      </w:r>
      <w:r>
        <w:rPr>
          <w:spacing w:val="-5"/>
        </w:rPr>
        <w:t xml:space="preserve"> ВР</w:t>
      </w:r>
    </w:p>
    <w:p w:rsidR="002449A9" w:rsidRDefault="00695D38">
      <w:pPr>
        <w:pStyle w:val="a3"/>
        <w:spacing w:line="242" w:lineRule="auto"/>
        <w:ind w:right="855" w:firstLine="720"/>
      </w:pPr>
      <w:r>
        <w:t>Основные направления деятельности заместителя директора школы по воспитательной работе:</w:t>
      </w:r>
    </w:p>
    <w:p w:rsidR="002449A9" w:rsidRDefault="00695D38">
      <w:pPr>
        <w:pStyle w:val="a4"/>
        <w:numPr>
          <w:ilvl w:val="1"/>
          <w:numId w:val="54"/>
        </w:numPr>
        <w:tabs>
          <w:tab w:val="left" w:pos="2072"/>
        </w:tabs>
        <w:ind w:right="856" w:firstLine="720"/>
        <w:jc w:val="both"/>
        <w:rPr>
          <w:sz w:val="28"/>
        </w:rPr>
      </w:pPr>
      <w:r>
        <w:rPr>
          <w:sz w:val="28"/>
        </w:rPr>
        <w:t>Организация воспитательного процесса в школе, руководство им и контроль условий, процессов и</w:t>
      </w:r>
      <w:r>
        <w:rPr>
          <w:sz w:val="28"/>
        </w:rPr>
        <w:t xml:space="preserve"> результатов учебной деятельности образовательного учреждения.</w:t>
      </w:r>
    </w:p>
    <w:p w:rsidR="002449A9" w:rsidRDefault="002449A9">
      <w:pPr>
        <w:pStyle w:val="a4"/>
        <w:rPr>
          <w:sz w:val="28"/>
        </w:rPr>
        <w:sectPr w:rsidR="002449A9">
          <w:footerReference w:type="default" r:id="rId80"/>
          <w:pgSz w:w="11910" w:h="16840"/>
          <w:pgMar w:top="1040" w:right="0" w:bottom="280" w:left="850" w:header="0" w:footer="0" w:gutter="0"/>
          <w:cols w:space="720"/>
        </w:sectPr>
      </w:pPr>
    </w:p>
    <w:p w:rsidR="002449A9" w:rsidRDefault="00695D38">
      <w:pPr>
        <w:pStyle w:val="a4"/>
        <w:numPr>
          <w:ilvl w:val="1"/>
          <w:numId w:val="54"/>
        </w:numPr>
        <w:tabs>
          <w:tab w:val="left" w:pos="2436"/>
        </w:tabs>
        <w:spacing w:before="67"/>
        <w:ind w:right="850" w:firstLine="720"/>
        <w:jc w:val="both"/>
        <w:rPr>
          <w:sz w:val="28"/>
        </w:rPr>
      </w:pPr>
      <w:r>
        <w:rPr>
          <w:sz w:val="28"/>
        </w:rPr>
        <w:lastRenderedPageBreak/>
        <w:t>Осуществление методического руководства классными руководителями, социальным педагогам, педагогом-психологом, педагогами дополнительного образования, старшим вожатым.</w:t>
      </w:r>
    </w:p>
    <w:p w:rsidR="002449A9" w:rsidRDefault="00695D38">
      <w:pPr>
        <w:pStyle w:val="a4"/>
        <w:numPr>
          <w:ilvl w:val="1"/>
          <w:numId w:val="54"/>
        </w:numPr>
        <w:tabs>
          <w:tab w:val="left" w:pos="2100"/>
        </w:tabs>
        <w:spacing w:before="2"/>
        <w:ind w:right="858" w:firstLine="720"/>
        <w:jc w:val="both"/>
        <w:rPr>
          <w:sz w:val="28"/>
        </w:rPr>
      </w:pPr>
      <w:r>
        <w:rPr>
          <w:sz w:val="28"/>
        </w:rPr>
        <w:t>Обеспеч</w:t>
      </w:r>
      <w:r>
        <w:rPr>
          <w:sz w:val="28"/>
        </w:rPr>
        <w:t>ение режима соблюдения норм и правил охраны труда и техники безопасности в образовательном процессе.</w:t>
      </w:r>
    </w:p>
    <w:p w:rsidR="002449A9" w:rsidRDefault="002449A9">
      <w:pPr>
        <w:pStyle w:val="a3"/>
        <w:spacing w:before="6"/>
        <w:ind w:left="0"/>
        <w:jc w:val="left"/>
      </w:pPr>
    </w:p>
    <w:p w:rsidR="002449A9" w:rsidRDefault="00695D38">
      <w:pPr>
        <w:pStyle w:val="2"/>
        <w:numPr>
          <w:ilvl w:val="0"/>
          <w:numId w:val="50"/>
        </w:numPr>
        <w:tabs>
          <w:tab w:val="left" w:pos="1570"/>
        </w:tabs>
        <w:spacing w:line="319" w:lineRule="exact"/>
        <w:ind w:left="1570" w:hanging="360"/>
        <w:jc w:val="both"/>
      </w:pPr>
      <w:r>
        <w:t>Должностные</w:t>
      </w:r>
      <w:r>
        <w:rPr>
          <w:spacing w:val="-7"/>
        </w:rPr>
        <w:t xml:space="preserve"> </w:t>
      </w:r>
      <w:r>
        <w:t>обязанности</w:t>
      </w:r>
      <w:r>
        <w:rPr>
          <w:spacing w:val="-8"/>
        </w:rPr>
        <w:t xml:space="preserve"> </w:t>
      </w:r>
      <w:r>
        <w:t>заместителя</w:t>
      </w:r>
      <w:r>
        <w:rPr>
          <w:spacing w:val="-6"/>
        </w:rPr>
        <w:t xml:space="preserve"> </w:t>
      </w:r>
      <w:r>
        <w:t>директора</w:t>
      </w:r>
      <w:r>
        <w:rPr>
          <w:spacing w:val="-7"/>
        </w:rPr>
        <w:t xml:space="preserve"> </w:t>
      </w:r>
      <w:r>
        <w:t>по</w:t>
      </w:r>
      <w:r>
        <w:rPr>
          <w:spacing w:val="-6"/>
        </w:rPr>
        <w:t xml:space="preserve"> </w:t>
      </w:r>
      <w:r>
        <w:rPr>
          <w:spacing w:val="-5"/>
        </w:rPr>
        <w:t>ВР</w:t>
      </w:r>
    </w:p>
    <w:p w:rsidR="002449A9" w:rsidRDefault="00695D38">
      <w:pPr>
        <w:pStyle w:val="a3"/>
        <w:spacing w:line="237" w:lineRule="auto"/>
        <w:ind w:right="852" w:firstLine="720"/>
      </w:pPr>
      <w:r>
        <w:t>Заместитель директора школы по воспитательной работе выполняет следующие</w:t>
      </w:r>
      <w:r>
        <w:rPr>
          <w:spacing w:val="51"/>
          <w:w w:val="150"/>
        </w:rPr>
        <w:t xml:space="preserve">   </w:t>
      </w:r>
      <w:r>
        <w:t>обязанности,</w:t>
      </w:r>
      <w:r>
        <w:rPr>
          <w:spacing w:val="54"/>
          <w:w w:val="150"/>
        </w:rPr>
        <w:t xml:space="preserve">   </w:t>
      </w:r>
      <w:r>
        <w:t>принадлежащие</w:t>
      </w:r>
      <w:r>
        <w:rPr>
          <w:spacing w:val="53"/>
          <w:w w:val="150"/>
        </w:rPr>
        <w:t xml:space="preserve">   </w:t>
      </w:r>
      <w:r>
        <w:t>ему</w:t>
      </w:r>
      <w:r>
        <w:rPr>
          <w:spacing w:val="52"/>
          <w:w w:val="150"/>
        </w:rPr>
        <w:t xml:space="preserve">   </w:t>
      </w:r>
      <w:r>
        <w:t>по</w:t>
      </w:r>
      <w:r>
        <w:rPr>
          <w:spacing w:val="52"/>
          <w:w w:val="150"/>
        </w:rPr>
        <w:t xml:space="preserve">   </w:t>
      </w:r>
      <w:r>
        <w:rPr>
          <w:spacing w:val="-2"/>
        </w:rPr>
        <w:t>должности:</w:t>
      </w:r>
    </w:p>
    <w:p w:rsidR="002449A9" w:rsidRDefault="00695D38">
      <w:pPr>
        <w:pStyle w:val="a4"/>
        <w:numPr>
          <w:ilvl w:val="1"/>
          <w:numId w:val="55"/>
        </w:numPr>
        <w:tabs>
          <w:tab w:val="left" w:pos="1688"/>
        </w:tabs>
        <w:spacing w:before="4"/>
        <w:ind w:right="849" w:firstLine="0"/>
        <w:jc w:val="both"/>
        <w:rPr>
          <w:sz w:val="28"/>
        </w:rPr>
      </w:pPr>
      <w:r>
        <w:rPr>
          <w:sz w:val="28"/>
        </w:rPr>
        <w:t>Координирует деятельность психологической и социально- педагогической службы школы.</w:t>
      </w:r>
    </w:p>
    <w:p w:rsidR="002449A9" w:rsidRDefault="00695D38">
      <w:pPr>
        <w:pStyle w:val="a4"/>
        <w:numPr>
          <w:ilvl w:val="1"/>
          <w:numId w:val="55"/>
        </w:numPr>
        <w:tabs>
          <w:tab w:val="left" w:pos="2208"/>
        </w:tabs>
        <w:ind w:right="855" w:firstLine="720"/>
        <w:jc w:val="both"/>
        <w:rPr>
          <w:sz w:val="28"/>
        </w:rPr>
      </w:pPr>
      <w:r>
        <w:rPr>
          <w:sz w:val="28"/>
        </w:rPr>
        <w:t>Организует и контролирует работу школьного ученического самоуправления, детских общественных организаций.</w:t>
      </w:r>
    </w:p>
    <w:p w:rsidR="002449A9" w:rsidRDefault="00695D38">
      <w:pPr>
        <w:pStyle w:val="a4"/>
        <w:numPr>
          <w:ilvl w:val="1"/>
          <w:numId w:val="55"/>
        </w:numPr>
        <w:tabs>
          <w:tab w:val="left" w:pos="2088"/>
        </w:tabs>
        <w:ind w:right="859" w:firstLine="720"/>
        <w:jc w:val="both"/>
        <w:rPr>
          <w:sz w:val="28"/>
        </w:rPr>
      </w:pPr>
      <w:r>
        <w:rPr>
          <w:sz w:val="28"/>
        </w:rPr>
        <w:t xml:space="preserve">Организует и контролирует </w:t>
      </w:r>
      <w:r>
        <w:rPr>
          <w:sz w:val="28"/>
        </w:rPr>
        <w:t>трудоустройство несовершеннолетних как</w:t>
      </w:r>
      <w:r>
        <w:rPr>
          <w:spacing w:val="77"/>
          <w:w w:val="150"/>
          <w:sz w:val="28"/>
        </w:rPr>
        <w:t xml:space="preserve">   </w:t>
      </w:r>
      <w:r>
        <w:rPr>
          <w:sz w:val="28"/>
        </w:rPr>
        <w:t>в</w:t>
      </w:r>
      <w:r>
        <w:rPr>
          <w:spacing w:val="77"/>
          <w:w w:val="150"/>
          <w:sz w:val="28"/>
        </w:rPr>
        <w:t xml:space="preserve">   </w:t>
      </w:r>
      <w:r>
        <w:rPr>
          <w:sz w:val="28"/>
        </w:rPr>
        <w:t>не</w:t>
      </w:r>
      <w:r>
        <w:rPr>
          <w:spacing w:val="77"/>
          <w:w w:val="150"/>
          <w:sz w:val="28"/>
        </w:rPr>
        <w:t xml:space="preserve">   </w:t>
      </w:r>
      <w:r>
        <w:rPr>
          <w:sz w:val="28"/>
        </w:rPr>
        <w:t>урочное</w:t>
      </w:r>
      <w:r>
        <w:rPr>
          <w:spacing w:val="77"/>
          <w:w w:val="150"/>
          <w:sz w:val="28"/>
        </w:rPr>
        <w:t xml:space="preserve">   </w:t>
      </w:r>
      <w:r>
        <w:rPr>
          <w:sz w:val="28"/>
        </w:rPr>
        <w:t>время,</w:t>
      </w:r>
      <w:r>
        <w:rPr>
          <w:spacing w:val="77"/>
          <w:w w:val="150"/>
          <w:sz w:val="28"/>
        </w:rPr>
        <w:t xml:space="preserve">   </w:t>
      </w:r>
      <w:r>
        <w:rPr>
          <w:sz w:val="28"/>
        </w:rPr>
        <w:t>так</w:t>
      </w:r>
      <w:r>
        <w:rPr>
          <w:spacing w:val="77"/>
          <w:w w:val="150"/>
          <w:sz w:val="28"/>
        </w:rPr>
        <w:t xml:space="preserve">   </w:t>
      </w:r>
      <w:r>
        <w:rPr>
          <w:sz w:val="28"/>
        </w:rPr>
        <w:t>и</w:t>
      </w:r>
      <w:r>
        <w:rPr>
          <w:spacing w:val="76"/>
          <w:w w:val="150"/>
          <w:sz w:val="28"/>
        </w:rPr>
        <w:t xml:space="preserve">   </w:t>
      </w:r>
      <w:r>
        <w:rPr>
          <w:sz w:val="28"/>
        </w:rPr>
        <w:t>в</w:t>
      </w:r>
      <w:r>
        <w:rPr>
          <w:spacing w:val="77"/>
          <w:w w:val="150"/>
          <w:sz w:val="28"/>
        </w:rPr>
        <w:t xml:space="preserve">   </w:t>
      </w:r>
      <w:r>
        <w:rPr>
          <w:sz w:val="28"/>
        </w:rPr>
        <w:t>каникулярное.</w:t>
      </w:r>
    </w:p>
    <w:p w:rsidR="002449A9" w:rsidRDefault="00695D38">
      <w:pPr>
        <w:pStyle w:val="a4"/>
        <w:numPr>
          <w:ilvl w:val="1"/>
          <w:numId w:val="55"/>
        </w:numPr>
        <w:tabs>
          <w:tab w:val="left" w:pos="1356"/>
        </w:tabs>
        <w:spacing w:before="1"/>
        <w:ind w:right="850" w:firstLine="0"/>
        <w:jc w:val="both"/>
        <w:rPr>
          <w:sz w:val="28"/>
        </w:rPr>
      </w:pPr>
      <w:r>
        <w:rPr>
          <w:sz w:val="28"/>
        </w:rPr>
        <w:t>Координирует работу по профилактике правонарушений и преступности среди учащихся, устанавливает связи по этим вопросам с правоохранительными</w:t>
      </w:r>
      <w:r>
        <w:rPr>
          <w:spacing w:val="2"/>
          <w:sz w:val="28"/>
        </w:rPr>
        <w:t xml:space="preserve"> </w:t>
      </w:r>
      <w:r>
        <w:rPr>
          <w:sz w:val="28"/>
        </w:rPr>
        <w:t>органами,</w:t>
      </w:r>
      <w:r>
        <w:rPr>
          <w:spacing w:val="5"/>
          <w:sz w:val="28"/>
        </w:rPr>
        <w:t xml:space="preserve"> </w:t>
      </w:r>
      <w:r>
        <w:rPr>
          <w:sz w:val="28"/>
        </w:rPr>
        <w:t>комиссия</w:t>
      </w:r>
      <w:r>
        <w:rPr>
          <w:sz w:val="28"/>
        </w:rPr>
        <w:t>ми</w:t>
      </w:r>
      <w:r>
        <w:rPr>
          <w:spacing w:val="1"/>
          <w:sz w:val="28"/>
        </w:rPr>
        <w:t xml:space="preserve"> </w:t>
      </w:r>
      <w:r>
        <w:rPr>
          <w:sz w:val="28"/>
        </w:rPr>
        <w:t>по</w:t>
      </w:r>
      <w:r>
        <w:rPr>
          <w:spacing w:val="-1"/>
          <w:sz w:val="28"/>
        </w:rPr>
        <w:t xml:space="preserve"> </w:t>
      </w:r>
      <w:r>
        <w:rPr>
          <w:sz w:val="28"/>
        </w:rPr>
        <w:t>делам</w:t>
      </w:r>
      <w:r>
        <w:rPr>
          <w:spacing w:val="2"/>
          <w:sz w:val="28"/>
        </w:rPr>
        <w:t xml:space="preserve"> </w:t>
      </w:r>
      <w:r>
        <w:rPr>
          <w:spacing w:val="-2"/>
          <w:sz w:val="28"/>
        </w:rPr>
        <w:t>несовершеннолетних.</w:t>
      </w:r>
    </w:p>
    <w:p w:rsidR="002449A9" w:rsidRDefault="00695D38">
      <w:pPr>
        <w:pStyle w:val="a4"/>
        <w:numPr>
          <w:ilvl w:val="1"/>
          <w:numId w:val="55"/>
        </w:numPr>
        <w:tabs>
          <w:tab w:val="left" w:pos="1448"/>
        </w:tabs>
        <w:spacing w:line="242" w:lineRule="auto"/>
        <w:ind w:right="859" w:firstLine="0"/>
        <w:jc w:val="both"/>
        <w:rPr>
          <w:sz w:val="28"/>
        </w:rPr>
      </w:pPr>
      <w:r>
        <w:rPr>
          <w:sz w:val="28"/>
        </w:rPr>
        <w:t>Обеспечивает планирование и организацию отдыха и оздоровления учащихся в период каникул, в выходные, праздничные</w:t>
      </w:r>
      <w:r>
        <w:rPr>
          <w:spacing w:val="-2"/>
          <w:sz w:val="28"/>
        </w:rPr>
        <w:t xml:space="preserve"> </w:t>
      </w:r>
      <w:r>
        <w:rPr>
          <w:sz w:val="28"/>
        </w:rPr>
        <w:t>дни и вечернее</w:t>
      </w:r>
      <w:r>
        <w:rPr>
          <w:spacing w:val="-3"/>
          <w:sz w:val="28"/>
        </w:rPr>
        <w:t xml:space="preserve"> </w:t>
      </w:r>
      <w:r>
        <w:rPr>
          <w:sz w:val="28"/>
        </w:rPr>
        <w:t>время.</w:t>
      </w:r>
    </w:p>
    <w:p w:rsidR="002449A9" w:rsidRDefault="00695D38">
      <w:pPr>
        <w:pStyle w:val="a4"/>
        <w:numPr>
          <w:ilvl w:val="1"/>
          <w:numId w:val="55"/>
        </w:numPr>
        <w:tabs>
          <w:tab w:val="left" w:pos="2344"/>
        </w:tabs>
        <w:spacing w:line="242" w:lineRule="auto"/>
        <w:ind w:right="845" w:firstLine="720"/>
        <w:jc w:val="both"/>
        <w:rPr>
          <w:sz w:val="28"/>
        </w:rPr>
      </w:pPr>
      <w:r>
        <w:rPr>
          <w:sz w:val="28"/>
        </w:rPr>
        <w:t xml:space="preserve">Контролирует посещаемость и успеваемость «трудных» </w:t>
      </w:r>
      <w:r>
        <w:rPr>
          <w:spacing w:val="-2"/>
          <w:sz w:val="28"/>
        </w:rPr>
        <w:t>обучающихся.</w:t>
      </w:r>
    </w:p>
    <w:p w:rsidR="002449A9" w:rsidRDefault="00695D38">
      <w:pPr>
        <w:pStyle w:val="a4"/>
        <w:numPr>
          <w:ilvl w:val="1"/>
          <w:numId w:val="55"/>
        </w:numPr>
        <w:tabs>
          <w:tab w:val="left" w:pos="2172"/>
        </w:tabs>
        <w:ind w:right="855" w:firstLine="720"/>
        <w:jc w:val="both"/>
        <w:rPr>
          <w:sz w:val="28"/>
        </w:rPr>
      </w:pPr>
      <w:r>
        <w:rPr>
          <w:sz w:val="28"/>
        </w:rPr>
        <w:t>Ведет разъяснительную раб</w:t>
      </w:r>
      <w:r>
        <w:rPr>
          <w:sz w:val="28"/>
        </w:rPr>
        <w:t>оту с учащимися и родителями о необходимости</w:t>
      </w:r>
      <w:r>
        <w:rPr>
          <w:spacing w:val="-3"/>
          <w:sz w:val="28"/>
        </w:rPr>
        <w:t xml:space="preserve"> </w:t>
      </w:r>
      <w:r>
        <w:rPr>
          <w:sz w:val="28"/>
        </w:rPr>
        <w:t>рационального</w:t>
      </w:r>
      <w:r>
        <w:rPr>
          <w:spacing w:val="-1"/>
          <w:sz w:val="28"/>
        </w:rPr>
        <w:t xml:space="preserve"> </w:t>
      </w:r>
      <w:r>
        <w:rPr>
          <w:sz w:val="28"/>
        </w:rPr>
        <w:t>питания</w:t>
      </w:r>
      <w:r>
        <w:rPr>
          <w:spacing w:val="-1"/>
          <w:sz w:val="28"/>
        </w:rPr>
        <w:t xml:space="preserve"> </w:t>
      </w:r>
      <w:r>
        <w:rPr>
          <w:sz w:val="28"/>
        </w:rPr>
        <w:t xml:space="preserve">и обеспечивает 100% охват питанием </w:t>
      </w:r>
      <w:r>
        <w:rPr>
          <w:spacing w:val="-2"/>
          <w:sz w:val="28"/>
        </w:rPr>
        <w:t>учащихся.</w:t>
      </w:r>
    </w:p>
    <w:p w:rsidR="002449A9" w:rsidRDefault="00695D38">
      <w:pPr>
        <w:pStyle w:val="a4"/>
        <w:numPr>
          <w:ilvl w:val="1"/>
          <w:numId w:val="55"/>
        </w:numPr>
        <w:tabs>
          <w:tab w:val="left" w:pos="1992"/>
        </w:tabs>
        <w:ind w:right="857" w:firstLine="720"/>
        <w:jc w:val="both"/>
        <w:rPr>
          <w:sz w:val="28"/>
        </w:rPr>
      </w:pPr>
      <w:r>
        <w:rPr>
          <w:sz w:val="28"/>
        </w:rPr>
        <w:t>Соблюдение всех положений данной должностной инструкции заместителя</w:t>
      </w:r>
      <w:r>
        <w:rPr>
          <w:spacing w:val="80"/>
          <w:w w:val="150"/>
          <w:sz w:val="28"/>
        </w:rPr>
        <w:t xml:space="preserve">   </w:t>
      </w:r>
      <w:r>
        <w:rPr>
          <w:sz w:val="28"/>
        </w:rPr>
        <w:t>директора</w:t>
      </w:r>
      <w:r>
        <w:rPr>
          <w:spacing w:val="80"/>
          <w:w w:val="150"/>
          <w:sz w:val="28"/>
        </w:rPr>
        <w:t xml:space="preserve">   </w:t>
      </w:r>
      <w:r>
        <w:rPr>
          <w:sz w:val="28"/>
        </w:rPr>
        <w:t>школы</w:t>
      </w:r>
      <w:r>
        <w:rPr>
          <w:spacing w:val="80"/>
          <w:w w:val="150"/>
          <w:sz w:val="28"/>
        </w:rPr>
        <w:t xml:space="preserve">   </w:t>
      </w:r>
      <w:r>
        <w:rPr>
          <w:sz w:val="28"/>
        </w:rPr>
        <w:t>по</w:t>
      </w:r>
      <w:r>
        <w:rPr>
          <w:spacing w:val="78"/>
          <w:w w:val="150"/>
          <w:sz w:val="28"/>
        </w:rPr>
        <w:t xml:space="preserve">   </w:t>
      </w:r>
      <w:r>
        <w:rPr>
          <w:sz w:val="28"/>
        </w:rPr>
        <w:t>воспитательной</w:t>
      </w:r>
      <w:r>
        <w:rPr>
          <w:spacing w:val="80"/>
          <w:w w:val="150"/>
          <w:sz w:val="28"/>
        </w:rPr>
        <w:t xml:space="preserve">   </w:t>
      </w:r>
      <w:r>
        <w:rPr>
          <w:sz w:val="28"/>
        </w:rPr>
        <w:t>работе.</w:t>
      </w:r>
    </w:p>
    <w:p w:rsidR="002449A9" w:rsidRDefault="00695D38">
      <w:pPr>
        <w:pStyle w:val="a4"/>
        <w:numPr>
          <w:ilvl w:val="1"/>
          <w:numId w:val="55"/>
        </w:numPr>
        <w:tabs>
          <w:tab w:val="left" w:pos="1272"/>
        </w:tabs>
        <w:ind w:right="859" w:firstLine="0"/>
        <w:jc w:val="both"/>
        <w:rPr>
          <w:sz w:val="28"/>
        </w:rPr>
      </w:pPr>
      <w:r>
        <w:rPr>
          <w:sz w:val="28"/>
        </w:rPr>
        <w:t xml:space="preserve">Выполнение поручений и распоряжений непосредственно директора </w:t>
      </w:r>
      <w:r>
        <w:rPr>
          <w:spacing w:val="-2"/>
          <w:sz w:val="28"/>
        </w:rPr>
        <w:t>школы.</w:t>
      </w:r>
    </w:p>
    <w:p w:rsidR="002449A9" w:rsidRDefault="00695D38">
      <w:pPr>
        <w:pStyle w:val="2"/>
        <w:numPr>
          <w:ilvl w:val="0"/>
          <w:numId w:val="39"/>
        </w:numPr>
        <w:tabs>
          <w:tab w:val="left" w:pos="1859"/>
        </w:tabs>
        <w:spacing w:line="321" w:lineRule="exact"/>
        <w:ind w:left="1859" w:hanging="288"/>
        <w:jc w:val="both"/>
      </w:pPr>
      <w:r>
        <w:t>Права</w:t>
      </w:r>
      <w:r>
        <w:rPr>
          <w:spacing w:val="-6"/>
        </w:rPr>
        <w:t xml:space="preserve"> </w:t>
      </w:r>
      <w:r>
        <w:t>заместителя</w:t>
      </w:r>
      <w:r>
        <w:rPr>
          <w:spacing w:val="-4"/>
        </w:rPr>
        <w:t xml:space="preserve"> </w:t>
      </w:r>
      <w:r>
        <w:t>директора</w:t>
      </w:r>
      <w:r>
        <w:rPr>
          <w:spacing w:val="-6"/>
        </w:rPr>
        <w:t xml:space="preserve"> </w:t>
      </w:r>
      <w:r>
        <w:t>школы</w:t>
      </w:r>
      <w:r>
        <w:rPr>
          <w:spacing w:val="-4"/>
        </w:rPr>
        <w:t xml:space="preserve"> </w:t>
      </w:r>
      <w:r>
        <w:t>по</w:t>
      </w:r>
      <w:r>
        <w:rPr>
          <w:spacing w:val="-5"/>
        </w:rPr>
        <w:t xml:space="preserve"> ВР</w:t>
      </w:r>
    </w:p>
    <w:p w:rsidR="002449A9" w:rsidRDefault="00695D38">
      <w:pPr>
        <w:pStyle w:val="a3"/>
        <w:ind w:right="853" w:firstLine="720"/>
      </w:pPr>
      <w:r>
        <w:t xml:space="preserve">Заместитель директора по воспитательной работе имеет следующие </w:t>
      </w:r>
      <w:r>
        <w:rPr>
          <w:spacing w:val="-2"/>
        </w:rPr>
        <w:t>права:</w:t>
      </w:r>
    </w:p>
    <w:p w:rsidR="002449A9" w:rsidRDefault="00695D38">
      <w:pPr>
        <w:pStyle w:val="a4"/>
        <w:numPr>
          <w:ilvl w:val="1"/>
          <w:numId w:val="39"/>
        </w:numPr>
        <w:tabs>
          <w:tab w:val="left" w:pos="2100"/>
        </w:tabs>
        <w:ind w:left="850" w:right="855" w:firstLine="720"/>
        <w:jc w:val="both"/>
        <w:rPr>
          <w:sz w:val="28"/>
        </w:rPr>
      </w:pPr>
      <w:r>
        <w:rPr>
          <w:sz w:val="28"/>
        </w:rPr>
        <w:t>Раздача обязательных распоряжений педагогическим работникам, которые бы не пр</w:t>
      </w:r>
      <w:r>
        <w:rPr>
          <w:sz w:val="28"/>
        </w:rPr>
        <w:t>отиворечили Уставу школы и другим локальным актам.</w:t>
      </w:r>
    </w:p>
    <w:p w:rsidR="002449A9" w:rsidRDefault="00695D38">
      <w:pPr>
        <w:pStyle w:val="a4"/>
        <w:numPr>
          <w:ilvl w:val="1"/>
          <w:numId w:val="39"/>
        </w:numPr>
        <w:tabs>
          <w:tab w:val="left" w:pos="2084"/>
        </w:tabs>
        <w:ind w:left="850" w:right="855" w:firstLine="720"/>
        <w:jc w:val="both"/>
        <w:rPr>
          <w:sz w:val="28"/>
        </w:rPr>
      </w:pPr>
      <w:r>
        <w:rPr>
          <w:sz w:val="28"/>
        </w:rPr>
        <w:t xml:space="preserve">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w:t>
      </w:r>
      <w:r>
        <w:rPr>
          <w:spacing w:val="-2"/>
          <w:sz w:val="28"/>
        </w:rPr>
        <w:t>занятия</w:t>
      </w:r>
      <w:r>
        <w:rPr>
          <w:spacing w:val="-2"/>
          <w:sz w:val="28"/>
        </w:rPr>
        <w:t>).</w:t>
      </w:r>
    </w:p>
    <w:p w:rsidR="002449A9" w:rsidRDefault="00695D38">
      <w:pPr>
        <w:pStyle w:val="a4"/>
        <w:numPr>
          <w:ilvl w:val="1"/>
          <w:numId w:val="39"/>
        </w:numPr>
        <w:tabs>
          <w:tab w:val="left" w:pos="2156"/>
        </w:tabs>
        <w:ind w:left="850" w:right="851" w:firstLine="720"/>
        <w:jc w:val="both"/>
        <w:rPr>
          <w:sz w:val="28"/>
        </w:rPr>
      </w:pPr>
      <w:r>
        <w:rPr>
          <w:sz w:val="28"/>
        </w:rPr>
        <w:t>Подготовка справок (докладная записка) на административные взыскания педагогам за невыполнение своих должностных обязанностей, а также на поощрения.</w:t>
      </w:r>
    </w:p>
    <w:p w:rsidR="002449A9" w:rsidRDefault="00695D38">
      <w:pPr>
        <w:pStyle w:val="a4"/>
        <w:numPr>
          <w:ilvl w:val="1"/>
          <w:numId w:val="39"/>
        </w:numPr>
        <w:tabs>
          <w:tab w:val="left" w:pos="2065"/>
        </w:tabs>
        <w:spacing w:line="321" w:lineRule="exact"/>
        <w:ind w:left="2065" w:hanging="494"/>
        <w:jc w:val="both"/>
        <w:rPr>
          <w:sz w:val="28"/>
        </w:rPr>
      </w:pPr>
      <w:r>
        <w:rPr>
          <w:spacing w:val="-2"/>
          <w:sz w:val="28"/>
        </w:rPr>
        <w:t>Запрашивать:</w:t>
      </w:r>
    </w:p>
    <w:p w:rsidR="002449A9" w:rsidRDefault="00695D38">
      <w:pPr>
        <w:pStyle w:val="a4"/>
        <w:numPr>
          <w:ilvl w:val="2"/>
          <w:numId w:val="39"/>
        </w:numPr>
        <w:tabs>
          <w:tab w:val="left" w:pos="2499"/>
        </w:tabs>
        <w:ind w:right="851" w:firstLine="720"/>
        <w:jc w:val="both"/>
        <w:rPr>
          <w:sz w:val="28"/>
        </w:rPr>
      </w:pPr>
      <w:r>
        <w:rPr>
          <w:sz w:val="28"/>
        </w:rPr>
        <w:t>любую рабочую документацию отдельных сотрудников, находящихся в непосредственном подчинении</w:t>
      </w:r>
      <w:r>
        <w:rPr>
          <w:sz w:val="28"/>
        </w:rPr>
        <w:t>, для ведения контроля и внесения изменений;</w:t>
      </w:r>
    </w:p>
    <w:p w:rsidR="002449A9" w:rsidRDefault="002449A9">
      <w:pPr>
        <w:pStyle w:val="a4"/>
        <w:rPr>
          <w:sz w:val="28"/>
        </w:rPr>
        <w:sectPr w:rsidR="002449A9">
          <w:footerReference w:type="default" r:id="rId81"/>
          <w:pgSz w:w="11910" w:h="16840"/>
          <w:pgMar w:top="1040" w:right="0" w:bottom="280" w:left="850" w:header="0" w:footer="0" w:gutter="0"/>
          <w:cols w:space="720"/>
        </w:sectPr>
      </w:pPr>
    </w:p>
    <w:p w:rsidR="002449A9" w:rsidRDefault="00695D38">
      <w:pPr>
        <w:pStyle w:val="a3"/>
        <w:spacing w:before="67" w:line="242" w:lineRule="auto"/>
        <w:ind w:right="859" w:firstLine="720"/>
        <w:jc w:val="left"/>
      </w:pPr>
      <w:r>
        <w:lastRenderedPageBreak/>
        <w:t>4.4.3. информационные материалы и нормативно-правовые документы, необходимые для исполнения своих должностных обязанностей.</w:t>
      </w:r>
    </w:p>
    <w:p w:rsidR="002449A9" w:rsidRDefault="00695D38">
      <w:pPr>
        <w:pStyle w:val="a4"/>
        <w:numPr>
          <w:ilvl w:val="1"/>
          <w:numId w:val="39"/>
        </w:numPr>
        <w:tabs>
          <w:tab w:val="left" w:pos="2061"/>
        </w:tabs>
        <w:spacing w:line="316" w:lineRule="exact"/>
        <w:ind w:left="2061" w:hanging="490"/>
        <w:rPr>
          <w:sz w:val="28"/>
        </w:rPr>
      </w:pPr>
      <w:r>
        <w:rPr>
          <w:sz w:val="28"/>
        </w:rPr>
        <w:t>Принимать</w:t>
      </w:r>
      <w:r>
        <w:rPr>
          <w:spacing w:val="-1"/>
          <w:sz w:val="28"/>
        </w:rPr>
        <w:t xml:space="preserve"> </w:t>
      </w:r>
      <w:r>
        <w:rPr>
          <w:spacing w:val="-2"/>
          <w:sz w:val="28"/>
        </w:rPr>
        <w:t>участие:</w:t>
      </w:r>
    </w:p>
    <w:p w:rsidR="002449A9" w:rsidRDefault="00695D38">
      <w:pPr>
        <w:pStyle w:val="a4"/>
        <w:numPr>
          <w:ilvl w:val="2"/>
          <w:numId w:val="39"/>
        </w:numPr>
        <w:tabs>
          <w:tab w:val="left" w:pos="2335"/>
        </w:tabs>
        <w:spacing w:before="2"/>
        <w:ind w:right="850" w:firstLine="720"/>
        <w:rPr>
          <w:sz w:val="28"/>
        </w:rPr>
      </w:pPr>
      <w:r>
        <w:rPr>
          <w:sz w:val="28"/>
        </w:rPr>
        <w:t>в</w:t>
      </w:r>
      <w:r>
        <w:rPr>
          <w:spacing w:val="40"/>
          <w:sz w:val="28"/>
        </w:rPr>
        <w:t xml:space="preserve"> </w:t>
      </w:r>
      <w:r>
        <w:rPr>
          <w:sz w:val="28"/>
        </w:rPr>
        <w:t>разработке</w:t>
      </w:r>
      <w:r>
        <w:rPr>
          <w:spacing w:val="40"/>
          <w:sz w:val="28"/>
        </w:rPr>
        <w:t xml:space="preserve"> </w:t>
      </w:r>
      <w:r>
        <w:rPr>
          <w:sz w:val="28"/>
        </w:rPr>
        <w:t>образовательной</w:t>
      </w:r>
      <w:r>
        <w:rPr>
          <w:spacing w:val="40"/>
          <w:sz w:val="28"/>
        </w:rPr>
        <w:t xml:space="preserve"> </w:t>
      </w:r>
      <w:r>
        <w:rPr>
          <w:sz w:val="28"/>
        </w:rPr>
        <w:t>политики</w:t>
      </w:r>
      <w:r>
        <w:rPr>
          <w:spacing w:val="40"/>
          <w:sz w:val="28"/>
        </w:rPr>
        <w:t xml:space="preserve"> </w:t>
      </w:r>
      <w:r>
        <w:rPr>
          <w:sz w:val="28"/>
        </w:rPr>
        <w:t>и</w:t>
      </w:r>
      <w:r>
        <w:rPr>
          <w:spacing w:val="40"/>
          <w:sz w:val="28"/>
        </w:rPr>
        <w:t xml:space="preserve"> </w:t>
      </w:r>
      <w:r>
        <w:rPr>
          <w:sz w:val="28"/>
        </w:rPr>
        <w:t>стратегии</w:t>
      </w:r>
      <w:r>
        <w:rPr>
          <w:spacing w:val="40"/>
          <w:sz w:val="28"/>
        </w:rPr>
        <w:t xml:space="preserve"> </w:t>
      </w:r>
      <w:r>
        <w:rPr>
          <w:sz w:val="28"/>
        </w:rPr>
        <w:t>школы,</w:t>
      </w:r>
      <w:r>
        <w:rPr>
          <w:spacing w:val="40"/>
          <w:sz w:val="28"/>
        </w:rPr>
        <w:t xml:space="preserve"> </w:t>
      </w:r>
      <w:r>
        <w:rPr>
          <w:sz w:val="28"/>
        </w:rPr>
        <w:t>в создании соответствующих стратегических документов.</w:t>
      </w:r>
    </w:p>
    <w:p w:rsidR="002449A9" w:rsidRDefault="00695D38">
      <w:pPr>
        <w:pStyle w:val="a4"/>
        <w:numPr>
          <w:ilvl w:val="1"/>
          <w:numId w:val="56"/>
        </w:numPr>
        <w:tabs>
          <w:tab w:val="left" w:pos="2065"/>
        </w:tabs>
        <w:spacing w:line="321" w:lineRule="exact"/>
        <w:ind w:left="2065" w:hanging="494"/>
        <w:rPr>
          <w:sz w:val="28"/>
        </w:rPr>
      </w:pPr>
      <w:r>
        <w:rPr>
          <w:sz w:val="28"/>
        </w:rPr>
        <w:t>Вносить</w:t>
      </w:r>
      <w:r>
        <w:rPr>
          <w:spacing w:val="-7"/>
          <w:sz w:val="28"/>
        </w:rPr>
        <w:t xml:space="preserve"> </w:t>
      </w:r>
      <w:r>
        <w:rPr>
          <w:sz w:val="28"/>
        </w:rPr>
        <w:t>свои</w:t>
      </w:r>
      <w:r>
        <w:rPr>
          <w:spacing w:val="-8"/>
          <w:sz w:val="28"/>
        </w:rPr>
        <w:t xml:space="preserve"> </w:t>
      </w:r>
      <w:r>
        <w:rPr>
          <w:spacing w:val="-2"/>
          <w:sz w:val="28"/>
        </w:rPr>
        <w:t>предложения:</w:t>
      </w:r>
    </w:p>
    <w:p w:rsidR="002449A9" w:rsidRDefault="00695D38">
      <w:pPr>
        <w:pStyle w:val="a4"/>
        <w:numPr>
          <w:ilvl w:val="2"/>
          <w:numId w:val="56"/>
        </w:numPr>
        <w:tabs>
          <w:tab w:val="left" w:pos="2357"/>
          <w:tab w:val="left" w:pos="2717"/>
          <w:tab w:val="left" w:pos="4372"/>
          <w:tab w:val="left" w:pos="5911"/>
          <w:tab w:val="left" w:pos="6287"/>
          <w:tab w:val="left" w:pos="8206"/>
        </w:tabs>
        <w:spacing w:line="242" w:lineRule="auto"/>
        <w:ind w:right="856" w:firstLine="720"/>
        <w:rPr>
          <w:sz w:val="28"/>
        </w:rPr>
      </w:pPr>
      <w:r>
        <w:rPr>
          <w:spacing w:val="-10"/>
          <w:sz w:val="28"/>
        </w:rPr>
        <w:t>о</w:t>
      </w:r>
      <w:r>
        <w:rPr>
          <w:sz w:val="28"/>
        </w:rPr>
        <w:tab/>
      </w:r>
      <w:r>
        <w:rPr>
          <w:spacing w:val="-2"/>
          <w:sz w:val="28"/>
        </w:rPr>
        <w:t>поощрении,</w:t>
      </w:r>
      <w:r>
        <w:rPr>
          <w:sz w:val="28"/>
        </w:rPr>
        <w:tab/>
      </w:r>
      <w:r>
        <w:rPr>
          <w:spacing w:val="-2"/>
          <w:sz w:val="28"/>
        </w:rPr>
        <w:t>моральном</w:t>
      </w:r>
      <w:r>
        <w:rPr>
          <w:sz w:val="28"/>
        </w:rPr>
        <w:tab/>
      </w:r>
      <w:r>
        <w:rPr>
          <w:spacing w:val="-10"/>
          <w:sz w:val="28"/>
        </w:rPr>
        <w:t>и</w:t>
      </w:r>
      <w:r>
        <w:rPr>
          <w:sz w:val="28"/>
        </w:rPr>
        <w:tab/>
      </w:r>
      <w:r>
        <w:rPr>
          <w:spacing w:val="-2"/>
          <w:sz w:val="28"/>
        </w:rPr>
        <w:t>материальном</w:t>
      </w:r>
      <w:r>
        <w:rPr>
          <w:sz w:val="28"/>
        </w:rPr>
        <w:tab/>
      </w:r>
      <w:r>
        <w:rPr>
          <w:spacing w:val="-2"/>
          <w:sz w:val="28"/>
        </w:rPr>
        <w:t xml:space="preserve">стимулировании </w:t>
      </w:r>
      <w:r>
        <w:rPr>
          <w:sz w:val="28"/>
        </w:rPr>
        <w:t>участников воспитательной деятельности.</w:t>
      </w:r>
    </w:p>
    <w:p w:rsidR="002449A9" w:rsidRDefault="00695D38">
      <w:pPr>
        <w:pStyle w:val="a4"/>
        <w:numPr>
          <w:ilvl w:val="2"/>
          <w:numId w:val="39"/>
        </w:numPr>
        <w:tabs>
          <w:tab w:val="left" w:pos="2273"/>
        </w:tabs>
        <w:spacing w:line="316" w:lineRule="exact"/>
        <w:ind w:left="2273" w:hanging="702"/>
        <w:rPr>
          <w:sz w:val="28"/>
        </w:rPr>
      </w:pPr>
      <w:r>
        <w:rPr>
          <w:sz w:val="28"/>
        </w:rPr>
        <w:t>по</w:t>
      </w:r>
      <w:r>
        <w:rPr>
          <w:spacing w:val="-8"/>
          <w:sz w:val="28"/>
        </w:rPr>
        <w:t xml:space="preserve"> </w:t>
      </w:r>
      <w:r>
        <w:rPr>
          <w:sz w:val="28"/>
        </w:rPr>
        <w:t>совершенствованию</w:t>
      </w:r>
      <w:r>
        <w:rPr>
          <w:spacing w:val="-6"/>
          <w:sz w:val="28"/>
        </w:rPr>
        <w:t xml:space="preserve"> </w:t>
      </w:r>
      <w:r>
        <w:rPr>
          <w:sz w:val="28"/>
        </w:rPr>
        <w:t>образовательного</w:t>
      </w:r>
      <w:r>
        <w:rPr>
          <w:spacing w:val="-7"/>
          <w:sz w:val="28"/>
        </w:rPr>
        <w:t xml:space="preserve"> </w:t>
      </w:r>
      <w:r>
        <w:rPr>
          <w:spacing w:val="-2"/>
          <w:sz w:val="28"/>
        </w:rPr>
        <w:t>процесса.</w:t>
      </w:r>
    </w:p>
    <w:p w:rsidR="002449A9" w:rsidRDefault="00695D38">
      <w:pPr>
        <w:pStyle w:val="a4"/>
        <w:numPr>
          <w:ilvl w:val="1"/>
          <w:numId w:val="39"/>
        </w:numPr>
        <w:tabs>
          <w:tab w:val="left" w:pos="2064"/>
        </w:tabs>
        <w:spacing w:before="1"/>
        <w:ind w:left="850" w:right="858" w:firstLine="720"/>
        <w:rPr>
          <w:sz w:val="28"/>
        </w:rPr>
      </w:pPr>
      <w:r>
        <w:rPr>
          <w:sz w:val="28"/>
        </w:rPr>
        <w:t>Требовать</w:t>
      </w:r>
      <w:r>
        <w:rPr>
          <w:spacing w:val="-10"/>
          <w:sz w:val="28"/>
        </w:rPr>
        <w:t xml:space="preserve"> </w:t>
      </w:r>
      <w:r>
        <w:rPr>
          <w:sz w:val="28"/>
        </w:rPr>
        <w:t>от</w:t>
      </w:r>
      <w:r>
        <w:rPr>
          <w:spacing w:val="-4"/>
          <w:sz w:val="28"/>
        </w:rPr>
        <w:t xml:space="preserve"> </w:t>
      </w:r>
      <w:r>
        <w:rPr>
          <w:sz w:val="28"/>
        </w:rPr>
        <w:t>участников</w:t>
      </w:r>
      <w:r>
        <w:rPr>
          <w:spacing w:val="-10"/>
          <w:sz w:val="28"/>
        </w:rPr>
        <w:t xml:space="preserve"> </w:t>
      </w:r>
      <w:r>
        <w:rPr>
          <w:sz w:val="28"/>
        </w:rPr>
        <w:t>воспитательной</w:t>
      </w:r>
      <w:r>
        <w:rPr>
          <w:spacing w:val="-11"/>
          <w:sz w:val="28"/>
        </w:rPr>
        <w:t xml:space="preserve"> </w:t>
      </w:r>
      <w:r>
        <w:rPr>
          <w:sz w:val="28"/>
        </w:rPr>
        <w:t>деятельности</w:t>
      </w:r>
      <w:r>
        <w:rPr>
          <w:spacing w:val="-11"/>
          <w:sz w:val="28"/>
        </w:rPr>
        <w:t xml:space="preserve"> </w:t>
      </w:r>
      <w:r>
        <w:rPr>
          <w:sz w:val="28"/>
        </w:rPr>
        <w:t>выполнения норм и требований профессиональной этики.</w:t>
      </w:r>
    </w:p>
    <w:p w:rsidR="002449A9" w:rsidRDefault="00695D38">
      <w:pPr>
        <w:pStyle w:val="2"/>
        <w:numPr>
          <w:ilvl w:val="0"/>
          <w:numId w:val="39"/>
        </w:numPr>
        <w:tabs>
          <w:tab w:val="left" w:pos="1859"/>
        </w:tabs>
        <w:spacing w:before="320"/>
        <w:ind w:left="1859" w:hanging="288"/>
        <w:jc w:val="both"/>
        <w:rPr>
          <w:b w:val="0"/>
        </w:rPr>
      </w:pPr>
      <w:r>
        <w:t>Ответственность</w:t>
      </w:r>
      <w:r>
        <w:rPr>
          <w:spacing w:val="-7"/>
        </w:rPr>
        <w:t xml:space="preserve"> </w:t>
      </w:r>
      <w:r>
        <w:t>заместителя</w:t>
      </w:r>
      <w:r>
        <w:rPr>
          <w:spacing w:val="-7"/>
        </w:rPr>
        <w:t xml:space="preserve"> </w:t>
      </w:r>
      <w:r>
        <w:t>директора</w:t>
      </w:r>
      <w:r>
        <w:rPr>
          <w:spacing w:val="-7"/>
        </w:rPr>
        <w:t xml:space="preserve"> </w:t>
      </w:r>
      <w:r>
        <w:t>по</w:t>
      </w:r>
      <w:r>
        <w:rPr>
          <w:spacing w:val="-6"/>
        </w:rPr>
        <w:t xml:space="preserve"> </w:t>
      </w:r>
      <w:r>
        <w:rPr>
          <w:spacing w:val="-5"/>
        </w:rPr>
        <w:t>ВР</w:t>
      </w:r>
    </w:p>
    <w:p w:rsidR="002449A9" w:rsidRDefault="00695D38">
      <w:pPr>
        <w:pStyle w:val="a4"/>
        <w:numPr>
          <w:ilvl w:val="1"/>
          <w:numId w:val="39"/>
        </w:numPr>
        <w:tabs>
          <w:tab w:val="left" w:pos="2076"/>
        </w:tabs>
        <w:spacing w:before="3"/>
        <w:ind w:left="850" w:right="848" w:firstLine="720"/>
        <w:jc w:val="both"/>
        <w:rPr>
          <w:sz w:val="28"/>
        </w:rPr>
      </w:pPr>
      <w:r>
        <w:rPr>
          <w:sz w:val="28"/>
        </w:rPr>
        <w:t>За неисполнение или ненадлежащее исполнение без уважительных причин Устава и Правил внутреннего трудового распорядка школы,</w:t>
      </w:r>
      <w:r>
        <w:rPr>
          <w:spacing w:val="40"/>
          <w:sz w:val="28"/>
        </w:rPr>
        <w:t xml:space="preserve"> </w:t>
      </w:r>
      <w:r>
        <w:rPr>
          <w:sz w:val="28"/>
        </w:rPr>
        <w:t>законных распоряжений директора школы и иных локальных нормативных актов, настоящей должностной инструкции заместителя директора по ВР, в том числе за неиспользование предоставленных прав, заместитель директора школы по воспитательной работе несет дисципли</w:t>
      </w:r>
      <w:r>
        <w:rPr>
          <w:sz w:val="28"/>
        </w:rPr>
        <w:t>нарную ответственность в порядке, определенном трудовым законодательством РФ. За грубое нарушение трудовых обязанностей в качестве дисциплинарного взыскания возможно применение увольнения.</w:t>
      </w:r>
    </w:p>
    <w:p w:rsidR="002449A9" w:rsidRDefault="00695D38">
      <w:pPr>
        <w:pStyle w:val="a4"/>
        <w:numPr>
          <w:ilvl w:val="1"/>
          <w:numId w:val="39"/>
        </w:numPr>
        <w:tabs>
          <w:tab w:val="left" w:pos="2140"/>
        </w:tabs>
        <w:ind w:left="850" w:right="853" w:firstLine="720"/>
        <w:jc w:val="both"/>
        <w:rPr>
          <w:sz w:val="28"/>
        </w:rPr>
      </w:pPr>
      <w:r>
        <w:rPr>
          <w:sz w:val="28"/>
        </w:rPr>
        <w:t>За применение, в том числе однократное, методов воспитания, которые</w:t>
      </w:r>
      <w:r>
        <w:rPr>
          <w:sz w:val="28"/>
        </w:rPr>
        <w:t xml:space="preserve">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воспитательной работе может быть освобожден от занимаемой им должности в соответствии с трудовым зако</w:t>
      </w:r>
      <w:r>
        <w:rPr>
          <w:sz w:val="28"/>
        </w:rPr>
        <w:t>нодательством и ФЗ №273 от 29.12.2012г «Об образовании в Российской Федерации» (с изменениями на 03.07.2016г). Увольнение за данный проступок не считается мерой дисциплинарного наказания.</w:t>
      </w:r>
    </w:p>
    <w:p w:rsidR="002449A9" w:rsidRDefault="00695D38">
      <w:pPr>
        <w:pStyle w:val="a4"/>
        <w:numPr>
          <w:ilvl w:val="1"/>
          <w:numId w:val="39"/>
        </w:numPr>
        <w:tabs>
          <w:tab w:val="left" w:pos="2180"/>
        </w:tabs>
        <w:ind w:left="850" w:right="848" w:firstLine="720"/>
        <w:jc w:val="both"/>
        <w:rPr>
          <w:sz w:val="28"/>
        </w:rPr>
      </w:pPr>
      <w:r>
        <w:rPr>
          <w:sz w:val="28"/>
        </w:rPr>
        <w:t>За нарушение правил пожарной безопасности, охраны труда, санитарно-г</w:t>
      </w:r>
      <w:r>
        <w:rPr>
          <w:sz w:val="28"/>
        </w:rPr>
        <w:t>игиенических правил организации учебно-воспитательного процесса в школе заместитель директора по ВР может быть привлечен к административной ответственности в порядке и в случаях, которые предусмотрены административным законодательством.</w:t>
      </w:r>
    </w:p>
    <w:p w:rsidR="002449A9" w:rsidRDefault="00695D38">
      <w:pPr>
        <w:pStyle w:val="a4"/>
        <w:numPr>
          <w:ilvl w:val="1"/>
          <w:numId w:val="39"/>
        </w:numPr>
        <w:tabs>
          <w:tab w:val="left" w:pos="2092"/>
        </w:tabs>
        <w:spacing w:before="2"/>
        <w:ind w:left="850" w:right="847" w:firstLine="720"/>
        <w:jc w:val="both"/>
        <w:rPr>
          <w:sz w:val="28"/>
        </w:rPr>
      </w:pPr>
      <w:r>
        <w:rPr>
          <w:sz w:val="28"/>
        </w:rPr>
        <w:t>За виновное причине</w:t>
      </w:r>
      <w:r>
        <w:rPr>
          <w:sz w:val="28"/>
        </w:rPr>
        <w:t>ние школе или участникам образовательного процесса ущерба в связи с исполнением, либо неисполнением своих прямых должностных</w:t>
      </w:r>
      <w:r>
        <w:rPr>
          <w:spacing w:val="-2"/>
          <w:sz w:val="28"/>
        </w:rPr>
        <w:t xml:space="preserve"> </w:t>
      </w:r>
      <w:r>
        <w:rPr>
          <w:sz w:val="28"/>
        </w:rPr>
        <w:t>обязанностей</w:t>
      </w:r>
      <w:r>
        <w:rPr>
          <w:spacing w:val="-3"/>
          <w:sz w:val="28"/>
        </w:rPr>
        <w:t xml:space="preserve"> </w:t>
      </w:r>
      <w:r>
        <w:rPr>
          <w:sz w:val="28"/>
        </w:rPr>
        <w:t>заместитель</w:t>
      </w:r>
      <w:r>
        <w:rPr>
          <w:spacing w:val="-1"/>
          <w:sz w:val="28"/>
        </w:rPr>
        <w:t xml:space="preserve"> </w:t>
      </w:r>
      <w:r>
        <w:rPr>
          <w:sz w:val="28"/>
        </w:rPr>
        <w:t>директора школы</w:t>
      </w:r>
      <w:r>
        <w:rPr>
          <w:spacing w:val="-2"/>
          <w:sz w:val="28"/>
        </w:rPr>
        <w:t xml:space="preserve"> </w:t>
      </w:r>
      <w:r>
        <w:rPr>
          <w:sz w:val="28"/>
        </w:rPr>
        <w:t>по</w:t>
      </w:r>
      <w:r>
        <w:rPr>
          <w:spacing w:val="-5"/>
          <w:sz w:val="28"/>
        </w:rPr>
        <w:t xml:space="preserve"> </w:t>
      </w:r>
      <w:r>
        <w:rPr>
          <w:sz w:val="28"/>
        </w:rPr>
        <w:t xml:space="preserve">воспитательной работе может нести материальную ответственность в порядке и в пределах, </w:t>
      </w:r>
      <w:r>
        <w:rPr>
          <w:sz w:val="28"/>
        </w:rPr>
        <w:t>которые</w:t>
      </w:r>
      <w:r>
        <w:rPr>
          <w:spacing w:val="-3"/>
          <w:sz w:val="28"/>
        </w:rPr>
        <w:t xml:space="preserve"> </w:t>
      </w:r>
      <w:r>
        <w:rPr>
          <w:sz w:val="28"/>
        </w:rPr>
        <w:t>устанавливаются</w:t>
      </w:r>
      <w:r>
        <w:rPr>
          <w:spacing w:val="-4"/>
          <w:sz w:val="28"/>
        </w:rPr>
        <w:t xml:space="preserve"> </w:t>
      </w:r>
      <w:r>
        <w:rPr>
          <w:sz w:val="28"/>
        </w:rPr>
        <w:t>трудовым</w:t>
      </w:r>
      <w:r>
        <w:rPr>
          <w:spacing w:val="-4"/>
          <w:sz w:val="28"/>
        </w:rPr>
        <w:t xml:space="preserve"> </w:t>
      </w:r>
      <w:r>
        <w:rPr>
          <w:sz w:val="28"/>
        </w:rPr>
        <w:t>и</w:t>
      </w:r>
      <w:r>
        <w:rPr>
          <w:spacing w:val="-4"/>
          <w:sz w:val="28"/>
        </w:rPr>
        <w:t xml:space="preserve"> </w:t>
      </w:r>
      <w:r>
        <w:rPr>
          <w:sz w:val="28"/>
        </w:rPr>
        <w:t>(или)</w:t>
      </w:r>
      <w:r>
        <w:rPr>
          <w:spacing w:val="-4"/>
          <w:sz w:val="28"/>
        </w:rPr>
        <w:t xml:space="preserve"> </w:t>
      </w:r>
      <w:r>
        <w:rPr>
          <w:sz w:val="28"/>
        </w:rPr>
        <w:t>гражданским</w:t>
      </w:r>
      <w:r>
        <w:rPr>
          <w:spacing w:val="-4"/>
          <w:sz w:val="28"/>
        </w:rPr>
        <w:t xml:space="preserve"> </w:t>
      </w:r>
      <w:r>
        <w:rPr>
          <w:sz w:val="28"/>
        </w:rPr>
        <w:t>законодательством.</w:t>
      </w:r>
    </w:p>
    <w:p w:rsidR="002449A9" w:rsidRDefault="002449A9">
      <w:pPr>
        <w:pStyle w:val="a3"/>
        <w:spacing w:before="8"/>
        <w:ind w:left="0"/>
        <w:jc w:val="left"/>
      </w:pPr>
    </w:p>
    <w:p w:rsidR="002449A9" w:rsidRDefault="00695D38">
      <w:pPr>
        <w:pStyle w:val="2"/>
        <w:numPr>
          <w:ilvl w:val="0"/>
          <w:numId w:val="50"/>
        </w:numPr>
        <w:tabs>
          <w:tab w:val="left" w:pos="1570"/>
        </w:tabs>
        <w:spacing w:line="317" w:lineRule="exact"/>
        <w:ind w:left="1570" w:hanging="360"/>
        <w:jc w:val="left"/>
      </w:pPr>
      <w:r>
        <w:t>Взаимоотношения.</w:t>
      </w:r>
      <w:r>
        <w:rPr>
          <w:spacing w:val="-3"/>
        </w:rPr>
        <w:t xml:space="preserve"> </w:t>
      </w:r>
      <w:r>
        <w:t>Связи</w:t>
      </w:r>
      <w:r>
        <w:rPr>
          <w:spacing w:val="-7"/>
        </w:rPr>
        <w:t xml:space="preserve"> </w:t>
      </w:r>
      <w:r>
        <w:t>по</w:t>
      </w:r>
      <w:r>
        <w:rPr>
          <w:spacing w:val="-4"/>
        </w:rPr>
        <w:t xml:space="preserve"> </w:t>
      </w:r>
      <w:r>
        <w:rPr>
          <w:spacing w:val="-2"/>
        </w:rPr>
        <w:t>должности.</w:t>
      </w:r>
    </w:p>
    <w:p w:rsidR="002449A9" w:rsidRDefault="00695D38">
      <w:pPr>
        <w:pStyle w:val="a3"/>
        <w:spacing w:line="317" w:lineRule="exact"/>
        <w:ind w:left="1571"/>
        <w:jc w:val="left"/>
      </w:pPr>
      <w:r>
        <w:t>Заместитель</w:t>
      </w:r>
      <w:r>
        <w:rPr>
          <w:spacing w:val="-3"/>
        </w:rPr>
        <w:t xml:space="preserve"> </w:t>
      </w:r>
      <w:r>
        <w:t>директора</w:t>
      </w:r>
      <w:r>
        <w:rPr>
          <w:spacing w:val="-2"/>
        </w:rPr>
        <w:t xml:space="preserve"> </w:t>
      </w:r>
      <w:r>
        <w:t>школы</w:t>
      </w:r>
      <w:r>
        <w:rPr>
          <w:spacing w:val="-1"/>
        </w:rPr>
        <w:t xml:space="preserve"> </w:t>
      </w:r>
      <w:r>
        <w:t>по</w:t>
      </w:r>
      <w:r>
        <w:rPr>
          <w:spacing w:val="-6"/>
        </w:rPr>
        <w:t xml:space="preserve"> </w:t>
      </w:r>
      <w:r>
        <w:t>воспитательной</w:t>
      </w:r>
      <w:r>
        <w:rPr>
          <w:spacing w:val="-4"/>
        </w:rPr>
        <w:t xml:space="preserve"> </w:t>
      </w:r>
      <w:r>
        <w:t>работе</w:t>
      </w:r>
      <w:r>
        <w:rPr>
          <w:spacing w:val="-5"/>
        </w:rPr>
        <w:t xml:space="preserve"> </w:t>
      </w:r>
      <w:r>
        <w:rPr>
          <w:spacing w:val="-2"/>
        </w:rPr>
        <w:t>должен:</w:t>
      </w:r>
    </w:p>
    <w:p w:rsidR="002449A9" w:rsidRDefault="00695D38">
      <w:pPr>
        <w:pStyle w:val="a4"/>
        <w:numPr>
          <w:ilvl w:val="1"/>
          <w:numId w:val="57"/>
        </w:numPr>
        <w:tabs>
          <w:tab w:val="left" w:pos="2345"/>
          <w:tab w:val="left" w:pos="3756"/>
          <w:tab w:val="left" w:pos="4392"/>
          <w:tab w:val="left" w:pos="5799"/>
          <w:tab w:val="left" w:pos="7166"/>
          <w:tab w:val="left" w:pos="8782"/>
        </w:tabs>
        <w:spacing w:before="2"/>
        <w:ind w:right="857" w:firstLine="720"/>
        <w:rPr>
          <w:sz w:val="28"/>
        </w:rPr>
      </w:pPr>
      <w:r>
        <w:rPr>
          <w:spacing w:val="-2"/>
          <w:sz w:val="28"/>
        </w:rPr>
        <w:t>Работать</w:t>
      </w:r>
      <w:r>
        <w:rPr>
          <w:sz w:val="28"/>
        </w:rPr>
        <w:tab/>
      </w:r>
      <w:r>
        <w:rPr>
          <w:spacing w:val="-6"/>
          <w:sz w:val="28"/>
        </w:rPr>
        <w:t>по</w:t>
      </w:r>
      <w:r>
        <w:rPr>
          <w:sz w:val="28"/>
        </w:rPr>
        <w:tab/>
      </w:r>
      <w:r>
        <w:rPr>
          <w:spacing w:val="-2"/>
          <w:sz w:val="28"/>
        </w:rPr>
        <w:t>графику,</w:t>
      </w:r>
      <w:r>
        <w:rPr>
          <w:sz w:val="28"/>
        </w:rPr>
        <w:tab/>
      </w:r>
      <w:r>
        <w:rPr>
          <w:spacing w:val="-2"/>
          <w:sz w:val="28"/>
        </w:rPr>
        <w:t>который</w:t>
      </w:r>
      <w:r>
        <w:rPr>
          <w:sz w:val="28"/>
        </w:rPr>
        <w:tab/>
      </w:r>
      <w:r>
        <w:rPr>
          <w:spacing w:val="-2"/>
          <w:sz w:val="28"/>
        </w:rPr>
        <w:t>утвержден</w:t>
      </w:r>
      <w:r>
        <w:rPr>
          <w:sz w:val="28"/>
        </w:rPr>
        <w:tab/>
      </w:r>
      <w:r>
        <w:rPr>
          <w:spacing w:val="-2"/>
          <w:sz w:val="28"/>
        </w:rPr>
        <w:t xml:space="preserve">директором </w:t>
      </w:r>
      <w:r>
        <w:rPr>
          <w:sz w:val="28"/>
        </w:rPr>
        <w:t>образовательного учреждения, исходя</w:t>
      </w:r>
      <w:r>
        <w:rPr>
          <w:sz w:val="28"/>
        </w:rPr>
        <w:t xml:space="preserve"> из сорокачасовой рабочей недели.</w:t>
      </w:r>
    </w:p>
    <w:p w:rsidR="002449A9" w:rsidRDefault="002449A9">
      <w:pPr>
        <w:pStyle w:val="a4"/>
        <w:jc w:val="left"/>
        <w:rPr>
          <w:sz w:val="28"/>
        </w:rPr>
        <w:sectPr w:rsidR="002449A9">
          <w:footerReference w:type="default" r:id="rId82"/>
          <w:pgSz w:w="11910" w:h="16840"/>
          <w:pgMar w:top="1040" w:right="0" w:bottom="280" w:left="850" w:header="0" w:footer="0" w:gutter="0"/>
          <w:cols w:space="720"/>
        </w:sectPr>
      </w:pPr>
    </w:p>
    <w:p w:rsidR="002449A9" w:rsidRDefault="00695D38">
      <w:pPr>
        <w:pStyle w:val="a4"/>
        <w:numPr>
          <w:ilvl w:val="1"/>
          <w:numId w:val="57"/>
        </w:numPr>
        <w:tabs>
          <w:tab w:val="left" w:pos="2220"/>
        </w:tabs>
        <w:spacing w:before="67" w:line="242" w:lineRule="auto"/>
        <w:ind w:right="857" w:firstLine="720"/>
        <w:jc w:val="both"/>
        <w:rPr>
          <w:sz w:val="28"/>
        </w:rPr>
      </w:pPr>
      <w:r>
        <w:rPr>
          <w:sz w:val="28"/>
        </w:rPr>
        <w:lastRenderedPageBreak/>
        <w:t>Самостоятельно планировать свою деятельность на каждый учебный год, месяц.</w:t>
      </w:r>
    </w:p>
    <w:p w:rsidR="002449A9" w:rsidRDefault="00695D38">
      <w:pPr>
        <w:pStyle w:val="a4"/>
        <w:numPr>
          <w:ilvl w:val="1"/>
          <w:numId w:val="57"/>
        </w:numPr>
        <w:tabs>
          <w:tab w:val="left" w:pos="2096"/>
        </w:tabs>
        <w:spacing w:line="242" w:lineRule="auto"/>
        <w:ind w:right="854" w:firstLine="720"/>
        <w:jc w:val="both"/>
        <w:rPr>
          <w:sz w:val="28"/>
        </w:rPr>
      </w:pPr>
      <w:r>
        <w:rPr>
          <w:sz w:val="28"/>
        </w:rPr>
        <w:t>Принимать отчѐты о результатах деятельности от педагогических работников занимающиеся воспитательной работой.</w:t>
      </w:r>
    </w:p>
    <w:p w:rsidR="002449A9" w:rsidRDefault="00695D38">
      <w:pPr>
        <w:pStyle w:val="a4"/>
        <w:numPr>
          <w:ilvl w:val="1"/>
          <w:numId w:val="57"/>
        </w:numPr>
        <w:tabs>
          <w:tab w:val="left" w:pos="2176"/>
        </w:tabs>
        <w:ind w:right="857" w:firstLine="720"/>
        <w:jc w:val="both"/>
        <w:rPr>
          <w:sz w:val="28"/>
        </w:rPr>
      </w:pPr>
      <w:r>
        <w:rPr>
          <w:sz w:val="28"/>
        </w:rPr>
        <w:t>Принимать документ</w:t>
      </w:r>
      <w:r>
        <w:rPr>
          <w:sz w:val="28"/>
        </w:rPr>
        <w:t>ы (план работы на новый учебный год, тетрадь протоколов, отчѐт) от педагогических работников школы занимающиеся воспитательной работой.</w:t>
      </w:r>
    </w:p>
    <w:p w:rsidR="002449A9" w:rsidRDefault="00695D38">
      <w:pPr>
        <w:pStyle w:val="a4"/>
        <w:numPr>
          <w:ilvl w:val="1"/>
          <w:numId w:val="57"/>
        </w:numPr>
        <w:tabs>
          <w:tab w:val="left" w:pos="2316"/>
        </w:tabs>
        <w:ind w:right="853" w:firstLine="720"/>
        <w:jc w:val="both"/>
        <w:rPr>
          <w:sz w:val="28"/>
        </w:rPr>
      </w:pPr>
      <w:r>
        <w:rPr>
          <w:sz w:val="28"/>
        </w:rPr>
        <w:t xml:space="preserve">Представлять директору письменный отчет с анализом своей </w:t>
      </w:r>
      <w:r>
        <w:rPr>
          <w:spacing w:val="-2"/>
          <w:sz w:val="28"/>
        </w:rPr>
        <w:t>деятельности.</w:t>
      </w:r>
    </w:p>
    <w:p w:rsidR="002449A9" w:rsidRDefault="00695D38">
      <w:pPr>
        <w:pStyle w:val="a4"/>
        <w:numPr>
          <w:ilvl w:val="1"/>
          <w:numId w:val="57"/>
        </w:numPr>
        <w:tabs>
          <w:tab w:val="left" w:pos="2108"/>
        </w:tabs>
        <w:ind w:right="849" w:firstLine="720"/>
        <w:jc w:val="both"/>
        <w:rPr>
          <w:sz w:val="28"/>
        </w:rPr>
      </w:pPr>
      <w:r>
        <w:rPr>
          <w:sz w:val="28"/>
        </w:rPr>
        <w:t>Получать от директора школы сведения нормативно-п</w:t>
      </w:r>
      <w:r>
        <w:rPr>
          <w:sz w:val="28"/>
        </w:rPr>
        <w:t>равового и организационно-методического плана, знакомиться под расписку с соответствующими документами и локальными актами.</w:t>
      </w:r>
    </w:p>
    <w:p w:rsidR="002449A9" w:rsidRDefault="00695D38">
      <w:pPr>
        <w:pStyle w:val="a4"/>
        <w:numPr>
          <w:ilvl w:val="1"/>
          <w:numId w:val="57"/>
        </w:numPr>
        <w:tabs>
          <w:tab w:val="left" w:pos="2304"/>
        </w:tabs>
        <w:ind w:right="854" w:firstLine="720"/>
        <w:jc w:val="both"/>
        <w:rPr>
          <w:sz w:val="28"/>
        </w:rPr>
      </w:pPr>
      <w:r>
        <w:rPr>
          <w:sz w:val="28"/>
        </w:rPr>
        <w:t xml:space="preserve">Систематически обмениваться информацией по вопросам воспитательной работы с администрацией и педагогическими работниками </w:t>
      </w:r>
      <w:r>
        <w:rPr>
          <w:spacing w:val="-2"/>
          <w:sz w:val="28"/>
        </w:rPr>
        <w:t>школы.</w:t>
      </w:r>
    </w:p>
    <w:p w:rsidR="002449A9" w:rsidRDefault="00695D38">
      <w:pPr>
        <w:pStyle w:val="a4"/>
        <w:numPr>
          <w:ilvl w:val="1"/>
          <w:numId w:val="57"/>
        </w:numPr>
        <w:tabs>
          <w:tab w:val="left" w:pos="2136"/>
        </w:tabs>
        <w:ind w:right="856" w:firstLine="720"/>
        <w:jc w:val="both"/>
        <w:rPr>
          <w:sz w:val="28"/>
        </w:rPr>
      </w:pPr>
      <w:r>
        <w:rPr>
          <w:sz w:val="28"/>
        </w:rPr>
        <w:t>Посещать проводимые методистами, специалистами управления образования совещания, семинары, конференции и другие мероприятия.</w:t>
      </w:r>
    </w:p>
    <w:p w:rsidR="002449A9" w:rsidRDefault="00695D38">
      <w:pPr>
        <w:pStyle w:val="a3"/>
        <w:spacing w:before="310" w:line="242" w:lineRule="auto"/>
        <w:ind w:left="1571" w:right="3617"/>
        <w:jc w:val="left"/>
      </w:pPr>
      <w:r>
        <w:t>С</w:t>
      </w:r>
      <w:r>
        <w:rPr>
          <w:spacing w:val="-14"/>
        </w:rPr>
        <w:t xml:space="preserve"> </w:t>
      </w:r>
      <w:r>
        <w:t>должностной</w:t>
      </w:r>
      <w:r>
        <w:rPr>
          <w:spacing w:val="-14"/>
        </w:rPr>
        <w:t xml:space="preserve"> </w:t>
      </w:r>
      <w:r>
        <w:t>инструкцией</w:t>
      </w:r>
      <w:r>
        <w:rPr>
          <w:spacing w:val="-16"/>
        </w:rPr>
        <w:t xml:space="preserve"> </w:t>
      </w:r>
      <w:r>
        <w:t>ознакомлена, второй экземпляр получила</w:t>
      </w:r>
    </w:p>
    <w:p w:rsidR="002449A9" w:rsidRDefault="00695D38">
      <w:pPr>
        <w:pStyle w:val="a3"/>
        <w:tabs>
          <w:tab w:val="left" w:pos="2134"/>
          <w:tab w:val="left" w:pos="2825"/>
          <w:tab w:val="left" w:pos="3525"/>
          <w:tab w:val="left" w:pos="6164"/>
          <w:tab w:val="left" w:pos="9896"/>
        </w:tabs>
        <w:spacing w:line="316" w:lineRule="exact"/>
        <w:ind w:left="1571"/>
        <w:jc w:val="left"/>
      </w:pPr>
      <w:r>
        <w:rPr>
          <w:spacing w:val="-10"/>
        </w:rPr>
        <w:t>«</w:t>
      </w:r>
      <w:r>
        <w:rPr>
          <w:u w:val="single"/>
        </w:rPr>
        <w:tab/>
      </w:r>
      <w:r>
        <w:rPr>
          <w:spacing w:val="-10"/>
        </w:rPr>
        <w:t>»</w:t>
      </w:r>
      <w:r>
        <w:rPr>
          <w:u w:val="single"/>
        </w:rPr>
        <w:tab/>
      </w:r>
      <w:r>
        <w:rPr>
          <w:spacing w:val="-5"/>
        </w:rPr>
        <w:t>20</w:t>
      </w:r>
      <w:r>
        <w:rPr>
          <w:u w:val="single"/>
        </w:rPr>
        <w:tab/>
      </w:r>
      <w:r>
        <w:t xml:space="preserve">г. </w:t>
      </w:r>
      <w:r>
        <w:rPr>
          <w:u w:val="single"/>
        </w:rPr>
        <w:tab/>
      </w:r>
      <w:r>
        <w:rPr>
          <w:spacing w:val="-10"/>
        </w:rPr>
        <w:t>(</w:t>
      </w:r>
      <w:r>
        <w:rPr>
          <w:u w:val="single"/>
        </w:rPr>
        <w:tab/>
      </w:r>
      <w:r>
        <w:rPr>
          <w:spacing w:val="-10"/>
        </w:rPr>
        <w:t>)</w:t>
      </w:r>
    </w:p>
    <w:p w:rsidR="002449A9" w:rsidRDefault="002449A9">
      <w:pPr>
        <w:pStyle w:val="a3"/>
        <w:ind w:left="0"/>
        <w:jc w:val="left"/>
        <w:rPr>
          <w:sz w:val="26"/>
        </w:rPr>
      </w:pPr>
    </w:p>
    <w:p w:rsidR="002449A9" w:rsidRDefault="002449A9">
      <w:pPr>
        <w:pStyle w:val="a3"/>
        <w:ind w:left="0"/>
        <w:jc w:val="left"/>
        <w:rPr>
          <w:sz w:val="26"/>
        </w:rPr>
      </w:pPr>
    </w:p>
    <w:p w:rsidR="002449A9" w:rsidRDefault="002449A9">
      <w:pPr>
        <w:pStyle w:val="a3"/>
        <w:ind w:left="0"/>
        <w:jc w:val="left"/>
        <w:rPr>
          <w:sz w:val="26"/>
        </w:rPr>
      </w:pPr>
    </w:p>
    <w:p w:rsidR="002449A9" w:rsidRDefault="002449A9">
      <w:pPr>
        <w:pStyle w:val="a3"/>
        <w:ind w:left="0"/>
        <w:jc w:val="left"/>
        <w:rPr>
          <w:sz w:val="26"/>
        </w:rPr>
      </w:pPr>
    </w:p>
    <w:p w:rsidR="002449A9" w:rsidRDefault="002449A9">
      <w:pPr>
        <w:pStyle w:val="a3"/>
        <w:ind w:left="0"/>
        <w:jc w:val="left"/>
        <w:rPr>
          <w:sz w:val="26"/>
        </w:rPr>
      </w:pPr>
    </w:p>
    <w:p w:rsidR="002449A9" w:rsidRDefault="002449A9">
      <w:pPr>
        <w:pStyle w:val="a3"/>
        <w:spacing w:before="23"/>
        <w:ind w:left="0"/>
        <w:jc w:val="left"/>
        <w:rPr>
          <w:sz w:val="26"/>
        </w:rPr>
      </w:pPr>
    </w:p>
    <w:p w:rsidR="002449A9" w:rsidRDefault="00695D38">
      <w:pPr>
        <w:ind w:right="880"/>
        <w:jc w:val="right"/>
        <w:rPr>
          <w:sz w:val="26"/>
        </w:rPr>
      </w:pPr>
      <w:r>
        <w:rPr>
          <w:spacing w:val="-2"/>
          <w:sz w:val="26"/>
        </w:rPr>
        <w:t>УТВЕРЖДАЮ</w:t>
      </w:r>
    </w:p>
    <w:p w:rsidR="002449A9" w:rsidRDefault="00695D38">
      <w:pPr>
        <w:tabs>
          <w:tab w:val="left" w:pos="1360"/>
        </w:tabs>
        <w:spacing w:before="2"/>
        <w:ind w:right="872"/>
        <w:jc w:val="right"/>
        <w:rPr>
          <w:sz w:val="26"/>
        </w:rPr>
      </w:pPr>
      <w:r>
        <w:rPr>
          <w:sz w:val="26"/>
          <w:u w:val="single"/>
        </w:rPr>
        <w:tab/>
      </w:r>
      <w:r>
        <w:rPr>
          <w:spacing w:val="-5"/>
          <w:sz w:val="26"/>
        </w:rPr>
        <w:t>ФИО</w:t>
      </w:r>
    </w:p>
    <w:p w:rsidR="002449A9" w:rsidRDefault="00695D38">
      <w:pPr>
        <w:tabs>
          <w:tab w:val="left" w:pos="7671"/>
          <w:tab w:val="left" w:pos="9420"/>
        </w:tabs>
        <w:spacing w:before="1"/>
        <w:ind w:left="7280"/>
        <w:rPr>
          <w:sz w:val="26"/>
        </w:rPr>
      </w:pPr>
      <w:r>
        <w:rPr>
          <w:spacing w:val="-10"/>
          <w:sz w:val="26"/>
        </w:rPr>
        <w:t>«</w:t>
      </w:r>
      <w:r>
        <w:rPr>
          <w:sz w:val="26"/>
          <w:u w:val="single"/>
        </w:rPr>
        <w:tab/>
      </w:r>
      <w:r>
        <w:rPr>
          <w:spacing w:val="-10"/>
          <w:sz w:val="26"/>
        </w:rPr>
        <w:t>»</w:t>
      </w:r>
      <w:r>
        <w:rPr>
          <w:sz w:val="26"/>
          <w:u w:val="single"/>
        </w:rPr>
        <w:tab/>
      </w:r>
      <w:r>
        <w:rPr>
          <w:sz w:val="26"/>
        </w:rPr>
        <w:t>2021</w:t>
      </w:r>
      <w:r>
        <w:rPr>
          <w:spacing w:val="-5"/>
          <w:sz w:val="26"/>
        </w:rPr>
        <w:t xml:space="preserve"> г.</w:t>
      </w:r>
    </w:p>
    <w:p w:rsidR="002449A9" w:rsidRDefault="002449A9">
      <w:pPr>
        <w:pStyle w:val="a3"/>
        <w:spacing w:before="6"/>
        <w:ind w:left="0"/>
        <w:jc w:val="left"/>
        <w:rPr>
          <w:sz w:val="26"/>
        </w:rPr>
      </w:pPr>
    </w:p>
    <w:p w:rsidR="002449A9" w:rsidRDefault="00695D38">
      <w:pPr>
        <w:ind w:left="63" w:right="67"/>
        <w:jc w:val="center"/>
        <w:rPr>
          <w:b/>
          <w:sz w:val="26"/>
        </w:rPr>
      </w:pPr>
      <w:r>
        <w:rPr>
          <w:b/>
          <w:sz w:val="26"/>
        </w:rPr>
        <w:t>ДОЛЖНОСТНАЯ</w:t>
      </w:r>
      <w:r>
        <w:rPr>
          <w:b/>
          <w:spacing w:val="-6"/>
          <w:sz w:val="26"/>
        </w:rPr>
        <w:t xml:space="preserve"> </w:t>
      </w:r>
      <w:r>
        <w:rPr>
          <w:b/>
          <w:sz w:val="26"/>
        </w:rPr>
        <w:t>ИСТРУКЦИЯ</w:t>
      </w:r>
      <w:r>
        <w:rPr>
          <w:b/>
          <w:spacing w:val="-8"/>
          <w:sz w:val="26"/>
        </w:rPr>
        <w:t xml:space="preserve"> </w:t>
      </w:r>
      <w:r>
        <w:rPr>
          <w:b/>
          <w:sz w:val="26"/>
        </w:rPr>
        <w:t>КЛАССНОГО</w:t>
      </w:r>
      <w:r>
        <w:rPr>
          <w:b/>
          <w:spacing w:val="-3"/>
          <w:sz w:val="26"/>
        </w:rPr>
        <w:t xml:space="preserve"> </w:t>
      </w:r>
      <w:r>
        <w:rPr>
          <w:b/>
          <w:spacing w:val="-2"/>
          <w:sz w:val="26"/>
        </w:rPr>
        <w:t>РУКОВОДИТЕЛЯ</w:t>
      </w:r>
    </w:p>
    <w:p w:rsidR="002449A9" w:rsidRDefault="00695D38">
      <w:pPr>
        <w:pStyle w:val="2"/>
        <w:numPr>
          <w:ilvl w:val="2"/>
          <w:numId w:val="57"/>
        </w:numPr>
        <w:tabs>
          <w:tab w:val="left" w:pos="4947"/>
        </w:tabs>
        <w:spacing w:before="2" w:line="317" w:lineRule="exact"/>
        <w:ind w:left="4947" w:hanging="696"/>
        <w:jc w:val="both"/>
      </w:pPr>
      <w:r>
        <w:t>Общие</w:t>
      </w:r>
      <w:r>
        <w:rPr>
          <w:spacing w:val="-5"/>
        </w:rPr>
        <w:t xml:space="preserve"> </w:t>
      </w:r>
      <w:r>
        <w:rPr>
          <w:spacing w:val="-2"/>
        </w:rPr>
        <w:t>положения</w:t>
      </w:r>
    </w:p>
    <w:p w:rsidR="002449A9" w:rsidRDefault="00695D38">
      <w:pPr>
        <w:pStyle w:val="a4"/>
        <w:numPr>
          <w:ilvl w:val="3"/>
          <w:numId w:val="57"/>
        </w:numPr>
        <w:tabs>
          <w:tab w:val="left" w:pos="1948"/>
        </w:tabs>
        <w:spacing w:line="242" w:lineRule="auto"/>
        <w:ind w:right="850" w:firstLine="619"/>
        <w:jc w:val="both"/>
        <w:rPr>
          <w:sz w:val="28"/>
        </w:rPr>
      </w:pPr>
      <w:r>
        <w:rPr>
          <w:sz w:val="28"/>
        </w:rPr>
        <w:t>Настоящая должностная инструкция классного руководителя в школе разработана на основе Федерального закона № 273-ФЗ от 29.12.2012г.</w:t>
      </w:r>
    </w:p>
    <w:p w:rsidR="002449A9" w:rsidRDefault="00695D38">
      <w:pPr>
        <w:pStyle w:val="a3"/>
        <w:ind w:right="849"/>
      </w:pPr>
      <w:r>
        <w:t>«Об образовании в Российской Федерации» в редакции от 25 мая 2020 г., Письма</w:t>
      </w:r>
      <w:r>
        <w:t xml:space="preserve"> Минпросвещения России от 12.05.2020г. № ВГ-1011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с учетом Профессионального стандарта 01.001 «Педагог (п</w:t>
      </w:r>
      <w:r>
        <w:t>едагогическая деятельность в сфере дошкольного, начального общего, основного общего, среднего общего образования (воспитатель, учитель», а также Трудовым кодексом РФ и другими нормативными актами, регулирующими трудовые отношения между работником и работод</w:t>
      </w:r>
      <w:r>
        <w:t>ателем).</w:t>
      </w:r>
    </w:p>
    <w:p w:rsidR="002449A9" w:rsidRDefault="00695D38">
      <w:pPr>
        <w:pStyle w:val="a4"/>
        <w:numPr>
          <w:ilvl w:val="3"/>
          <w:numId w:val="57"/>
        </w:numPr>
        <w:tabs>
          <w:tab w:val="left" w:pos="1949"/>
        </w:tabs>
        <w:ind w:left="1949" w:hanging="479"/>
        <w:jc w:val="both"/>
        <w:rPr>
          <w:sz w:val="28"/>
        </w:rPr>
      </w:pPr>
      <w:r>
        <w:rPr>
          <w:sz w:val="28"/>
        </w:rPr>
        <w:t>Данная</w:t>
      </w:r>
      <w:r>
        <w:rPr>
          <w:spacing w:val="52"/>
          <w:sz w:val="28"/>
        </w:rPr>
        <w:t xml:space="preserve">  </w:t>
      </w:r>
      <w:r>
        <w:rPr>
          <w:sz w:val="28"/>
        </w:rPr>
        <w:t>должностная</w:t>
      </w:r>
      <w:r>
        <w:rPr>
          <w:spacing w:val="56"/>
          <w:sz w:val="28"/>
        </w:rPr>
        <w:t xml:space="preserve">  </w:t>
      </w:r>
      <w:r>
        <w:rPr>
          <w:sz w:val="28"/>
        </w:rPr>
        <w:t>инструкция</w:t>
      </w:r>
      <w:r>
        <w:rPr>
          <w:spacing w:val="55"/>
          <w:sz w:val="28"/>
        </w:rPr>
        <w:t xml:space="preserve">  </w:t>
      </w:r>
      <w:r>
        <w:rPr>
          <w:sz w:val="28"/>
        </w:rPr>
        <w:t>определяет</w:t>
      </w:r>
      <w:r>
        <w:rPr>
          <w:spacing w:val="56"/>
          <w:sz w:val="28"/>
        </w:rPr>
        <w:t xml:space="preserve">  </w:t>
      </w:r>
      <w:r>
        <w:rPr>
          <w:sz w:val="28"/>
        </w:rPr>
        <w:t>цели</w:t>
      </w:r>
      <w:r>
        <w:rPr>
          <w:spacing w:val="54"/>
          <w:sz w:val="28"/>
        </w:rPr>
        <w:t xml:space="preserve">  </w:t>
      </w:r>
      <w:r>
        <w:rPr>
          <w:sz w:val="28"/>
        </w:rPr>
        <w:t>и</w:t>
      </w:r>
      <w:r>
        <w:rPr>
          <w:spacing w:val="55"/>
          <w:sz w:val="28"/>
        </w:rPr>
        <w:t xml:space="preserve">  </w:t>
      </w:r>
      <w:r>
        <w:rPr>
          <w:spacing w:val="-2"/>
          <w:sz w:val="28"/>
        </w:rPr>
        <w:t>задачи,</w:t>
      </w:r>
    </w:p>
    <w:p w:rsidR="002449A9" w:rsidRDefault="002449A9">
      <w:pPr>
        <w:pStyle w:val="a4"/>
        <w:rPr>
          <w:sz w:val="28"/>
        </w:rPr>
        <w:sectPr w:rsidR="002449A9">
          <w:footerReference w:type="default" r:id="rId83"/>
          <w:pgSz w:w="11910" w:h="16840"/>
          <w:pgMar w:top="1040" w:right="0" w:bottom="280" w:left="850" w:header="0" w:footer="0" w:gutter="0"/>
          <w:cols w:space="720"/>
        </w:sectPr>
      </w:pPr>
    </w:p>
    <w:p w:rsidR="002449A9" w:rsidRDefault="00695D38">
      <w:pPr>
        <w:pStyle w:val="a3"/>
        <w:spacing w:before="67"/>
        <w:ind w:right="849"/>
      </w:pPr>
      <w:r>
        <w:lastRenderedPageBreak/>
        <w:t>функции и функциональные обязанности педагогических работников, осуществляющих классное руководство в общеобразовательной организации (далее - классный руководитель),</w:t>
      </w:r>
      <w:r>
        <w:t xml:space="preserve"> устанавливает права и ответственность, а также</w:t>
      </w:r>
      <w:r>
        <w:rPr>
          <w:spacing w:val="-7"/>
        </w:rPr>
        <w:t xml:space="preserve"> </w:t>
      </w:r>
      <w:r>
        <w:t>критерии</w:t>
      </w:r>
      <w:r>
        <w:rPr>
          <w:spacing w:val="-5"/>
        </w:rPr>
        <w:t xml:space="preserve"> </w:t>
      </w:r>
      <w:r>
        <w:t>эффективности</w:t>
      </w:r>
      <w:r>
        <w:rPr>
          <w:spacing w:val="-5"/>
        </w:rPr>
        <w:t xml:space="preserve"> </w:t>
      </w:r>
      <w:r>
        <w:t>и</w:t>
      </w:r>
      <w:r>
        <w:rPr>
          <w:spacing w:val="-1"/>
        </w:rPr>
        <w:t xml:space="preserve"> </w:t>
      </w:r>
      <w:r>
        <w:t>оценки</w:t>
      </w:r>
      <w:r>
        <w:rPr>
          <w:spacing w:val="-5"/>
        </w:rPr>
        <w:t xml:space="preserve"> </w:t>
      </w:r>
      <w:r>
        <w:t>результатов</w:t>
      </w:r>
      <w:r>
        <w:rPr>
          <w:spacing w:val="-3"/>
        </w:rPr>
        <w:t xml:space="preserve"> </w:t>
      </w:r>
      <w:r>
        <w:t>деятельности</w:t>
      </w:r>
      <w:r>
        <w:rPr>
          <w:spacing w:val="-5"/>
        </w:rPr>
        <w:t xml:space="preserve"> </w:t>
      </w:r>
      <w:r>
        <w:t>классного руководителя, его взаимодействие в коллективе.</w:t>
      </w:r>
    </w:p>
    <w:p w:rsidR="002449A9" w:rsidRDefault="00695D38">
      <w:pPr>
        <w:pStyle w:val="a4"/>
        <w:numPr>
          <w:ilvl w:val="3"/>
          <w:numId w:val="57"/>
        </w:numPr>
        <w:tabs>
          <w:tab w:val="left" w:pos="1944"/>
        </w:tabs>
        <w:spacing w:before="2"/>
        <w:ind w:right="847" w:firstLine="619"/>
        <w:jc w:val="both"/>
        <w:rPr>
          <w:sz w:val="28"/>
        </w:rPr>
      </w:pPr>
      <w:r>
        <w:rPr>
          <w:sz w:val="28"/>
        </w:rPr>
        <w:t xml:space="preserve">Возложение функций классного руководителя и освобождение от них осуществляется приказом </w:t>
      </w:r>
      <w:r>
        <w:rPr>
          <w:sz w:val="28"/>
        </w:rPr>
        <w:t>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w:t>
      </w:r>
      <w:r>
        <w:rPr>
          <w:sz w:val="28"/>
        </w:rPr>
        <w:t>ботника.</w:t>
      </w:r>
    </w:p>
    <w:p w:rsidR="002449A9" w:rsidRDefault="00695D38">
      <w:pPr>
        <w:pStyle w:val="a4"/>
        <w:numPr>
          <w:ilvl w:val="3"/>
          <w:numId w:val="57"/>
        </w:numPr>
        <w:tabs>
          <w:tab w:val="left" w:pos="2188"/>
        </w:tabs>
        <w:spacing w:before="1"/>
        <w:ind w:right="848" w:firstLine="619"/>
        <w:jc w:val="both"/>
        <w:rPr>
          <w:sz w:val="28"/>
        </w:rPr>
      </w:pPr>
      <w:r>
        <w:rPr>
          <w:sz w:val="28"/>
        </w:rPr>
        <w:t>Прекращение выполнения функций классного руководителя осуществляется по инициативе педагогического работника, по решению директора общеобразовательной организации, в связи с прекращением трудовых отношений педагогического работника с общеобразоват</w:t>
      </w:r>
      <w:r>
        <w:rPr>
          <w:sz w:val="28"/>
        </w:rPr>
        <w:t xml:space="preserve">ельной </w:t>
      </w:r>
      <w:r>
        <w:rPr>
          <w:spacing w:val="-2"/>
          <w:sz w:val="28"/>
        </w:rPr>
        <w:t>организацией.</w:t>
      </w:r>
    </w:p>
    <w:p w:rsidR="002449A9" w:rsidRDefault="00695D38">
      <w:pPr>
        <w:pStyle w:val="a4"/>
        <w:numPr>
          <w:ilvl w:val="3"/>
          <w:numId w:val="57"/>
        </w:numPr>
        <w:tabs>
          <w:tab w:val="left" w:pos="1940"/>
        </w:tabs>
        <w:ind w:right="852" w:firstLine="619"/>
        <w:jc w:val="both"/>
        <w:rPr>
          <w:sz w:val="28"/>
        </w:rPr>
      </w:pPr>
      <w:r>
        <w:rPr>
          <w:sz w:val="28"/>
        </w:rPr>
        <w:t>Классный руководитель подчиняется директору школы, выполняет свои обязанности под руководством заместителя директора по воспитательной работе общеобразовательной организации.</w:t>
      </w:r>
    </w:p>
    <w:p w:rsidR="002449A9" w:rsidRDefault="00695D38">
      <w:pPr>
        <w:pStyle w:val="a4"/>
        <w:numPr>
          <w:ilvl w:val="3"/>
          <w:numId w:val="57"/>
        </w:numPr>
        <w:tabs>
          <w:tab w:val="left" w:pos="1969"/>
        </w:tabs>
        <w:spacing w:line="321" w:lineRule="exact"/>
        <w:ind w:left="1969" w:hanging="499"/>
        <w:jc w:val="both"/>
        <w:rPr>
          <w:sz w:val="28"/>
        </w:rPr>
      </w:pPr>
      <w:r>
        <w:rPr>
          <w:sz w:val="28"/>
        </w:rPr>
        <w:t>В</w:t>
      </w:r>
      <w:r>
        <w:rPr>
          <w:spacing w:val="-9"/>
          <w:sz w:val="28"/>
        </w:rPr>
        <w:t xml:space="preserve"> </w:t>
      </w:r>
      <w:r>
        <w:rPr>
          <w:sz w:val="28"/>
        </w:rPr>
        <w:t>своей</w:t>
      </w:r>
      <w:r>
        <w:rPr>
          <w:spacing w:val="-6"/>
          <w:sz w:val="28"/>
        </w:rPr>
        <w:t xml:space="preserve"> </w:t>
      </w:r>
      <w:r>
        <w:rPr>
          <w:sz w:val="28"/>
        </w:rPr>
        <w:t>деятельности</w:t>
      </w:r>
      <w:r>
        <w:rPr>
          <w:spacing w:val="-6"/>
          <w:sz w:val="28"/>
        </w:rPr>
        <w:t xml:space="preserve"> </w:t>
      </w:r>
      <w:r>
        <w:rPr>
          <w:sz w:val="28"/>
        </w:rPr>
        <w:t>классный</w:t>
      </w:r>
      <w:r>
        <w:rPr>
          <w:spacing w:val="-6"/>
          <w:sz w:val="28"/>
        </w:rPr>
        <w:t xml:space="preserve"> </w:t>
      </w:r>
      <w:r>
        <w:rPr>
          <w:sz w:val="28"/>
        </w:rPr>
        <w:t>руководитель</w:t>
      </w:r>
      <w:r>
        <w:rPr>
          <w:spacing w:val="-3"/>
          <w:sz w:val="28"/>
        </w:rPr>
        <w:t xml:space="preserve"> </w:t>
      </w:r>
      <w:r>
        <w:rPr>
          <w:spacing w:val="-2"/>
          <w:sz w:val="28"/>
        </w:rPr>
        <w:t>руководствуется:</w:t>
      </w:r>
    </w:p>
    <w:p w:rsidR="002449A9" w:rsidRDefault="00695D38">
      <w:pPr>
        <w:pStyle w:val="a4"/>
        <w:numPr>
          <w:ilvl w:val="4"/>
          <w:numId w:val="57"/>
        </w:numPr>
        <w:tabs>
          <w:tab w:val="left" w:pos="1753"/>
        </w:tabs>
        <w:spacing w:line="242" w:lineRule="auto"/>
        <w:ind w:right="853" w:firstLine="619"/>
        <w:rPr>
          <w:sz w:val="28"/>
        </w:rPr>
      </w:pPr>
      <w:r>
        <w:rPr>
          <w:sz w:val="28"/>
        </w:rPr>
        <w:t>действующими нормативно-правовыми документами по вопросам выполняемой работы;</w:t>
      </w:r>
    </w:p>
    <w:p w:rsidR="002449A9" w:rsidRDefault="00695D38">
      <w:pPr>
        <w:pStyle w:val="a4"/>
        <w:numPr>
          <w:ilvl w:val="4"/>
          <w:numId w:val="57"/>
        </w:numPr>
        <w:tabs>
          <w:tab w:val="left" w:pos="1669"/>
        </w:tabs>
        <w:spacing w:line="242" w:lineRule="auto"/>
        <w:ind w:right="853" w:firstLine="599"/>
        <w:rPr>
          <w:sz w:val="28"/>
        </w:rPr>
      </w:pPr>
      <w:r>
        <w:rPr>
          <w:sz w:val="28"/>
        </w:rPr>
        <w:t>уставом образовательной организации, локальными нормативными актами образовательной организации;</w:t>
      </w:r>
    </w:p>
    <w:p w:rsidR="002449A9" w:rsidRDefault="00695D38">
      <w:pPr>
        <w:pStyle w:val="a4"/>
        <w:numPr>
          <w:ilvl w:val="4"/>
          <w:numId w:val="57"/>
        </w:numPr>
        <w:tabs>
          <w:tab w:val="left" w:pos="1702"/>
        </w:tabs>
        <w:spacing w:line="316" w:lineRule="exact"/>
        <w:ind w:left="1702" w:hanging="252"/>
        <w:rPr>
          <w:sz w:val="28"/>
        </w:rPr>
      </w:pPr>
      <w:r>
        <w:rPr>
          <w:sz w:val="28"/>
        </w:rPr>
        <w:t>настоящей</w:t>
      </w:r>
      <w:r>
        <w:rPr>
          <w:spacing w:val="-6"/>
          <w:sz w:val="28"/>
        </w:rPr>
        <w:t xml:space="preserve"> </w:t>
      </w:r>
      <w:r>
        <w:rPr>
          <w:sz w:val="28"/>
        </w:rPr>
        <w:t>должностной</w:t>
      </w:r>
      <w:r>
        <w:rPr>
          <w:spacing w:val="-6"/>
          <w:sz w:val="28"/>
        </w:rPr>
        <w:t xml:space="preserve"> </w:t>
      </w:r>
      <w:r>
        <w:rPr>
          <w:spacing w:val="-2"/>
          <w:sz w:val="28"/>
        </w:rPr>
        <w:t>инструкцией.</w:t>
      </w:r>
    </w:p>
    <w:p w:rsidR="002449A9" w:rsidRDefault="00695D38">
      <w:pPr>
        <w:pStyle w:val="a4"/>
        <w:numPr>
          <w:ilvl w:val="3"/>
          <w:numId w:val="57"/>
        </w:numPr>
        <w:tabs>
          <w:tab w:val="left" w:pos="1993"/>
        </w:tabs>
        <w:spacing w:line="321" w:lineRule="exact"/>
        <w:ind w:left="1993" w:hanging="543"/>
        <w:jc w:val="both"/>
        <w:rPr>
          <w:sz w:val="28"/>
        </w:rPr>
      </w:pPr>
      <w:r>
        <w:rPr>
          <w:sz w:val="28"/>
        </w:rPr>
        <w:t>Классный</w:t>
      </w:r>
      <w:r>
        <w:rPr>
          <w:spacing w:val="-8"/>
          <w:sz w:val="28"/>
        </w:rPr>
        <w:t xml:space="preserve"> </w:t>
      </w:r>
      <w:r>
        <w:rPr>
          <w:sz w:val="28"/>
        </w:rPr>
        <w:t>руководитель</w:t>
      </w:r>
      <w:r>
        <w:rPr>
          <w:spacing w:val="-5"/>
          <w:sz w:val="28"/>
        </w:rPr>
        <w:t xml:space="preserve"> </w:t>
      </w:r>
      <w:r>
        <w:rPr>
          <w:sz w:val="28"/>
        </w:rPr>
        <w:t>должен</w:t>
      </w:r>
      <w:r>
        <w:rPr>
          <w:spacing w:val="-7"/>
          <w:sz w:val="28"/>
        </w:rPr>
        <w:t xml:space="preserve"> </w:t>
      </w:r>
      <w:r>
        <w:rPr>
          <w:spacing w:val="-2"/>
          <w:sz w:val="28"/>
        </w:rPr>
        <w:t>знать:</w:t>
      </w:r>
    </w:p>
    <w:p w:rsidR="002449A9" w:rsidRDefault="00695D38">
      <w:pPr>
        <w:pStyle w:val="a4"/>
        <w:numPr>
          <w:ilvl w:val="4"/>
          <w:numId w:val="57"/>
        </w:numPr>
        <w:tabs>
          <w:tab w:val="left" w:pos="1673"/>
        </w:tabs>
        <w:ind w:right="848" w:firstLine="599"/>
        <w:rPr>
          <w:sz w:val="28"/>
        </w:rPr>
      </w:pPr>
      <w:r>
        <w:rPr>
          <w:sz w:val="28"/>
        </w:rPr>
        <w:t>приоритетн</w:t>
      </w:r>
      <w:r>
        <w:rPr>
          <w:sz w:val="28"/>
        </w:rPr>
        <w:t>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2449A9" w:rsidRDefault="00695D38">
      <w:pPr>
        <w:pStyle w:val="a4"/>
        <w:numPr>
          <w:ilvl w:val="4"/>
          <w:numId w:val="57"/>
        </w:numPr>
        <w:tabs>
          <w:tab w:val="left" w:pos="1681"/>
        </w:tabs>
        <w:ind w:right="859" w:firstLine="599"/>
        <w:rPr>
          <w:sz w:val="28"/>
        </w:rPr>
      </w:pPr>
      <w:r>
        <w:rPr>
          <w:sz w:val="28"/>
        </w:rPr>
        <w:t>требования ФГОС нового поколения и рекомендации по их реализации, а также т</w:t>
      </w:r>
      <w:r>
        <w:rPr>
          <w:sz w:val="28"/>
        </w:rPr>
        <w:t>еорию и методику воспитательной работы,</w:t>
      </w:r>
      <w:r>
        <w:rPr>
          <w:spacing w:val="40"/>
          <w:sz w:val="28"/>
        </w:rPr>
        <w:t xml:space="preserve"> </w:t>
      </w:r>
      <w:r>
        <w:rPr>
          <w:sz w:val="28"/>
        </w:rPr>
        <w:t>отвечающую ФГОС;</w:t>
      </w:r>
    </w:p>
    <w:p w:rsidR="002449A9" w:rsidRDefault="00695D38">
      <w:pPr>
        <w:pStyle w:val="a4"/>
        <w:numPr>
          <w:ilvl w:val="4"/>
          <w:numId w:val="57"/>
        </w:numPr>
        <w:tabs>
          <w:tab w:val="left" w:pos="1702"/>
        </w:tabs>
        <w:spacing w:line="320" w:lineRule="exact"/>
        <w:ind w:left="1702" w:hanging="252"/>
        <w:rPr>
          <w:sz w:val="28"/>
        </w:rPr>
      </w:pPr>
      <w:r>
        <w:rPr>
          <w:sz w:val="28"/>
        </w:rPr>
        <w:t>современные</w:t>
      </w:r>
      <w:r>
        <w:rPr>
          <w:spacing w:val="-7"/>
          <w:sz w:val="28"/>
        </w:rPr>
        <w:t xml:space="preserve"> </w:t>
      </w:r>
      <w:r>
        <w:rPr>
          <w:sz w:val="28"/>
        </w:rPr>
        <w:t>формы</w:t>
      </w:r>
      <w:r>
        <w:rPr>
          <w:spacing w:val="-3"/>
          <w:sz w:val="28"/>
        </w:rPr>
        <w:t xml:space="preserve"> </w:t>
      </w:r>
      <w:r>
        <w:rPr>
          <w:sz w:val="28"/>
        </w:rPr>
        <w:t>и</w:t>
      </w:r>
      <w:r>
        <w:rPr>
          <w:spacing w:val="-5"/>
          <w:sz w:val="28"/>
        </w:rPr>
        <w:t xml:space="preserve"> </w:t>
      </w:r>
      <w:r>
        <w:rPr>
          <w:sz w:val="28"/>
        </w:rPr>
        <w:t>методы</w:t>
      </w:r>
      <w:r>
        <w:rPr>
          <w:spacing w:val="-2"/>
          <w:sz w:val="28"/>
        </w:rPr>
        <w:t xml:space="preserve"> воспитания;</w:t>
      </w:r>
    </w:p>
    <w:p w:rsidR="002449A9" w:rsidRDefault="00695D38">
      <w:pPr>
        <w:pStyle w:val="a4"/>
        <w:numPr>
          <w:ilvl w:val="4"/>
          <w:numId w:val="57"/>
        </w:numPr>
        <w:tabs>
          <w:tab w:val="left" w:pos="1673"/>
        </w:tabs>
        <w:ind w:right="860" w:firstLine="599"/>
        <w:rPr>
          <w:sz w:val="28"/>
        </w:rPr>
      </w:pPr>
      <w:r>
        <w:rPr>
          <w:sz w:val="28"/>
        </w:rPr>
        <w:t>основы педагогики, детской, возрастной и социальной психологии, психологии отношений;</w:t>
      </w:r>
    </w:p>
    <w:p w:rsidR="002449A9" w:rsidRDefault="00695D38">
      <w:pPr>
        <w:pStyle w:val="a4"/>
        <w:numPr>
          <w:ilvl w:val="4"/>
          <w:numId w:val="57"/>
        </w:numPr>
        <w:tabs>
          <w:tab w:val="left" w:pos="1673"/>
        </w:tabs>
        <w:ind w:right="856" w:firstLine="599"/>
        <w:rPr>
          <w:sz w:val="28"/>
        </w:rPr>
      </w:pPr>
      <w:r>
        <w:rPr>
          <w:sz w:val="28"/>
        </w:rPr>
        <w:t xml:space="preserve">требования к оснащению и оборудованию классных кабинетов согласно </w:t>
      </w:r>
      <w:r>
        <w:rPr>
          <w:sz w:val="28"/>
        </w:rPr>
        <w:t>действующим СанПин для работы с коллективом обучающихся;</w:t>
      </w:r>
    </w:p>
    <w:p w:rsidR="002449A9" w:rsidRDefault="00695D38">
      <w:pPr>
        <w:pStyle w:val="a4"/>
        <w:numPr>
          <w:ilvl w:val="4"/>
          <w:numId w:val="57"/>
        </w:numPr>
        <w:tabs>
          <w:tab w:val="left" w:pos="1901"/>
        </w:tabs>
        <w:ind w:right="849" w:firstLine="599"/>
        <w:rPr>
          <w:sz w:val="28"/>
        </w:rPr>
      </w:pPr>
      <w:r>
        <w:rPr>
          <w:sz w:val="28"/>
        </w:rPr>
        <w:t xml:space="preserve">правила внутреннего трудового распорядка общеобразовательной </w:t>
      </w:r>
      <w:r>
        <w:rPr>
          <w:spacing w:val="-2"/>
          <w:sz w:val="28"/>
        </w:rPr>
        <w:t>организации;</w:t>
      </w:r>
    </w:p>
    <w:p w:rsidR="002449A9" w:rsidRDefault="00695D38">
      <w:pPr>
        <w:pStyle w:val="a4"/>
        <w:numPr>
          <w:ilvl w:val="4"/>
          <w:numId w:val="57"/>
        </w:numPr>
        <w:tabs>
          <w:tab w:val="left" w:pos="1702"/>
        </w:tabs>
        <w:spacing w:line="321" w:lineRule="exact"/>
        <w:ind w:left="1702" w:hanging="252"/>
        <w:rPr>
          <w:sz w:val="28"/>
        </w:rPr>
      </w:pPr>
      <w:r>
        <w:rPr>
          <w:sz w:val="28"/>
        </w:rPr>
        <w:t>нормы</w:t>
      </w:r>
      <w:r>
        <w:rPr>
          <w:spacing w:val="-7"/>
          <w:sz w:val="28"/>
        </w:rPr>
        <w:t xml:space="preserve"> </w:t>
      </w:r>
      <w:r>
        <w:rPr>
          <w:sz w:val="28"/>
        </w:rPr>
        <w:t>профессиональной</w:t>
      </w:r>
      <w:r>
        <w:rPr>
          <w:spacing w:val="-8"/>
          <w:sz w:val="28"/>
        </w:rPr>
        <w:t xml:space="preserve"> </w:t>
      </w:r>
      <w:r>
        <w:rPr>
          <w:spacing w:val="-2"/>
          <w:sz w:val="28"/>
        </w:rPr>
        <w:t>этики;</w:t>
      </w:r>
    </w:p>
    <w:p w:rsidR="002449A9" w:rsidRDefault="00695D38">
      <w:pPr>
        <w:pStyle w:val="a4"/>
        <w:numPr>
          <w:ilvl w:val="4"/>
          <w:numId w:val="57"/>
        </w:numPr>
        <w:tabs>
          <w:tab w:val="left" w:pos="1669"/>
        </w:tabs>
        <w:ind w:right="857" w:firstLine="599"/>
        <w:rPr>
          <w:sz w:val="28"/>
        </w:rPr>
      </w:pPr>
      <w:r>
        <w:rPr>
          <w:sz w:val="28"/>
        </w:rPr>
        <w:t xml:space="preserve">правила по охране труда и пожарной безопасности, требования антитеррористической безопасности </w:t>
      </w:r>
      <w:r>
        <w:rPr>
          <w:sz w:val="28"/>
        </w:rPr>
        <w:t>для образовательных организаций, правила оказания первой помощи.</w:t>
      </w:r>
    </w:p>
    <w:p w:rsidR="002449A9" w:rsidRDefault="00695D38">
      <w:pPr>
        <w:pStyle w:val="a4"/>
        <w:numPr>
          <w:ilvl w:val="3"/>
          <w:numId w:val="57"/>
        </w:numPr>
        <w:tabs>
          <w:tab w:val="left" w:pos="1993"/>
        </w:tabs>
        <w:spacing w:before="1" w:line="321" w:lineRule="exact"/>
        <w:ind w:left="1993" w:hanging="543"/>
        <w:jc w:val="both"/>
        <w:rPr>
          <w:sz w:val="28"/>
        </w:rPr>
      </w:pPr>
      <w:r>
        <w:rPr>
          <w:sz w:val="28"/>
        </w:rPr>
        <w:t>Классный</w:t>
      </w:r>
      <w:r>
        <w:rPr>
          <w:spacing w:val="-8"/>
          <w:sz w:val="28"/>
        </w:rPr>
        <w:t xml:space="preserve"> </w:t>
      </w:r>
      <w:r>
        <w:rPr>
          <w:sz w:val="28"/>
        </w:rPr>
        <w:t>руководитель</w:t>
      </w:r>
      <w:r>
        <w:rPr>
          <w:spacing w:val="-5"/>
          <w:sz w:val="28"/>
        </w:rPr>
        <w:t xml:space="preserve"> </w:t>
      </w:r>
      <w:r>
        <w:rPr>
          <w:sz w:val="28"/>
        </w:rPr>
        <w:t>должен</w:t>
      </w:r>
      <w:r>
        <w:rPr>
          <w:spacing w:val="-3"/>
          <w:sz w:val="28"/>
        </w:rPr>
        <w:t xml:space="preserve"> </w:t>
      </w:r>
      <w:r>
        <w:rPr>
          <w:spacing w:val="-2"/>
          <w:sz w:val="28"/>
        </w:rPr>
        <w:t>уметь:</w:t>
      </w:r>
    </w:p>
    <w:p w:rsidR="002449A9" w:rsidRDefault="00695D38">
      <w:pPr>
        <w:pStyle w:val="a4"/>
        <w:numPr>
          <w:ilvl w:val="4"/>
          <w:numId w:val="57"/>
        </w:numPr>
        <w:tabs>
          <w:tab w:val="left" w:pos="1702"/>
        </w:tabs>
        <w:spacing w:line="321" w:lineRule="exact"/>
        <w:ind w:left="1702" w:hanging="252"/>
        <w:rPr>
          <w:sz w:val="28"/>
        </w:rPr>
      </w:pPr>
      <w:r>
        <w:rPr>
          <w:sz w:val="28"/>
        </w:rPr>
        <w:t>реализовывать</w:t>
      </w:r>
      <w:r>
        <w:rPr>
          <w:spacing w:val="-7"/>
          <w:sz w:val="28"/>
        </w:rPr>
        <w:t xml:space="preserve"> </w:t>
      </w:r>
      <w:r>
        <w:rPr>
          <w:sz w:val="28"/>
        </w:rPr>
        <w:t>программы</w:t>
      </w:r>
      <w:r>
        <w:rPr>
          <w:spacing w:val="-5"/>
          <w:sz w:val="28"/>
        </w:rPr>
        <w:t xml:space="preserve"> </w:t>
      </w:r>
      <w:r>
        <w:rPr>
          <w:sz w:val="28"/>
        </w:rPr>
        <w:t>воспитания</w:t>
      </w:r>
      <w:r>
        <w:rPr>
          <w:spacing w:val="-6"/>
          <w:sz w:val="28"/>
        </w:rPr>
        <w:t xml:space="preserve"> </w:t>
      </w:r>
      <w:r>
        <w:rPr>
          <w:sz w:val="28"/>
        </w:rPr>
        <w:t>и</w:t>
      </w:r>
      <w:r>
        <w:rPr>
          <w:spacing w:val="-7"/>
          <w:sz w:val="28"/>
        </w:rPr>
        <w:t xml:space="preserve"> </w:t>
      </w:r>
      <w:r>
        <w:rPr>
          <w:sz w:val="28"/>
        </w:rPr>
        <w:t>социализации</w:t>
      </w:r>
      <w:r>
        <w:rPr>
          <w:spacing w:val="-2"/>
          <w:sz w:val="28"/>
        </w:rPr>
        <w:t xml:space="preserve"> обучающихся;</w:t>
      </w:r>
    </w:p>
    <w:p w:rsidR="002449A9" w:rsidRDefault="002449A9">
      <w:pPr>
        <w:pStyle w:val="a4"/>
        <w:spacing w:line="321" w:lineRule="exact"/>
        <w:rPr>
          <w:sz w:val="28"/>
        </w:rPr>
        <w:sectPr w:rsidR="002449A9">
          <w:footerReference w:type="default" r:id="rId84"/>
          <w:pgSz w:w="11910" w:h="16840"/>
          <w:pgMar w:top="1040" w:right="0" w:bottom="280" w:left="850" w:header="0" w:footer="0" w:gutter="0"/>
          <w:cols w:space="720"/>
        </w:sectPr>
      </w:pPr>
    </w:p>
    <w:p w:rsidR="002449A9" w:rsidRDefault="00695D38">
      <w:pPr>
        <w:pStyle w:val="a4"/>
        <w:numPr>
          <w:ilvl w:val="4"/>
          <w:numId w:val="57"/>
        </w:numPr>
        <w:tabs>
          <w:tab w:val="left" w:pos="1673"/>
        </w:tabs>
        <w:spacing w:before="67"/>
        <w:ind w:right="854" w:firstLine="599"/>
        <w:rPr>
          <w:sz w:val="28"/>
        </w:rPr>
      </w:pPr>
      <w:r>
        <w:rPr>
          <w:sz w:val="28"/>
        </w:rPr>
        <w:lastRenderedPageBreak/>
        <w:t xml:space="preserve">выбирать эффективные педагогические формы и методы достижения результатов духовно-нравственного воспитания и развития личности </w:t>
      </w:r>
      <w:r>
        <w:rPr>
          <w:spacing w:val="-2"/>
          <w:sz w:val="28"/>
        </w:rPr>
        <w:t>обучающихся;</w:t>
      </w:r>
    </w:p>
    <w:p w:rsidR="002449A9" w:rsidRDefault="00695D38">
      <w:pPr>
        <w:pStyle w:val="a4"/>
        <w:numPr>
          <w:ilvl w:val="4"/>
          <w:numId w:val="57"/>
        </w:numPr>
        <w:tabs>
          <w:tab w:val="left" w:pos="1665"/>
        </w:tabs>
        <w:spacing w:before="2"/>
        <w:ind w:right="852" w:firstLine="599"/>
        <w:rPr>
          <w:sz w:val="28"/>
        </w:rPr>
      </w:pPr>
      <w:r>
        <w:rPr>
          <w:sz w:val="28"/>
        </w:rPr>
        <w:t>осуществлять воспитание обучающихся с учетом их психологофизиологических особенностей;</w:t>
      </w:r>
    </w:p>
    <w:p w:rsidR="002449A9" w:rsidRDefault="00695D38">
      <w:pPr>
        <w:pStyle w:val="a4"/>
        <w:numPr>
          <w:ilvl w:val="4"/>
          <w:numId w:val="57"/>
        </w:numPr>
        <w:tabs>
          <w:tab w:val="left" w:pos="1669"/>
        </w:tabs>
        <w:ind w:right="858" w:firstLine="599"/>
        <w:rPr>
          <w:sz w:val="28"/>
        </w:rPr>
      </w:pPr>
      <w:r>
        <w:rPr>
          <w:sz w:val="28"/>
        </w:rPr>
        <w:t>эффективно управлять классом,</w:t>
      </w:r>
      <w:r>
        <w:rPr>
          <w:sz w:val="28"/>
        </w:rPr>
        <w:t xml:space="preserve"> с целью вовлечения детей в процесс обучения и воспитания, мотивируя их образовательную деятельность;</w:t>
      </w:r>
    </w:p>
    <w:p w:rsidR="002449A9" w:rsidRDefault="00695D38">
      <w:pPr>
        <w:pStyle w:val="a4"/>
        <w:numPr>
          <w:ilvl w:val="4"/>
          <w:numId w:val="57"/>
        </w:numPr>
        <w:tabs>
          <w:tab w:val="left" w:pos="1673"/>
        </w:tabs>
        <w:ind w:right="853" w:firstLine="599"/>
        <w:rPr>
          <w:sz w:val="28"/>
        </w:rPr>
      </w:pPr>
      <w:r>
        <w:rPr>
          <w:sz w:val="28"/>
        </w:rPr>
        <w:t>устанавливать четкие правила поведения в классе в соответствии с Уставом общеобразовательной организации и правилами поведения обучающихся (учащихся);</w:t>
      </w:r>
    </w:p>
    <w:p w:rsidR="002449A9" w:rsidRDefault="00695D38">
      <w:pPr>
        <w:pStyle w:val="a4"/>
        <w:numPr>
          <w:ilvl w:val="4"/>
          <w:numId w:val="57"/>
        </w:numPr>
        <w:tabs>
          <w:tab w:val="left" w:pos="1901"/>
        </w:tabs>
        <w:spacing w:line="242" w:lineRule="auto"/>
        <w:ind w:right="851" w:firstLine="599"/>
        <w:rPr>
          <w:sz w:val="28"/>
        </w:rPr>
      </w:pPr>
      <w:r>
        <w:rPr>
          <w:sz w:val="28"/>
        </w:rPr>
        <w:t>орг</w:t>
      </w:r>
      <w:r>
        <w:rPr>
          <w:sz w:val="28"/>
        </w:rPr>
        <w:t>анизовывать воспитательные мероприятия (классные часы, внеклассные мероприятия) в классе;</w:t>
      </w:r>
    </w:p>
    <w:p w:rsidR="002449A9" w:rsidRDefault="00695D38">
      <w:pPr>
        <w:pStyle w:val="a4"/>
        <w:numPr>
          <w:ilvl w:val="4"/>
          <w:numId w:val="57"/>
        </w:numPr>
        <w:tabs>
          <w:tab w:val="left" w:pos="1669"/>
        </w:tabs>
        <w:spacing w:line="242" w:lineRule="auto"/>
        <w:ind w:right="855" w:firstLine="599"/>
        <w:rPr>
          <w:sz w:val="28"/>
        </w:rPr>
      </w:pPr>
      <w:r>
        <w:rPr>
          <w:sz w:val="28"/>
        </w:rPr>
        <w:t>содействовать</w:t>
      </w:r>
      <w:r>
        <w:rPr>
          <w:spacing w:val="-10"/>
          <w:sz w:val="28"/>
        </w:rPr>
        <w:t xml:space="preserve"> </w:t>
      </w:r>
      <w:r>
        <w:rPr>
          <w:sz w:val="28"/>
        </w:rPr>
        <w:t>формированию</w:t>
      </w:r>
      <w:r>
        <w:rPr>
          <w:spacing w:val="-11"/>
          <w:sz w:val="28"/>
        </w:rPr>
        <w:t xml:space="preserve"> </w:t>
      </w:r>
      <w:r>
        <w:rPr>
          <w:sz w:val="28"/>
        </w:rPr>
        <w:t>позитивных</w:t>
      </w:r>
      <w:r>
        <w:rPr>
          <w:spacing w:val="-10"/>
          <w:sz w:val="28"/>
        </w:rPr>
        <w:t xml:space="preserve"> </w:t>
      </w:r>
      <w:r>
        <w:rPr>
          <w:sz w:val="28"/>
        </w:rPr>
        <w:t>межличностных</w:t>
      </w:r>
      <w:r>
        <w:rPr>
          <w:spacing w:val="-10"/>
          <w:sz w:val="28"/>
        </w:rPr>
        <w:t xml:space="preserve"> </w:t>
      </w:r>
      <w:r>
        <w:rPr>
          <w:sz w:val="28"/>
        </w:rPr>
        <w:t>отношений среди обучающихся класса;</w:t>
      </w:r>
    </w:p>
    <w:p w:rsidR="002449A9" w:rsidRDefault="00695D38">
      <w:pPr>
        <w:pStyle w:val="a4"/>
        <w:numPr>
          <w:ilvl w:val="4"/>
          <w:numId w:val="57"/>
        </w:numPr>
        <w:tabs>
          <w:tab w:val="left" w:pos="1669"/>
        </w:tabs>
        <w:spacing w:line="242" w:lineRule="auto"/>
        <w:ind w:right="853" w:firstLine="599"/>
        <w:rPr>
          <w:sz w:val="28"/>
        </w:rPr>
      </w:pPr>
      <w:r>
        <w:rPr>
          <w:sz w:val="28"/>
        </w:rPr>
        <w:t>защищать достоинство и интересы детей, помогать учащимся класса, оказавшимся в</w:t>
      </w:r>
      <w:r>
        <w:rPr>
          <w:sz w:val="28"/>
        </w:rPr>
        <w:t xml:space="preserve"> конфликтной ситуации и/или неблагоприятных условиях;</w:t>
      </w:r>
    </w:p>
    <w:p w:rsidR="002449A9" w:rsidRDefault="00695D38">
      <w:pPr>
        <w:pStyle w:val="a4"/>
        <w:numPr>
          <w:ilvl w:val="4"/>
          <w:numId w:val="57"/>
        </w:numPr>
        <w:tabs>
          <w:tab w:val="left" w:pos="1673"/>
        </w:tabs>
        <w:ind w:right="856" w:firstLine="599"/>
        <w:rPr>
          <w:sz w:val="28"/>
        </w:rPr>
      </w:pPr>
      <w:r>
        <w:rPr>
          <w:sz w:val="28"/>
        </w:rPr>
        <w:t xml:space="preserve">осуществлять эффективное взаимодействие с родителями (законными представителями) обучающихся с целью повышения их педагогической </w:t>
      </w:r>
      <w:r>
        <w:rPr>
          <w:spacing w:val="-2"/>
          <w:sz w:val="28"/>
        </w:rPr>
        <w:t>компетентности;</w:t>
      </w:r>
    </w:p>
    <w:p w:rsidR="002449A9" w:rsidRDefault="00695D38">
      <w:pPr>
        <w:pStyle w:val="a4"/>
        <w:numPr>
          <w:ilvl w:val="4"/>
          <w:numId w:val="57"/>
        </w:numPr>
        <w:tabs>
          <w:tab w:val="left" w:pos="1673"/>
        </w:tabs>
        <w:ind w:right="858" w:firstLine="599"/>
        <w:rPr>
          <w:sz w:val="28"/>
        </w:rPr>
      </w:pPr>
      <w:r>
        <w:rPr>
          <w:sz w:val="28"/>
        </w:rPr>
        <w:t>использовать в воспитательной деятельности современные ре</w:t>
      </w:r>
      <w:r>
        <w:rPr>
          <w:sz w:val="28"/>
        </w:rPr>
        <w:t>сурсы на различных видах информационных носителей, использовать сеть Интернет.</w:t>
      </w:r>
    </w:p>
    <w:p w:rsidR="002449A9" w:rsidRDefault="00695D38">
      <w:pPr>
        <w:pStyle w:val="a4"/>
        <w:numPr>
          <w:ilvl w:val="3"/>
          <w:numId w:val="57"/>
        </w:numPr>
        <w:tabs>
          <w:tab w:val="left" w:pos="1996"/>
        </w:tabs>
        <w:ind w:right="853" w:firstLine="599"/>
        <w:jc w:val="both"/>
        <w:rPr>
          <w:sz w:val="28"/>
        </w:rPr>
      </w:pPr>
      <w:r>
        <w:rPr>
          <w:sz w:val="28"/>
        </w:rPr>
        <w:t>Во время отсутствия классного руководителя (отпуск, болезнь и</w:t>
      </w:r>
      <w:r>
        <w:rPr>
          <w:spacing w:val="40"/>
          <w:sz w:val="28"/>
        </w:rPr>
        <w:t xml:space="preserve"> </w:t>
      </w:r>
      <w:r>
        <w:rPr>
          <w:sz w:val="28"/>
        </w:rPr>
        <w:t>пр.) его обязанности исполняет лицо, назначенное в установленном порядке, которое приобретает соответствующие права</w:t>
      </w:r>
      <w:r>
        <w:rPr>
          <w:sz w:val="28"/>
        </w:rPr>
        <w:t xml:space="preserve"> и несет ответственность за неисполнение или ненадлежащее исполнение обязанностей, возложенных на него в связи с замещением.</w:t>
      </w:r>
    </w:p>
    <w:p w:rsidR="002449A9" w:rsidRDefault="00695D38">
      <w:pPr>
        <w:pStyle w:val="2"/>
        <w:numPr>
          <w:ilvl w:val="2"/>
          <w:numId w:val="57"/>
        </w:numPr>
        <w:tabs>
          <w:tab w:val="left" w:pos="3111"/>
        </w:tabs>
        <w:spacing w:line="319" w:lineRule="exact"/>
        <w:ind w:left="3111" w:hanging="340"/>
        <w:jc w:val="both"/>
      </w:pPr>
      <w:r>
        <w:t>Цели,</w:t>
      </w:r>
      <w:r>
        <w:rPr>
          <w:spacing w:val="-5"/>
        </w:rPr>
        <w:t xml:space="preserve"> </w:t>
      </w:r>
      <w:r>
        <w:t>задачи</w:t>
      </w:r>
      <w:r>
        <w:rPr>
          <w:spacing w:val="-4"/>
        </w:rPr>
        <w:t xml:space="preserve"> </w:t>
      </w:r>
      <w:r>
        <w:t>и</w:t>
      </w:r>
      <w:r>
        <w:rPr>
          <w:spacing w:val="-2"/>
        </w:rPr>
        <w:t xml:space="preserve"> </w:t>
      </w:r>
      <w:r>
        <w:t>функции</w:t>
      </w:r>
      <w:r>
        <w:rPr>
          <w:spacing w:val="-5"/>
        </w:rPr>
        <w:t xml:space="preserve"> </w:t>
      </w:r>
      <w:r>
        <w:t>классного</w:t>
      </w:r>
      <w:r>
        <w:rPr>
          <w:spacing w:val="-3"/>
        </w:rPr>
        <w:t xml:space="preserve"> </w:t>
      </w:r>
      <w:r>
        <w:rPr>
          <w:spacing w:val="-2"/>
        </w:rPr>
        <w:t>руководителя</w:t>
      </w:r>
    </w:p>
    <w:p w:rsidR="002449A9" w:rsidRDefault="00695D38">
      <w:pPr>
        <w:pStyle w:val="a4"/>
        <w:numPr>
          <w:ilvl w:val="3"/>
          <w:numId w:val="57"/>
        </w:numPr>
        <w:tabs>
          <w:tab w:val="left" w:pos="1952"/>
        </w:tabs>
        <w:ind w:right="846" w:firstLine="599"/>
        <w:jc w:val="both"/>
        <w:rPr>
          <w:sz w:val="28"/>
        </w:rPr>
      </w:pPr>
      <w:r>
        <w:rPr>
          <w:sz w:val="28"/>
        </w:rPr>
        <w:t>Цель деятельности классного руководителя - формирование и развитие гармонично развито</w:t>
      </w:r>
      <w:r>
        <w:rPr>
          <w:sz w:val="28"/>
        </w:rPr>
        <w:t xml:space="preserve">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w:t>
      </w:r>
      <w:r>
        <w:rPr>
          <w:spacing w:val="-2"/>
          <w:sz w:val="28"/>
        </w:rPr>
        <w:t>традиций.</w:t>
      </w:r>
    </w:p>
    <w:p w:rsidR="002449A9" w:rsidRDefault="00695D38">
      <w:pPr>
        <w:pStyle w:val="a4"/>
        <w:numPr>
          <w:ilvl w:val="3"/>
          <w:numId w:val="57"/>
        </w:numPr>
        <w:tabs>
          <w:tab w:val="left" w:pos="1985"/>
        </w:tabs>
        <w:spacing w:line="320" w:lineRule="exact"/>
        <w:ind w:left="1985" w:hanging="535"/>
        <w:jc w:val="both"/>
        <w:rPr>
          <w:sz w:val="28"/>
        </w:rPr>
      </w:pPr>
      <w:r>
        <w:rPr>
          <w:sz w:val="28"/>
        </w:rPr>
        <w:t>Задачи</w:t>
      </w:r>
      <w:r>
        <w:rPr>
          <w:spacing w:val="-6"/>
          <w:sz w:val="28"/>
        </w:rPr>
        <w:t xml:space="preserve"> </w:t>
      </w:r>
      <w:r>
        <w:rPr>
          <w:sz w:val="28"/>
        </w:rPr>
        <w:t>деятельности</w:t>
      </w:r>
      <w:r>
        <w:rPr>
          <w:spacing w:val="-5"/>
          <w:sz w:val="28"/>
        </w:rPr>
        <w:t xml:space="preserve"> </w:t>
      </w:r>
      <w:r>
        <w:rPr>
          <w:sz w:val="28"/>
        </w:rPr>
        <w:t>классного</w:t>
      </w:r>
      <w:r>
        <w:rPr>
          <w:spacing w:val="-6"/>
          <w:sz w:val="28"/>
        </w:rPr>
        <w:t xml:space="preserve"> </w:t>
      </w:r>
      <w:r>
        <w:rPr>
          <w:spacing w:val="-2"/>
          <w:sz w:val="28"/>
        </w:rPr>
        <w:t>руководителя:</w:t>
      </w:r>
    </w:p>
    <w:p w:rsidR="002449A9" w:rsidRDefault="00695D38">
      <w:pPr>
        <w:pStyle w:val="a4"/>
        <w:numPr>
          <w:ilvl w:val="4"/>
          <w:numId w:val="57"/>
        </w:numPr>
        <w:tabs>
          <w:tab w:val="left" w:pos="1641"/>
        </w:tabs>
        <w:ind w:right="850" w:firstLine="599"/>
        <w:rPr>
          <w:sz w:val="28"/>
        </w:rPr>
      </w:pPr>
      <w:r>
        <w:rPr>
          <w:sz w:val="28"/>
        </w:rPr>
        <w:t xml:space="preserve">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w:t>
      </w:r>
      <w:r>
        <w:rPr>
          <w:spacing w:val="-2"/>
          <w:sz w:val="28"/>
        </w:rPr>
        <w:t>государства;</w:t>
      </w:r>
    </w:p>
    <w:p w:rsidR="002449A9" w:rsidRDefault="00695D38">
      <w:pPr>
        <w:pStyle w:val="a4"/>
        <w:numPr>
          <w:ilvl w:val="4"/>
          <w:numId w:val="57"/>
        </w:numPr>
        <w:tabs>
          <w:tab w:val="left" w:pos="1641"/>
        </w:tabs>
        <w:ind w:right="849" w:firstLine="599"/>
        <w:rPr>
          <w:sz w:val="28"/>
        </w:rPr>
      </w:pPr>
      <w:r>
        <w:rPr>
          <w:sz w:val="28"/>
        </w:rPr>
        <w:t>создание благоприятных психолого-п</w:t>
      </w:r>
      <w:r>
        <w:rPr>
          <w:sz w:val="28"/>
        </w:rPr>
        <w:t>едагогических условий в классе путем гуманизации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w:t>
      </w:r>
      <w:r>
        <w:rPr>
          <w:sz w:val="28"/>
        </w:rPr>
        <w:t>ти, недопустимости любых форм и видов травли, насилия, проявления жестокости;</w:t>
      </w:r>
    </w:p>
    <w:p w:rsidR="002449A9" w:rsidRDefault="00695D38">
      <w:pPr>
        <w:pStyle w:val="a4"/>
        <w:numPr>
          <w:ilvl w:val="4"/>
          <w:numId w:val="57"/>
        </w:numPr>
        <w:tabs>
          <w:tab w:val="left" w:pos="1645"/>
        </w:tabs>
        <w:ind w:right="849" w:firstLine="599"/>
        <w:rPr>
          <w:sz w:val="28"/>
        </w:rPr>
      </w:pPr>
      <w:r>
        <w:rPr>
          <w:sz w:val="28"/>
        </w:rPr>
        <w:t>формирование у обучающихся высокого уровня духовно- нравственного</w:t>
      </w:r>
      <w:r>
        <w:rPr>
          <w:spacing w:val="22"/>
          <w:sz w:val="28"/>
        </w:rPr>
        <w:t xml:space="preserve">  </w:t>
      </w:r>
      <w:r>
        <w:rPr>
          <w:sz w:val="28"/>
        </w:rPr>
        <w:t>развития,</w:t>
      </w:r>
      <w:r>
        <w:rPr>
          <w:spacing w:val="28"/>
          <w:sz w:val="28"/>
        </w:rPr>
        <w:t xml:space="preserve">  </w:t>
      </w:r>
      <w:r>
        <w:rPr>
          <w:sz w:val="28"/>
        </w:rPr>
        <w:t>основанного</w:t>
      </w:r>
      <w:r>
        <w:rPr>
          <w:spacing w:val="23"/>
          <w:sz w:val="28"/>
        </w:rPr>
        <w:t xml:space="preserve">  </w:t>
      </w:r>
      <w:r>
        <w:rPr>
          <w:sz w:val="28"/>
        </w:rPr>
        <w:t>на</w:t>
      </w:r>
      <w:r>
        <w:rPr>
          <w:spacing w:val="27"/>
          <w:sz w:val="28"/>
        </w:rPr>
        <w:t xml:space="preserve">  </w:t>
      </w:r>
      <w:r>
        <w:rPr>
          <w:sz w:val="28"/>
        </w:rPr>
        <w:t>принятии</w:t>
      </w:r>
      <w:r>
        <w:rPr>
          <w:spacing w:val="26"/>
          <w:sz w:val="28"/>
        </w:rPr>
        <w:t xml:space="preserve">  </w:t>
      </w:r>
      <w:r>
        <w:rPr>
          <w:sz w:val="28"/>
        </w:rPr>
        <w:t>общечеловеческих</w:t>
      </w:r>
      <w:r>
        <w:rPr>
          <w:spacing w:val="25"/>
          <w:sz w:val="28"/>
        </w:rPr>
        <w:t xml:space="preserve">  </w:t>
      </w:r>
      <w:r>
        <w:rPr>
          <w:spacing w:val="-10"/>
          <w:sz w:val="28"/>
        </w:rPr>
        <w:t>и</w:t>
      </w:r>
    </w:p>
    <w:p w:rsidR="002449A9" w:rsidRDefault="002449A9">
      <w:pPr>
        <w:pStyle w:val="a4"/>
        <w:rPr>
          <w:sz w:val="28"/>
        </w:rPr>
        <w:sectPr w:rsidR="002449A9">
          <w:footerReference w:type="default" r:id="rId85"/>
          <w:pgSz w:w="11910" w:h="16840"/>
          <w:pgMar w:top="1040" w:right="0" w:bottom="280" w:left="850" w:header="0" w:footer="0" w:gutter="0"/>
          <w:cols w:space="720"/>
        </w:sectPr>
      </w:pPr>
    </w:p>
    <w:p w:rsidR="002449A9" w:rsidRDefault="00695D38">
      <w:pPr>
        <w:pStyle w:val="a3"/>
        <w:spacing w:before="67" w:line="242" w:lineRule="auto"/>
        <w:ind w:right="853"/>
      </w:pPr>
      <w:r>
        <w:lastRenderedPageBreak/>
        <w:t>российских традиционных духовных ц</w:t>
      </w:r>
      <w:r>
        <w:t>енностей и практической готовности им следовать;</w:t>
      </w:r>
    </w:p>
    <w:p w:rsidR="002449A9" w:rsidRDefault="00695D38">
      <w:pPr>
        <w:pStyle w:val="a4"/>
        <w:numPr>
          <w:ilvl w:val="4"/>
          <w:numId w:val="57"/>
        </w:numPr>
        <w:tabs>
          <w:tab w:val="left" w:pos="1897"/>
        </w:tabs>
        <w:ind w:right="852" w:firstLine="599"/>
        <w:rPr>
          <w:sz w:val="28"/>
        </w:rPr>
      </w:pPr>
      <w:r>
        <w:rPr>
          <w:sz w:val="28"/>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w:t>
      </w:r>
      <w:r>
        <w:rPr>
          <w:sz w:val="28"/>
        </w:rPr>
        <w:t>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2449A9" w:rsidRDefault="00695D38">
      <w:pPr>
        <w:pStyle w:val="a4"/>
        <w:numPr>
          <w:ilvl w:val="4"/>
          <w:numId w:val="57"/>
        </w:numPr>
        <w:tabs>
          <w:tab w:val="left" w:pos="1641"/>
        </w:tabs>
        <w:ind w:right="853" w:firstLine="599"/>
        <w:rPr>
          <w:sz w:val="28"/>
        </w:rPr>
      </w:pPr>
      <w:r>
        <w:rPr>
          <w:sz w:val="28"/>
        </w:rPr>
        <w:t>формирование у обучающихся активной гражданской позиции,</w:t>
      </w:r>
      <w:r>
        <w:rPr>
          <w:spacing w:val="40"/>
          <w:sz w:val="28"/>
        </w:rPr>
        <w:t xml:space="preserve"> </w:t>
      </w:r>
      <w:r>
        <w:rPr>
          <w:sz w:val="28"/>
        </w:rPr>
        <w:t>чувства ответственности за свою страну, причастнос</w:t>
      </w:r>
      <w:r>
        <w:rPr>
          <w:sz w:val="28"/>
        </w:rPr>
        <w:t>ти к историко- культурной общности российского народа и судьбе России, включая неприятие</w:t>
      </w:r>
      <w:r>
        <w:rPr>
          <w:spacing w:val="-4"/>
          <w:sz w:val="28"/>
        </w:rPr>
        <w:t xml:space="preserve"> </w:t>
      </w:r>
      <w:r>
        <w:rPr>
          <w:sz w:val="28"/>
        </w:rPr>
        <w:t>попыток пересмотра</w:t>
      </w:r>
      <w:r>
        <w:rPr>
          <w:spacing w:val="-1"/>
          <w:sz w:val="28"/>
        </w:rPr>
        <w:t xml:space="preserve"> </w:t>
      </w:r>
      <w:r>
        <w:rPr>
          <w:sz w:val="28"/>
        </w:rPr>
        <w:t>исторических</w:t>
      </w:r>
      <w:r>
        <w:rPr>
          <w:spacing w:val="-1"/>
          <w:sz w:val="28"/>
        </w:rPr>
        <w:t xml:space="preserve"> </w:t>
      </w:r>
      <w:r>
        <w:rPr>
          <w:sz w:val="28"/>
        </w:rPr>
        <w:t>фактов, в</w:t>
      </w:r>
      <w:r>
        <w:rPr>
          <w:spacing w:val="-1"/>
          <w:sz w:val="28"/>
        </w:rPr>
        <w:t xml:space="preserve"> </w:t>
      </w:r>
      <w:r>
        <w:rPr>
          <w:sz w:val="28"/>
        </w:rPr>
        <w:t>частности, событий и итогов второй мировой войны;</w:t>
      </w:r>
    </w:p>
    <w:p w:rsidR="002449A9" w:rsidRDefault="00695D38">
      <w:pPr>
        <w:pStyle w:val="a4"/>
        <w:numPr>
          <w:ilvl w:val="4"/>
          <w:numId w:val="57"/>
        </w:numPr>
        <w:tabs>
          <w:tab w:val="left" w:pos="1713"/>
        </w:tabs>
        <w:ind w:right="854" w:firstLine="599"/>
        <w:rPr>
          <w:sz w:val="28"/>
        </w:rPr>
      </w:pPr>
      <w:r>
        <w:rPr>
          <w:sz w:val="28"/>
        </w:rPr>
        <w:t>формирование способности обучающихся реализовать свой</w:t>
      </w:r>
      <w:r>
        <w:rPr>
          <w:spacing w:val="80"/>
          <w:sz w:val="28"/>
        </w:rPr>
        <w:t xml:space="preserve"> </w:t>
      </w:r>
      <w:r>
        <w:rPr>
          <w:sz w:val="28"/>
        </w:rPr>
        <w:t xml:space="preserve">потенциал в условиях </w:t>
      </w:r>
      <w:r>
        <w:rPr>
          <w:sz w:val="28"/>
        </w:rPr>
        <w:t>современного общества за счѐт активной жизненной и социальной позиции, использования возможностей волонтѐрского движения, детских общественных движений, творческих и научных сообществ;</w:t>
      </w:r>
    </w:p>
    <w:p w:rsidR="002449A9" w:rsidRDefault="00695D38">
      <w:pPr>
        <w:pStyle w:val="a4"/>
        <w:numPr>
          <w:ilvl w:val="4"/>
          <w:numId w:val="57"/>
        </w:numPr>
        <w:tabs>
          <w:tab w:val="left" w:pos="1670"/>
        </w:tabs>
        <w:spacing w:line="321" w:lineRule="exact"/>
        <w:ind w:left="1670" w:hanging="220"/>
        <w:jc w:val="left"/>
        <w:rPr>
          <w:sz w:val="28"/>
        </w:rPr>
      </w:pPr>
      <w:r>
        <w:rPr>
          <w:sz w:val="28"/>
        </w:rPr>
        <w:t>формирование</w:t>
      </w:r>
      <w:r>
        <w:rPr>
          <w:spacing w:val="-6"/>
          <w:sz w:val="28"/>
        </w:rPr>
        <w:t xml:space="preserve"> </w:t>
      </w:r>
      <w:r>
        <w:rPr>
          <w:sz w:val="28"/>
        </w:rPr>
        <w:t>здорового</w:t>
      </w:r>
      <w:r>
        <w:rPr>
          <w:spacing w:val="-6"/>
          <w:sz w:val="28"/>
        </w:rPr>
        <w:t xml:space="preserve"> </w:t>
      </w:r>
      <w:r>
        <w:rPr>
          <w:sz w:val="28"/>
        </w:rPr>
        <w:t>образа</w:t>
      </w:r>
      <w:r>
        <w:rPr>
          <w:spacing w:val="-1"/>
          <w:sz w:val="28"/>
        </w:rPr>
        <w:t xml:space="preserve"> </w:t>
      </w:r>
      <w:r>
        <w:rPr>
          <w:spacing w:val="-2"/>
          <w:sz w:val="28"/>
        </w:rPr>
        <w:t>жизни;</w:t>
      </w:r>
    </w:p>
    <w:p w:rsidR="002449A9" w:rsidRDefault="00695D38">
      <w:pPr>
        <w:pStyle w:val="a4"/>
        <w:numPr>
          <w:ilvl w:val="4"/>
          <w:numId w:val="57"/>
        </w:numPr>
        <w:tabs>
          <w:tab w:val="left" w:pos="1641"/>
        </w:tabs>
        <w:spacing w:line="242" w:lineRule="auto"/>
        <w:ind w:right="849" w:firstLine="599"/>
        <w:jc w:val="left"/>
        <w:rPr>
          <w:sz w:val="28"/>
        </w:rPr>
      </w:pPr>
      <w:r>
        <w:rPr>
          <w:sz w:val="28"/>
        </w:rPr>
        <w:t>обеспечение защиты прав и соблюден</w:t>
      </w:r>
      <w:r>
        <w:rPr>
          <w:sz w:val="28"/>
        </w:rPr>
        <w:t xml:space="preserve">ие законных интересов каждого </w:t>
      </w:r>
      <w:r>
        <w:rPr>
          <w:spacing w:val="-2"/>
          <w:sz w:val="28"/>
        </w:rPr>
        <w:t>ребенка;</w:t>
      </w:r>
    </w:p>
    <w:p w:rsidR="002449A9" w:rsidRDefault="00695D38">
      <w:pPr>
        <w:pStyle w:val="a4"/>
        <w:numPr>
          <w:ilvl w:val="4"/>
          <w:numId w:val="57"/>
        </w:numPr>
        <w:tabs>
          <w:tab w:val="left" w:pos="1670"/>
        </w:tabs>
        <w:spacing w:line="316" w:lineRule="exact"/>
        <w:ind w:left="1670" w:hanging="220"/>
        <w:jc w:val="left"/>
        <w:rPr>
          <w:sz w:val="28"/>
        </w:rPr>
      </w:pPr>
      <w:r>
        <w:rPr>
          <w:sz w:val="28"/>
        </w:rPr>
        <w:t>организация</w:t>
      </w:r>
      <w:r>
        <w:rPr>
          <w:spacing w:val="-7"/>
          <w:sz w:val="28"/>
        </w:rPr>
        <w:t xml:space="preserve"> </w:t>
      </w:r>
      <w:r>
        <w:rPr>
          <w:sz w:val="28"/>
        </w:rPr>
        <w:t>внеурочной</w:t>
      </w:r>
      <w:r>
        <w:rPr>
          <w:spacing w:val="-6"/>
          <w:sz w:val="28"/>
        </w:rPr>
        <w:t xml:space="preserve"> </w:t>
      </w:r>
      <w:r>
        <w:rPr>
          <w:sz w:val="28"/>
        </w:rPr>
        <w:t>работы</w:t>
      </w:r>
      <w:r>
        <w:rPr>
          <w:spacing w:val="-4"/>
          <w:sz w:val="28"/>
        </w:rPr>
        <w:t xml:space="preserve"> </w:t>
      </w:r>
      <w:r>
        <w:rPr>
          <w:sz w:val="28"/>
        </w:rPr>
        <w:t>с</w:t>
      </w:r>
      <w:r>
        <w:rPr>
          <w:spacing w:val="-4"/>
          <w:sz w:val="28"/>
        </w:rPr>
        <w:t xml:space="preserve"> </w:t>
      </w:r>
      <w:r>
        <w:rPr>
          <w:sz w:val="28"/>
        </w:rPr>
        <w:t>обучающимися</w:t>
      </w:r>
      <w:r>
        <w:rPr>
          <w:spacing w:val="-5"/>
          <w:sz w:val="28"/>
        </w:rPr>
        <w:t xml:space="preserve"> </w:t>
      </w:r>
      <w:r>
        <w:rPr>
          <w:sz w:val="28"/>
        </w:rPr>
        <w:t>в</w:t>
      </w:r>
      <w:r>
        <w:rPr>
          <w:spacing w:val="-4"/>
          <w:sz w:val="28"/>
        </w:rPr>
        <w:t xml:space="preserve"> </w:t>
      </w:r>
      <w:r>
        <w:rPr>
          <w:spacing w:val="-2"/>
          <w:sz w:val="28"/>
        </w:rPr>
        <w:t>классе;</w:t>
      </w:r>
    </w:p>
    <w:p w:rsidR="002449A9" w:rsidRDefault="00695D38">
      <w:pPr>
        <w:pStyle w:val="a4"/>
        <w:numPr>
          <w:ilvl w:val="4"/>
          <w:numId w:val="57"/>
        </w:numPr>
        <w:tabs>
          <w:tab w:val="left" w:pos="1641"/>
        </w:tabs>
        <w:ind w:right="857" w:firstLine="599"/>
        <w:jc w:val="left"/>
        <w:rPr>
          <w:sz w:val="28"/>
        </w:rPr>
      </w:pPr>
      <w:r>
        <w:rPr>
          <w:sz w:val="28"/>
        </w:rPr>
        <w:t>содействие развитию инклюзивных форм образования,</w:t>
      </w:r>
      <w:r>
        <w:rPr>
          <w:spacing w:val="34"/>
          <w:sz w:val="28"/>
        </w:rPr>
        <w:t xml:space="preserve"> </w:t>
      </w:r>
      <w:r>
        <w:rPr>
          <w:sz w:val="28"/>
        </w:rPr>
        <w:t>в том числе в</w:t>
      </w:r>
      <w:r>
        <w:rPr>
          <w:spacing w:val="40"/>
          <w:sz w:val="28"/>
        </w:rPr>
        <w:t xml:space="preserve"> </w:t>
      </w:r>
      <w:r>
        <w:rPr>
          <w:sz w:val="28"/>
        </w:rPr>
        <w:t>интересах обучающихся с ограниченными возможностями здоровья.</w:t>
      </w:r>
    </w:p>
    <w:p w:rsidR="002449A9" w:rsidRDefault="00695D38">
      <w:pPr>
        <w:pStyle w:val="a3"/>
        <w:spacing w:line="321" w:lineRule="exact"/>
        <w:ind w:left="2078"/>
        <w:jc w:val="left"/>
      </w:pPr>
      <w:r>
        <w:t>2.3</w:t>
      </w:r>
      <w:r>
        <w:rPr>
          <w:spacing w:val="-6"/>
        </w:rPr>
        <w:t xml:space="preserve"> </w:t>
      </w:r>
      <w:r>
        <w:t>Основными</w:t>
      </w:r>
      <w:r>
        <w:rPr>
          <w:spacing w:val="-5"/>
        </w:rPr>
        <w:t xml:space="preserve"> </w:t>
      </w:r>
      <w:r>
        <w:t>функциями</w:t>
      </w:r>
      <w:r>
        <w:rPr>
          <w:spacing w:val="-5"/>
        </w:rPr>
        <w:t xml:space="preserve"> </w:t>
      </w:r>
      <w:r>
        <w:t>классного</w:t>
      </w:r>
      <w:r>
        <w:rPr>
          <w:spacing w:val="-7"/>
        </w:rPr>
        <w:t xml:space="preserve"> </w:t>
      </w:r>
      <w:r>
        <w:t>руководителя</w:t>
      </w:r>
      <w:r>
        <w:rPr>
          <w:spacing w:val="-4"/>
        </w:rPr>
        <w:t xml:space="preserve"> </w:t>
      </w:r>
      <w:r>
        <w:rPr>
          <w:spacing w:val="-2"/>
        </w:rPr>
        <w:t>являются:</w:t>
      </w:r>
    </w:p>
    <w:p w:rsidR="002449A9" w:rsidRDefault="00695D38">
      <w:pPr>
        <w:pStyle w:val="a4"/>
        <w:numPr>
          <w:ilvl w:val="4"/>
          <w:numId w:val="57"/>
        </w:numPr>
        <w:tabs>
          <w:tab w:val="left" w:pos="1637"/>
          <w:tab w:val="left" w:pos="3250"/>
          <w:tab w:val="left" w:pos="5669"/>
          <w:tab w:val="left" w:pos="7596"/>
          <w:tab w:val="left" w:pos="8239"/>
          <w:tab w:val="left" w:pos="10050"/>
        </w:tabs>
        <w:spacing w:line="242" w:lineRule="auto"/>
        <w:ind w:right="856" w:firstLine="599"/>
        <w:jc w:val="left"/>
        <w:rPr>
          <w:sz w:val="28"/>
        </w:rPr>
      </w:pPr>
      <w:r>
        <w:rPr>
          <w:spacing w:val="-2"/>
          <w:sz w:val="28"/>
        </w:rPr>
        <w:t>личностно</w:t>
      </w:r>
      <w:r>
        <w:rPr>
          <w:sz w:val="28"/>
        </w:rPr>
        <w:tab/>
      </w:r>
      <w:r>
        <w:rPr>
          <w:spacing w:val="-2"/>
          <w:sz w:val="28"/>
        </w:rPr>
        <w:t>ориентированная</w:t>
      </w:r>
      <w:r>
        <w:rPr>
          <w:sz w:val="28"/>
        </w:rPr>
        <w:tab/>
      </w:r>
      <w:r>
        <w:rPr>
          <w:spacing w:val="-2"/>
          <w:sz w:val="28"/>
        </w:rPr>
        <w:t>деятельность</w:t>
      </w:r>
      <w:r>
        <w:rPr>
          <w:sz w:val="28"/>
        </w:rPr>
        <w:tab/>
      </w:r>
      <w:r>
        <w:rPr>
          <w:spacing w:val="-6"/>
          <w:sz w:val="28"/>
        </w:rPr>
        <w:t>по</w:t>
      </w:r>
      <w:r>
        <w:rPr>
          <w:sz w:val="28"/>
        </w:rPr>
        <w:tab/>
      </w:r>
      <w:r>
        <w:rPr>
          <w:spacing w:val="-2"/>
          <w:sz w:val="28"/>
        </w:rPr>
        <w:t>воспитанию</w:t>
      </w:r>
      <w:r>
        <w:rPr>
          <w:sz w:val="28"/>
        </w:rPr>
        <w:tab/>
      </w:r>
      <w:r>
        <w:rPr>
          <w:spacing w:val="-10"/>
          <w:sz w:val="28"/>
        </w:rPr>
        <w:t xml:space="preserve">и </w:t>
      </w:r>
      <w:r>
        <w:rPr>
          <w:sz w:val="28"/>
        </w:rPr>
        <w:t>социализации обучающихся в классе;</w:t>
      </w:r>
    </w:p>
    <w:p w:rsidR="002449A9" w:rsidRDefault="00695D38">
      <w:pPr>
        <w:pStyle w:val="a4"/>
        <w:numPr>
          <w:ilvl w:val="4"/>
          <w:numId w:val="57"/>
        </w:numPr>
        <w:tabs>
          <w:tab w:val="left" w:pos="1898"/>
          <w:tab w:val="left" w:pos="3803"/>
        </w:tabs>
        <w:spacing w:line="242" w:lineRule="auto"/>
        <w:ind w:left="490" w:right="1701" w:firstLine="959"/>
        <w:jc w:val="left"/>
        <w:rPr>
          <w:sz w:val="28"/>
        </w:rPr>
      </w:pPr>
      <w:r>
        <w:rPr>
          <w:spacing w:val="-2"/>
          <w:sz w:val="28"/>
        </w:rPr>
        <w:t>деятельность</w:t>
      </w:r>
      <w:r>
        <w:rPr>
          <w:sz w:val="28"/>
        </w:rPr>
        <w:tab/>
        <w:t>по</w:t>
      </w:r>
      <w:r>
        <w:rPr>
          <w:spacing w:val="-13"/>
          <w:sz w:val="28"/>
        </w:rPr>
        <w:t xml:space="preserve"> </w:t>
      </w:r>
      <w:r>
        <w:rPr>
          <w:sz w:val="28"/>
        </w:rPr>
        <w:t>воспитанию</w:t>
      </w:r>
      <w:r>
        <w:rPr>
          <w:spacing w:val="-10"/>
          <w:sz w:val="28"/>
        </w:rPr>
        <w:t xml:space="preserve"> </w:t>
      </w:r>
      <w:r>
        <w:rPr>
          <w:sz w:val="28"/>
        </w:rPr>
        <w:t>и</w:t>
      </w:r>
      <w:r>
        <w:rPr>
          <w:spacing w:val="-11"/>
          <w:sz w:val="28"/>
        </w:rPr>
        <w:t xml:space="preserve"> </w:t>
      </w:r>
      <w:r>
        <w:rPr>
          <w:sz w:val="28"/>
        </w:rPr>
        <w:t>социализации</w:t>
      </w:r>
      <w:r>
        <w:rPr>
          <w:spacing w:val="-11"/>
          <w:sz w:val="28"/>
        </w:rPr>
        <w:t xml:space="preserve"> </w:t>
      </w:r>
      <w:r>
        <w:rPr>
          <w:sz w:val="28"/>
        </w:rPr>
        <w:t>обучающихся, осуществляемой с классом как социальной группой;</w:t>
      </w:r>
    </w:p>
    <w:p w:rsidR="002449A9" w:rsidRDefault="00695D38">
      <w:pPr>
        <w:pStyle w:val="a4"/>
        <w:numPr>
          <w:ilvl w:val="4"/>
          <w:numId w:val="57"/>
        </w:numPr>
        <w:tabs>
          <w:tab w:val="left" w:pos="1641"/>
          <w:tab w:val="left" w:pos="3773"/>
          <w:tab w:val="left" w:pos="5628"/>
          <w:tab w:val="left" w:pos="6176"/>
          <w:tab w:val="left" w:pos="8383"/>
          <w:tab w:val="left" w:pos="8787"/>
        </w:tabs>
        <w:spacing w:line="242" w:lineRule="auto"/>
        <w:ind w:right="851" w:firstLine="599"/>
        <w:jc w:val="left"/>
        <w:rPr>
          <w:sz w:val="28"/>
        </w:rPr>
      </w:pPr>
      <w:r>
        <w:rPr>
          <w:spacing w:val="-2"/>
          <w:sz w:val="28"/>
        </w:rPr>
        <w:t>воспитательная</w:t>
      </w:r>
      <w:r>
        <w:rPr>
          <w:sz w:val="28"/>
        </w:rPr>
        <w:tab/>
      </w:r>
      <w:r>
        <w:rPr>
          <w:spacing w:val="-2"/>
          <w:sz w:val="28"/>
        </w:rPr>
        <w:t>деятельность</w:t>
      </w:r>
      <w:r>
        <w:rPr>
          <w:sz w:val="28"/>
        </w:rPr>
        <w:tab/>
      </w:r>
      <w:r>
        <w:rPr>
          <w:spacing w:val="-6"/>
          <w:sz w:val="28"/>
        </w:rPr>
        <w:t>во</w:t>
      </w:r>
      <w:r>
        <w:rPr>
          <w:sz w:val="28"/>
        </w:rPr>
        <w:tab/>
      </w:r>
      <w:r>
        <w:rPr>
          <w:spacing w:val="-2"/>
          <w:sz w:val="28"/>
        </w:rPr>
        <w:t>взаимодействии</w:t>
      </w:r>
      <w:r>
        <w:rPr>
          <w:sz w:val="28"/>
        </w:rPr>
        <w:tab/>
      </w:r>
      <w:r>
        <w:rPr>
          <w:spacing w:val="-10"/>
          <w:sz w:val="28"/>
        </w:rPr>
        <w:t>с</w:t>
      </w:r>
      <w:r>
        <w:rPr>
          <w:sz w:val="28"/>
        </w:rPr>
        <w:tab/>
      </w:r>
      <w:r>
        <w:rPr>
          <w:spacing w:val="-2"/>
          <w:sz w:val="28"/>
        </w:rPr>
        <w:t xml:space="preserve">родителями </w:t>
      </w:r>
      <w:r>
        <w:rPr>
          <w:sz w:val="28"/>
        </w:rPr>
        <w:t>(законными представителями) несовершеннолетних обучающихся;</w:t>
      </w:r>
    </w:p>
    <w:p w:rsidR="002449A9" w:rsidRDefault="00695D38">
      <w:pPr>
        <w:pStyle w:val="a4"/>
        <w:numPr>
          <w:ilvl w:val="4"/>
          <w:numId w:val="57"/>
        </w:numPr>
        <w:tabs>
          <w:tab w:val="left" w:pos="1641"/>
        </w:tabs>
        <w:spacing w:line="242" w:lineRule="auto"/>
        <w:ind w:right="857" w:firstLine="599"/>
        <w:jc w:val="left"/>
        <w:rPr>
          <w:sz w:val="28"/>
        </w:rPr>
      </w:pPr>
      <w:r>
        <w:rPr>
          <w:sz w:val="28"/>
        </w:rPr>
        <w:t>воспитательная</w:t>
      </w:r>
      <w:r>
        <w:rPr>
          <w:spacing w:val="80"/>
          <w:sz w:val="28"/>
        </w:rPr>
        <w:t xml:space="preserve"> </w:t>
      </w:r>
      <w:r>
        <w:rPr>
          <w:sz w:val="28"/>
        </w:rPr>
        <w:t>деятельность</w:t>
      </w:r>
      <w:r>
        <w:rPr>
          <w:spacing w:val="80"/>
          <w:sz w:val="28"/>
        </w:rPr>
        <w:t xml:space="preserve"> </w:t>
      </w:r>
      <w:r>
        <w:rPr>
          <w:sz w:val="28"/>
        </w:rPr>
        <w:t>во</w:t>
      </w:r>
      <w:r>
        <w:rPr>
          <w:spacing w:val="80"/>
          <w:sz w:val="28"/>
        </w:rPr>
        <w:t xml:space="preserve"> </w:t>
      </w:r>
      <w:r>
        <w:rPr>
          <w:sz w:val="28"/>
        </w:rPr>
        <w:t>взаимодействии</w:t>
      </w:r>
      <w:r>
        <w:rPr>
          <w:spacing w:val="80"/>
          <w:sz w:val="28"/>
        </w:rPr>
        <w:t xml:space="preserve"> </w:t>
      </w:r>
      <w:r>
        <w:rPr>
          <w:sz w:val="28"/>
        </w:rPr>
        <w:t>с</w:t>
      </w:r>
      <w:r>
        <w:rPr>
          <w:spacing w:val="80"/>
          <w:sz w:val="28"/>
        </w:rPr>
        <w:t xml:space="preserve"> </w:t>
      </w:r>
      <w:r>
        <w:rPr>
          <w:sz w:val="28"/>
        </w:rPr>
        <w:t xml:space="preserve">педагогическим </w:t>
      </w:r>
      <w:r>
        <w:rPr>
          <w:spacing w:val="-2"/>
          <w:sz w:val="28"/>
        </w:rPr>
        <w:t>коллективом;</w:t>
      </w:r>
    </w:p>
    <w:p w:rsidR="002449A9" w:rsidRDefault="00695D38">
      <w:pPr>
        <w:pStyle w:val="a4"/>
        <w:numPr>
          <w:ilvl w:val="4"/>
          <w:numId w:val="57"/>
        </w:numPr>
        <w:tabs>
          <w:tab w:val="left" w:pos="1661"/>
          <w:tab w:val="left" w:pos="2962"/>
          <w:tab w:val="left" w:pos="3474"/>
          <w:tab w:val="left" w:pos="5685"/>
          <w:tab w:val="left" w:pos="7952"/>
          <w:tab w:val="left" w:pos="9926"/>
        </w:tabs>
        <w:spacing w:line="242" w:lineRule="auto"/>
        <w:ind w:right="853" w:firstLine="599"/>
        <w:jc w:val="left"/>
        <w:rPr>
          <w:sz w:val="28"/>
        </w:rPr>
      </w:pPr>
      <w:r>
        <w:rPr>
          <w:spacing w:val="-2"/>
          <w:sz w:val="28"/>
        </w:rPr>
        <w:t>участие</w:t>
      </w:r>
      <w:r>
        <w:rPr>
          <w:sz w:val="28"/>
        </w:rPr>
        <w:tab/>
      </w:r>
      <w:r>
        <w:rPr>
          <w:spacing w:val="-10"/>
          <w:sz w:val="28"/>
        </w:rPr>
        <w:t>в</w:t>
      </w:r>
      <w:r>
        <w:rPr>
          <w:sz w:val="28"/>
        </w:rPr>
        <w:tab/>
      </w:r>
      <w:r>
        <w:rPr>
          <w:spacing w:val="-2"/>
          <w:sz w:val="28"/>
        </w:rPr>
        <w:t>осуществлении</w:t>
      </w:r>
      <w:r>
        <w:rPr>
          <w:sz w:val="28"/>
        </w:rPr>
        <w:tab/>
      </w:r>
      <w:r>
        <w:rPr>
          <w:spacing w:val="-2"/>
          <w:sz w:val="28"/>
        </w:rPr>
        <w:t>воспитательной</w:t>
      </w:r>
      <w:r>
        <w:rPr>
          <w:sz w:val="28"/>
        </w:rPr>
        <w:tab/>
      </w:r>
      <w:r>
        <w:rPr>
          <w:spacing w:val="-2"/>
          <w:sz w:val="28"/>
        </w:rPr>
        <w:t>деятельности</w:t>
      </w:r>
      <w:r>
        <w:rPr>
          <w:sz w:val="28"/>
        </w:rPr>
        <w:tab/>
      </w:r>
      <w:r>
        <w:rPr>
          <w:spacing w:val="-6"/>
          <w:sz w:val="28"/>
        </w:rPr>
        <w:t xml:space="preserve">во </w:t>
      </w:r>
      <w:r>
        <w:rPr>
          <w:sz w:val="28"/>
        </w:rPr>
        <w:t xml:space="preserve">взаимодействии с социальными </w:t>
      </w:r>
      <w:r>
        <w:rPr>
          <w:sz w:val="28"/>
        </w:rPr>
        <w:t>партнерами;</w:t>
      </w:r>
    </w:p>
    <w:p w:rsidR="002449A9" w:rsidRDefault="00695D38">
      <w:pPr>
        <w:pStyle w:val="a4"/>
        <w:numPr>
          <w:ilvl w:val="4"/>
          <w:numId w:val="57"/>
        </w:numPr>
        <w:tabs>
          <w:tab w:val="left" w:pos="1698"/>
        </w:tabs>
        <w:spacing w:line="316" w:lineRule="exact"/>
        <w:ind w:left="1698" w:hanging="248"/>
        <w:jc w:val="left"/>
        <w:rPr>
          <w:sz w:val="28"/>
        </w:rPr>
      </w:pPr>
      <w:r>
        <w:rPr>
          <w:sz w:val="28"/>
        </w:rPr>
        <w:t>ведение</w:t>
      </w:r>
      <w:r>
        <w:rPr>
          <w:spacing w:val="-8"/>
          <w:sz w:val="28"/>
        </w:rPr>
        <w:t xml:space="preserve"> </w:t>
      </w:r>
      <w:r>
        <w:rPr>
          <w:sz w:val="28"/>
        </w:rPr>
        <w:t>и</w:t>
      </w:r>
      <w:r>
        <w:rPr>
          <w:spacing w:val="-5"/>
          <w:sz w:val="28"/>
        </w:rPr>
        <w:t xml:space="preserve"> </w:t>
      </w:r>
      <w:r>
        <w:rPr>
          <w:sz w:val="28"/>
        </w:rPr>
        <w:t>составление</w:t>
      </w:r>
      <w:r>
        <w:rPr>
          <w:spacing w:val="-5"/>
          <w:sz w:val="28"/>
        </w:rPr>
        <w:t xml:space="preserve"> </w:t>
      </w:r>
      <w:r>
        <w:rPr>
          <w:sz w:val="28"/>
        </w:rPr>
        <w:t>документации</w:t>
      </w:r>
      <w:r>
        <w:rPr>
          <w:spacing w:val="-5"/>
          <w:sz w:val="28"/>
        </w:rPr>
        <w:t xml:space="preserve"> </w:t>
      </w:r>
      <w:r>
        <w:rPr>
          <w:sz w:val="28"/>
        </w:rPr>
        <w:t>классного</w:t>
      </w:r>
      <w:r>
        <w:rPr>
          <w:spacing w:val="-5"/>
          <w:sz w:val="28"/>
        </w:rPr>
        <w:t xml:space="preserve"> </w:t>
      </w:r>
      <w:r>
        <w:rPr>
          <w:spacing w:val="-2"/>
          <w:sz w:val="28"/>
        </w:rPr>
        <w:t>руководителя</w:t>
      </w:r>
    </w:p>
    <w:p w:rsidR="002449A9" w:rsidRDefault="00695D38">
      <w:pPr>
        <w:pStyle w:val="a4"/>
        <w:numPr>
          <w:ilvl w:val="2"/>
          <w:numId w:val="57"/>
        </w:numPr>
        <w:tabs>
          <w:tab w:val="left" w:pos="368"/>
        </w:tabs>
        <w:ind w:left="368" w:right="1733" w:hanging="368"/>
        <w:rPr>
          <w:sz w:val="28"/>
        </w:rPr>
      </w:pPr>
      <w:r>
        <w:rPr>
          <w:sz w:val="28"/>
        </w:rPr>
        <w:t>Функциональные</w:t>
      </w:r>
      <w:r>
        <w:rPr>
          <w:spacing w:val="-12"/>
          <w:sz w:val="28"/>
        </w:rPr>
        <w:t xml:space="preserve"> </w:t>
      </w:r>
      <w:r>
        <w:rPr>
          <w:sz w:val="28"/>
        </w:rPr>
        <w:t>обязанности</w:t>
      </w:r>
      <w:r>
        <w:rPr>
          <w:spacing w:val="-9"/>
          <w:sz w:val="28"/>
        </w:rPr>
        <w:t xml:space="preserve"> </w:t>
      </w:r>
      <w:r>
        <w:rPr>
          <w:sz w:val="28"/>
        </w:rPr>
        <w:t>классного</w:t>
      </w:r>
      <w:r>
        <w:rPr>
          <w:spacing w:val="-9"/>
          <w:sz w:val="28"/>
        </w:rPr>
        <w:t xml:space="preserve"> </w:t>
      </w:r>
      <w:r>
        <w:rPr>
          <w:spacing w:val="-2"/>
          <w:sz w:val="28"/>
        </w:rPr>
        <w:t>руководителя</w:t>
      </w:r>
    </w:p>
    <w:p w:rsidR="002449A9" w:rsidRDefault="00695D38">
      <w:pPr>
        <w:spacing w:line="319" w:lineRule="exact"/>
        <w:ind w:right="1715"/>
        <w:jc w:val="right"/>
        <w:rPr>
          <w:b/>
          <w:i/>
          <w:sz w:val="28"/>
        </w:rPr>
      </w:pPr>
      <w:r>
        <w:rPr>
          <w:b/>
          <w:i/>
          <w:sz w:val="28"/>
        </w:rPr>
        <w:t>Инвариантная</w:t>
      </w:r>
      <w:r>
        <w:rPr>
          <w:b/>
          <w:i/>
          <w:spacing w:val="-5"/>
          <w:sz w:val="28"/>
        </w:rPr>
        <w:t xml:space="preserve"> </w:t>
      </w:r>
      <w:r>
        <w:rPr>
          <w:b/>
          <w:i/>
          <w:sz w:val="28"/>
        </w:rPr>
        <w:t>часть</w:t>
      </w:r>
      <w:r>
        <w:rPr>
          <w:b/>
          <w:i/>
          <w:spacing w:val="-8"/>
          <w:sz w:val="28"/>
        </w:rPr>
        <w:t xml:space="preserve"> </w:t>
      </w:r>
      <w:r>
        <w:rPr>
          <w:b/>
          <w:i/>
          <w:sz w:val="28"/>
        </w:rPr>
        <w:t>деятельности</w:t>
      </w:r>
      <w:r>
        <w:rPr>
          <w:b/>
          <w:i/>
          <w:spacing w:val="-4"/>
          <w:sz w:val="28"/>
        </w:rPr>
        <w:t xml:space="preserve"> </w:t>
      </w:r>
      <w:r>
        <w:rPr>
          <w:b/>
          <w:i/>
          <w:sz w:val="28"/>
        </w:rPr>
        <w:t>классного</w:t>
      </w:r>
      <w:r>
        <w:rPr>
          <w:b/>
          <w:i/>
          <w:spacing w:val="-3"/>
          <w:sz w:val="28"/>
        </w:rPr>
        <w:t xml:space="preserve"> </w:t>
      </w:r>
      <w:r>
        <w:rPr>
          <w:b/>
          <w:i/>
          <w:spacing w:val="-2"/>
          <w:sz w:val="28"/>
        </w:rPr>
        <w:t>руководителя</w:t>
      </w:r>
    </w:p>
    <w:p w:rsidR="002449A9" w:rsidRDefault="00695D38">
      <w:pPr>
        <w:pStyle w:val="a4"/>
        <w:numPr>
          <w:ilvl w:val="3"/>
          <w:numId w:val="57"/>
        </w:numPr>
        <w:tabs>
          <w:tab w:val="left" w:pos="1972"/>
        </w:tabs>
        <w:spacing w:line="237" w:lineRule="auto"/>
        <w:ind w:right="853" w:firstLine="599"/>
        <w:jc w:val="both"/>
        <w:rPr>
          <w:sz w:val="28"/>
        </w:rPr>
      </w:pPr>
      <w:r>
        <w:rPr>
          <w:sz w:val="28"/>
        </w:rPr>
        <w:t xml:space="preserve">В рамках личностно ориентированной деятельности по воспитанию и социализации </w:t>
      </w:r>
      <w:r>
        <w:rPr>
          <w:sz w:val="28"/>
        </w:rPr>
        <w:t>обучающихся в классе:</w:t>
      </w:r>
    </w:p>
    <w:p w:rsidR="002449A9" w:rsidRDefault="00695D38">
      <w:pPr>
        <w:pStyle w:val="a4"/>
        <w:numPr>
          <w:ilvl w:val="4"/>
          <w:numId w:val="57"/>
        </w:numPr>
        <w:tabs>
          <w:tab w:val="left" w:pos="1909"/>
        </w:tabs>
        <w:ind w:right="854" w:firstLine="599"/>
        <w:rPr>
          <w:sz w:val="28"/>
        </w:rPr>
      </w:pPr>
      <w:r>
        <w:rPr>
          <w:sz w:val="28"/>
        </w:rPr>
        <w:t>содействует повышению дисциплинированности и академической успешности каждого обучающегося;</w:t>
      </w:r>
    </w:p>
    <w:p w:rsidR="002449A9" w:rsidRDefault="00695D38">
      <w:pPr>
        <w:pStyle w:val="a4"/>
        <w:numPr>
          <w:ilvl w:val="4"/>
          <w:numId w:val="57"/>
        </w:numPr>
        <w:tabs>
          <w:tab w:val="left" w:pos="1673"/>
        </w:tabs>
        <w:ind w:right="853" w:firstLine="599"/>
        <w:rPr>
          <w:sz w:val="28"/>
        </w:rPr>
      </w:pPr>
      <w:r>
        <w:rPr>
          <w:sz w:val="28"/>
        </w:rPr>
        <w:t>обеспечивает соблюдение обучающимися класса расписания учебных занятий,</w:t>
      </w:r>
      <w:r>
        <w:rPr>
          <w:spacing w:val="-3"/>
          <w:sz w:val="28"/>
        </w:rPr>
        <w:t xml:space="preserve"> </w:t>
      </w:r>
      <w:r>
        <w:rPr>
          <w:sz w:val="28"/>
        </w:rPr>
        <w:t>организационных</w:t>
      </w:r>
      <w:r>
        <w:rPr>
          <w:spacing w:val="-5"/>
          <w:sz w:val="28"/>
        </w:rPr>
        <w:t xml:space="preserve"> </w:t>
      </w:r>
      <w:r>
        <w:rPr>
          <w:sz w:val="28"/>
        </w:rPr>
        <w:t>требований</w:t>
      </w:r>
      <w:r>
        <w:rPr>
          <w:spacing w:val="-7"/>
          <w:sz w:val="28"/>
        </w:rPr>
        <w:t xml:space="preserve"> </w:t>
      </w:r>
      <w:r>
        <w:rPr>
          <w:sz w:val="28"/>
        </w:rPr>
        <w:t>в</w:t>
      </w:r>
      <w:r>
        <w:rPr>
          <w:spacing w:val="-2"/>
          <w:sz w:val="28"/>
        </w:rPr>
        <w:t xml:space="preserve"> </w:t>
      </w:r>
      <w:r>
        <w:rPr>
          <w:sz w:val="28"/>
        </w:rPr>
        <w:t>период</w:t>
      </w:r>
      <w:r>
        <w:rPr>
          <w:spacing w:val="-4"/>
          <w:sz w:val="28"/>
        </w:rPr>
        <w:t xml:space="preserve"> </w:t>
      </w:r>
      <w:r>
        <w:rPr>
          <w:sz w:val="28"/>
        </w:rPr>
        <w:t>начала</w:t>
      </w:r>
      <w:r>
        <w:rPr>
          <w:spacing w:val="-2"/>
          <w:sz w:val="28"/>
        </w:rPr>
        <w:t xml:space="preserve"> </w:t>
      </w:r>
      <w:r>
        <w:rPr>
          <w:sz w:val="28"/>
        </w:rPr>
        <w:t>и</w:t>
      </w:r>
      <w:r>
        <w:rPr>
          <w:spacing w:val="-7"/>
          <w:sz w:val="28"/>
        </w:rPr>
        <w:t xml:space="preserve"> </w:t>
      </w:r>
      <w:r>
        <w:rPr>
          <w:sz w:val="28"/>
        </w:rPr>
        <w:t>окончания</w:t>
      </w:r>
      <w:r>
        <w:rPr>
          <w:spacing w:val="-2"/>
          <w:sz w:val="28"/>
        </w:rPr>
        <w:t xml:space="preserve"> </w:t>
      </w:r>
      <w:r>
        <w:rPr>
          <w:sz w:val="28"/>
        </w:rPr>
        <w:t xml:space="preserve">учебного </w:t>
      </w:r>
      <w:r>
        <w:rPr>
          <w:sz w:val="28"/>
        </w:rPr>
        <w:t>периода, выявляет факты</w:t>
      </w:r>
      <w:r>
        <w:rPr>
          <w:spacing w:val="-2"/>
          <w:sz w:val="28"/>
        </w:rPr>
        <w:t xml:space="preserve"> </w:t>
      </w:r>
      <w:r>
        <w:rPr>
          <w:sz w:val="28"/>
        </w:rPr>
        <w:t>перегрузки</w:t>
      </w:r>
      <w:r>
        <w:rPr>
          <w:spacing w:val="-4"/>
          <w:sz w:val="28"/>
        </w:rPr>
        <w:t xml:space="preserve"> </w:t>
      </w:r>
      <w:r>
        <w:rPr>
          <w:sz w:val="28"/>
        </w:rPr>
        <w:t>обучающихся, содействует организации деятельности класса на каникулах;</w:t>
      </w:r>
    </w:p>
    <w:p w:rsidR="002449A9" w:rsidRDefault="002449A9">
      <w:pPr>
        <w:pStyle w:val="a4"/>
        <w:rPr>
          <w:sz w:val="28"/>
        </w:rPr>
        <w:sectPr w:rsidR="002449A9">
          <w:footerReference w:type="default" r:id="rId86"/>
          <w:pgSz w:w="11910" w:h="16840"/>
          <w:pgMar w:top="1040" w:right="0" w:bottom="280" w:left="850" w:header="0" w:footer="0" w:gutter="0"/>
          <w:cols w:space="720"/>
        </w:sectPr>
      </w:pPr>
    </w:p>
    <w:p w:rsidR="002449A9" w:rsidRDefault="00695D38">
      <w:pPr>
        <w:pStyle w:val="a4"/>
        <w:numPr>
          <w:ilvl w:val="4"/>
          <w:numId w:val="57"/>
        </w:numPr>
        <w:tabs>
          <w:tab w:val="left" w:pos="1665"/>
        </w:tabs>
        <w:spacing w:before="67"/>
        <w:ind w:right="852" w:firstLine="599"/>
        <w:rPr>
          <w:sz w:val="28"/>
        </w:rPr>
      </w:pPr>
      <w:r>
        <w:rPr>
          <w:sz w:val="28"/>
        </w:rPr>
        <w:lastRenderedPageBreak/>
        <w:t xml:space="preserve">обеспечивает включѐнность всех обучающихся в воспитательные мероприятия по приоритетным направлениям деятельности по воспитанию и </w:t>
      </w:r>
      <w:r>
        <w:rPr>
          <w:spacing w:val="-2"/>
          <w:sz w:val="28"/>
        </w:rPr>
        <w:t>с</w:t>
      </w:r>
      <w:r>
        <w:rPr>
          <w:spacing w:val="-2"/>
          <w:sz w:val="28"/>
        </w:rPr>
        <w:t>оциализации;</w:t>
      </w:r>
    </w:p>
    <w:p w:rsidR="002449A9" w:rsidRDefault="00695D38">
      <w:pPr>
        <w:pStyle w:val="a4"/>
        <w:numPr>
          <w:ilvl w:val="4"/>
          <w:numId w:val="57"/>
        </w:numPr>
        <w:tabs>
          <w:tab w:val="left" w:pos="1698"/>
        </w:tabs>
        <w:spacing w:before="2" w:line="321" w:lineRule="exact"/>
        <w:ind w:left="1698" w:hanging="248"/>
        <w:rPr>
          <w:sz w:val="28"/>
        </w:rPr>
      </w:pPr>
      <w:r>
        <w:rPr>
          <w:sz w:val="28"/>
        </w:rPr>
        <w:t>содействует</w:t>
      </w:r>
      <w:r>
        <w:rPr>
          <w:spacing w:val="-6"/>
          <w:sz w:val="28"/>
        </w:rPr>
        <w:t xml:space="preserve"> </w:t>
      </w:r>
      <w:r>
        <w:rPr>
          <w:sz w:val="28"/>
        </w:rPr>
        <w:t>успешной</w:t>
      </w:r>
      <w:r>
        <w:rPr>
          <w:spacing w:val="-10"/>
          <w:sz w:val="28"/>
        </w:rPr>
        <w:t xml:space="preserve"> </w:t>
      </w:r>
      <w:r>
        <w:rPr>
          <w:sz w:val="28"/>
        </w:rPr>
        <w:t>социализации</w:t>
      </w:r>
      <w:r>
        <w:rPr>
          <w:spacing w:val="-2"/>
          <w:sz w:val="28"/>
        </w:rPr>
        <w:t xml:space="preserve"> обучающихся;</w:t>
      </w:r>
    </w:p>
    <w:p w:rsidR="002449A9" w:rsidRDefault="00695D38">
      <w:pPr>
        <w:pStyle w:val="a4"/>
        <w:numPr>
          <w:ilvl w:val="4"/>
          <w:numId w:val="57"/>
        </w:numPr>
        <w:tabs>
          <w:tab w:val="left" w:pos="1697"/>
        </w:tabs>
        <w:spacing w:line="242" w:lineRule="auto"/>
        <w:ind w:right="856" w:firstLine="599"/>
        <w:rPr>
          <w:sz w:val="28"/>
        </w:rPr>
      </w:pPr>
      <w:r>
        <w:rPr>
          <w:sz w:val="28"/>
        </w:rPr>
        <w:t xml:space="preserve">оказывает индивидуальную поддержку каждому обучающемуся </w:t>
      </w:r>
      <w:r>
        <w:rPr>
          <w:spacing w:val="-2"/>
          <w:sz w:val="28"/>
        </w:rPr>
        <w:t>класса;</w:t>
      </w:r>
    </w:p>
    <w:p w:rsidR="002449A9" w:rsidRDefault="00695D38">
      <w:pPr>
        <w:pStyle w:val="a4"/>
        <w:numPr>
          <w:ilvl w:val="4"/>
          <w:numId w:val="57"/>
        </w:numPr>
        <w:tabs>
          <w:tab w:val="left" w:pos="1661"/>
        </w:tabs>
        <w:spacing w:line="242" w:lineRule="auto"/>
        <w:ind w:right="857" w:firstLine="599"/>
        <w:jc w:val="left"/>
        <w:rPr>
          <w:sz w:val="28"/>
        </w:rPr>
      </w:pPr>
      <w:r>
        <w:rPr>
          <w:sz w:val="28"/>
        </w:rPr>
        <w:t>выявляет</w:t>
      </w:r>
      <w:r>
        <w:rPr>
          <w:spacing w:val="40"/>
          <w:sz w:val="28"/>
        </w:rPr>
        <w:t xml:space="preserve"> </w:t>
      </w:r>
      <w:r>
        <w:rPr>
          <w:sz w:val="28"/>
        </w:rPr>
        <w:t>и</w:t>
      </w:r>
      <w:r>
        <w:rPr>
          <w:spacing w:val="40"/>
          <w:sz w:val="28"/>
        </w:rPr>
        <w:t xml:space="preserve"> </w:t>
      </w:r>
      <w:r>
        <w:rPr>
          <w:sz w:val="28"/>
        </w:rPr>
        <w:t>осуществляет</w:t>
      </w:r>
      <w:r>
        <w:rPr>
          <w:spacing w:val="40"/>
          <w:sz w:val="28"/>
        </w:rPr>
        <w:t xml:space="preserve"> </w:t>
      </w:r>
      <w:r>
        <w:rPr>
          <w:sz w:val="28"/>
        </w:rPr>
        <w:t>поддержку</w:t>
      </w:r>
      <w:r>
        <w:rPr>
          <w:spacing w:val="40"/>
          <w:sz w:val="28"/>
        </w:rPr>
        <w:t xml:space="preserve"> </w:t>
      </w:r>
      <w:r>
        <w:rPr>
          <w:sz w:val="28"/>
        </w:rPr>
        <w:t>обучающихся,</w:t>
      </w:r>
      <w:r>
        <w:rPr>
          <w:spacing w:val="40"/>
          <w:sz w:val="28"/>
        </w:rPr>
        <w:t xml:space="preserve"> </w:t>
      </w:r>
      <w:r>
        <w:rPr>
          <w:sz w:val="28"/>
        </w:rPr>
        <w:t>оказавшихся</w:t>
      </w:r>
      <w:r>
        <w:rPr>
          <w:spacing w:val="40"/>
          <w:sz w:val="28"/>
        </w:rPr>
        <w:t xml:space="preserve"> </w:t>
      </w:r>
      <w:r>
        <w:rPr>
          <w:sz w:val="28"/>
        </w:rPr>
        <w:t>в</w:t>
      </w:r>
      <w:r>
        <w:rPr>
          <w:spacing w:val="80"/>
          <w:sz w:val="28"/>
        </w:rPr>
        <w:t xml:space="preserve"> </w:t>
      </w:r>
      <w:r>
        <w:rPr>
          <w:sz w:val="28"/>
        </w:rPr>
        <w:t>сложной жизненной ситуации;</w:t>
      </w:r>
    </w:p>
    <w:p w:rsidR="002449A9" w:rsidRDefault="00695D38">
      <w:pPr>
        <w:pStyle w:val="a4"/>
        <w:numPr>
          <w:ilvl w:val="4"/>
          <w:numId w:val="57"/>
        </w:numPr>
        <w:tabs>
          <w:tab w:val="left" w:pos="1665"/>
        </w:tabs>
        <w:spacing w:line="242" w:lineRule="auto"/>
        <w:ind w:right="860" w:firstLine="599"/>
        <w:jc w:val="left"/>
        <w:rPr>
          <w:sz w:val="28"/>
        </w:rPr>
      </w:pPr>
      <w:r>
        <w:rPr>
          <w:sz w:val="28"/>
        </w:rPr>
        <w:t>выявляет</w:t>
      </w:r>
      <w:r>
        <w:rPr>
          <w:spacing w:val="40"/>
          <w:sz w:val="28"/>
        </w:rPr>
        <w:t xml:space="preserve"> </w:t>
      </w:r>
      <w:r>
        <w:rPr>
          <w:sz w:val="28"/>
        </w:rPr>
        <w:t>и</w:t>
      </w:r>
      <w:r>
        <w:rPr>
          <w:spacing w:val="40"/>
          <w:sz w:val="28"/>
        </w:rPr>
        <w:t xml:space="preserve"> </w:t>
      </w:r>
      <w:r>
        <w:rPr>
          <w:sz w:val="28"/>
        </w:rPr>
        <w:t>осуществляет</w:t>
      </w:r>
      <w:r>
        <w:rPr>
          <w:spacing w:val="40"/>
          <w:sz w:val="28"/>
        </w:rPr>
        <w:t xml:space="preserve"> </w:t>
      </w:r>
      <w:r>
        <w:rPr>
          <w:sz w:val="28"/>
        </w:rPr>
        <w:t>педагогическую</w:t>
      </w:r>
      <w:r>
        <w:rPr>
          <w:spacing w:val="40"/>
          <w:sz w:val="28"/>
        </w:rPr>
        <w:t xml:space="preserve"> </w:t>
      </w:r>
      <w:r>
        <w:rPr>
          <w:sz w:val="28"/>
        </w:rPr>
        <w:t>поддержку</w:t>
      </w:r>
      <w:r>
        <w:rPr>
          <w:spacing w:val="40"/>
          <w:sz w:val="28"/>
        </w:rPr>
        <w:t xml:space="preserve"> </w:t>
      </w:r>
      <w:r>
        <w:rPr>
          <w:sz w:val="28"/>
        </w:rPr>
        <w:t>обучающимся, нуждающихся в психологической помощи;</w:t>
      </w:r>
    </w:p>
    <w:p w:rsidR="002449A9" w:rsidRDefault="00695D38">
      <w:pPr>
        <w:pStyle w:val="a4"/>
        <w:numPr>
          <w:ilvl w:val="4"/>
          <w:numId w:val="57"/>
        </w:numPr>
        <w:tabs>
          <w:tab w:val="left" w:pos="1673"/>
        </w:tabs>
        <w:spacing w:line="242" w:lineRule="auto"/>
        <w:ind w:right="856" w:firstLine="599"/>
        <w:jc w:val="left"/>
        <w:rPr>
          <w:sz w:val="28"/>
        </w:rPr>
      </w:pPr>
      <w:r>
        <w:rPr>
          <w:sz w:val="28"/>
        </w:rPr>
        <w:t>проводит</w:t>
      </w:r>
      <w:r>
        <w:rPr>
          <w:spacing w:val="40"/>
          <w:sz w:val="28"/>
        </w:rPr>
        <w:t xml:space="preserve"> </w:t>
      </w:r>
      <w:r>
        <w:rPr>
          <w:sz w:val="28"/>
        </w:rPr>
        <w:t>профилактику</w:t>
      </w:r>
      <w:r>
        <w:rPr>
          <w:spacing w:val="40"/>
          <w:sz w:val="28"/>
        </w:rPr>
        <w:t xml:space="preserve"> </w:t>
      </w:r>
      <w:r>
        <w:rPr>
          <w:sz w:val="28"/>
        </w:rPr>
        <w:t>наркотической</w:t>
      </w:r>
      <w:r>
        <w:rPr>
          <w:spacing w:val="40"/>
          <w:sz w:val="28"/>
        </w:rPr>
        <w:t xml:space="preserve"> </w:t>
      </w:r>
      <w:r>
        <w:rPr>
          <w:sz w:val="28"/>
        </w:rPr>
        <w:t>и</w:t>
      </w:r>
      <w:r>
        <w:rPr>
          <w:spacing w:val="40"/>
          <w:sz w:val="28"/>
        </w:rPr>
        <w:t xml:space="preserve"> </w:t>
      </w:r>
      <w:r>
        <w:rPr>
          <w:sz w:val="28"/>
        </w:rPr>
        <w:t>алкогольной</w:t>
      </w:r>
      <w:r>
        <w:rPr>
          <w:spacing w:val="40"/>
          <w:sz w:val="28"/>
        </w:rPr>
        <w:t xml:space="preserve"> </w:t>
      </w:r>
      <w:r>
        <w:rPr>
          <w:sz w:val="28"/>
        </w:rPr>
        <w:t>зависимости, табакокурения, употребления вредных для здоровья веществ;</w:t>
      </w:r>
    </w:p>
    <w:p w:rsidR="002449A9" w:rsidRDefault="00695D38">
      <w:pPr>
        <w:pStyle w:val="a4"/>
        <w:numPr>
          <w:ilvl w:val="4"/>
          <w:numId w:val="57"/>
        </w:numPr>
        <w:tabs>
          <w:tab w:val="left" w:pos="1698"/>
        </w:tabs>
        <w:spacing w:line="316" w:lineRule="exact"/>
        <w:ind w:left="1698" w:hanging="248"/>
        <w:jc w:val="left"/>
        <w:rPr>
          <w:sz w:val="28"/>
        </w:rPr>
      </w:pPr>
      <w:r>
        <w:rPr>
          <w:sz w:val="28"/>
        </w:rPr>
        <w:t>формирует</w:t>
      </w:r>
      <w:r>
        <w:rPr>
          <w:spacing w:val="-8"/>
          <w:sz w:val="28"/>
        </w:rPr>
        <w:t xml:space="preserve"> </w:t>
      </w:r>
      <w:r>
        <w:rPr>
          <w:sz w:val="28"/>
        </w:rPr>
        <w:t>навыки</w:t>
      </w:r>
      <w:r>
        <w:rPr>
          <w:spacing w:val="-8"/>
          <w:sz w:val="28"/>
        </w:rPr>
        <w:t xml:space="preserve"> </w:t>
      </w:r>
      <w:r>
        <w:rPr>
          <w:sz w:val="28"/>
        </w:rPr>
        <w:t>информационной</w:t>
      </w:r>
      <w:r>
        <w:rPr>
          <w:spacing w:val="-7"/>
          <w:sz w:val="28"/>
        </w:rPr>
        <w:t xml:space="preserve"> </w:t>
      </w:r>
      <w:r>
        <w:rPr>
          <w:spacing w:val="-2"/>
          <w:sz w:val="28"/>
        </w:rPr>
        <w:t>безопасности;</w:t>
      </w:r>
    </w:p>
    <w:p w:rsidR="002449A9" w:rsidRDefault="00695D38">
      <w:pPr>
        <w:pStyle w:val="a4"/>
        <w:numPr>
          <w:ilvl w:val="4"/>
          <w:numId w:val="57"/>
        </w:numPr>
        <w:tabs>
          <w:tab w:val="left" w:pos="1665"/>
        </w:tabs>
        <w:ind w:right="855" w:firstLine="599"/>
        <w:rPr>
          <w:sz w:val="28"/>
        </w:rPr>
      </w:pPr>
      <w:r>
        <w:rPr>
          <w:sz w:val="28"/>
        </w:rPr>
        <w:t xml:space="preserve">организует изучение </w:t>
      </w:r>
      <w:r>
        <w:rPr>
          <w:sz w:val="28"/>
        </w:rPr>
        <w:t>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2449A9" w:rsidRDefault="00695D38">
      <w:pPr>
        <w:pStyle w:val="a4"/>
        <w:numPr>
          <w:ilvl w:val="4"/>
          <w:numId w:val="57"/>
        </w:numPr>
        <w:tabs>
          <w:tab w:val="left" w:pos="1909"/>
        </w:tabs>
        <w:spacing w:line="242" w:lineRule="auto"/>
        <w:ind w:left="978" w:right="1343" w:firstLine="471"/>
        <w:rPr>
          <w:sz w:val="28"/>
        </w:rPr>
      </w:pPr>
      <w:r>
        <w:rPr>
          <w:sz w:val="28"/>
        </w:rPr>
        <w:t>содействует</w:t>
      </w:r>
      <w:r>
        <w:rPr>
          <w:spacing w:val="80"/>
          <w:w w:val="150"/>
          <w:sz w:val="28"/>
        </w:rPr>
        <w:t xml:space="preserve"> </w:t>
      </w:r>
      <w:r>
        <w:rPr>
          <w:sz w:val="28"/>
        </w:rPr>
        <w:t>формированию у детей с устойчиво низкими образовательными</w:t>
      </w:r>
      <w:r>
        <w:rPr>
          <w:spacing w:val="-6"/>
          <w:sz w:val="28"/>
        </w:rPr>
        <w:t xml:space="preserve"> </w:t>
      </w:r>
      <w:r>
        <w:rPr>
          <w:sz w:val="28"/>
        </w:rPr>
        <w:t>результатами</w:t>
      </w:r>
      <w:r>
        <w:rPr>
          <w:spacing w:val="-3"/>
          <w:sz w:val="28"/>
        </w:rPr>
        <w:t xml:space="preserve"> </w:t>
      </w:r>
      <w:r>
        <w:rPr>
          <w:sz w:val="28"/>
        </w:rPr>
        <w:t>мотивации</w:t>
      </w:r>
      <w:r>
        <w:rPr>
          <w:spacing w:val="-5"/>
          <w:sz w:val="28"/>
        </w:rPr>
        <w:t xml:space="preserve"> </w:t>
      </w:r>
      <w:r>
        <w:rPr>
          <w:sz w:val="28"/>
        </w:rPr>
        <w:t>к</w:t>
      </w:r>
      <w:r>
        <w:rPr>
          <w:spacing w:val="-4"/>
          <w:sz w:val="28"/>
        </w:rPr>
        <w:t xml:space="preserve"> </w:t>
      </w:r>
      <w:r>
        <w:rPr>
          <w:sz w:val="28"/>
        </w:rPr>
        <w:t>обучению,</w:t>
      </w:r>
      <w:r>
        <w:rPr>
          <w:spacing w:val="-3"/>
          <w:sz w:val="28"/>
        </w:rPr>
        <w:t xml:space="preserve"> </w:t>
      </w:r>
      <w:r>
        <w:rPr>
          <w:sz w:val="28"/>
        </w:rPr>
        <w:t>развитию</w:t>
      </w:r>
      <w:r>
        <w:rPr>
          <w:spacing w:val="3"/>
          <w:sz w:val="28"/>
        </w:rPr>
        <w:t xml:space="preserve"> </w:t>
      </w:r>
      <w:r>
        <w:rPr>
          <w:sz w:val="28"/>
        </w:rPr>
        <w:t>у</w:t>
      </w:r>
      <w:r>
        <w:rPr>
          <w:spacing w:val="-11"/>
          <w:sz w:val="28"/>
        </w:rPr>
        <w:t xml:space="preserve"> </w:t>
      </w:r>
      <w:r>
        <w:rPr>
          <w:spacing w:val="-5"/>
          <w:sz w:val="28"/>
        </w:rPr>
        <w:t>них</w:t>
      </w:r>
    </w:p>
    <w:p w:rsidR="002449A9" w:rsidRDefault="00695D38">
      <w:pPr>
        <w:pStyle w:val="a3"/>
        <w:spacing w:line="315" w:lineRule="exact"/>
        <w:ind w:left="3891"/>
      </w:pPr>
      <w:r>
        <w:t>познавательных</w:t>
      </w:r>
      <w:r>
        <w:rPr>
          <w:spacing w:val="-6"/>
        </w:rPr>
        <w:t xml:space="preserve"> </w:t>
      </w:r>
      <w:r>
        <w:rPr>
          <w:spacing w:val="-2"/>
        </w:rPr>
        <w:t>интересов;</w:t>
      </w:r>
    </w:p>
    <w:p w:rsidR="002449A9" w:rsidRDefault="00695D38">
      <w:pPr>
        <w:pStyle w:val="a4"/>
        <w:numPr>
          <w:ilvl w:val="4"/>
          <w:numId w:val="57"/>
        </w:numPr>
        <w:tabs>
          <w:tab w:val="left" w:pos="1909"/>
        </w:tabs>
        <w:ind w:right="856" w:firstLine="599"/>
        <w:rPr>
          <w:sz w:val="28"/>
        </w:rPr>
      </w:pPr>
      <w:r>
        <w:rPr>
          <w:sz w:val="28"/>
        </w:rPr>
        <w:t>способствует созданию оптимальных условий организации промежуточной и итоговой аттестации обучающихся класса по предметам;</w:t>
      </w:r>
    </w:p>
    <w:p w:rsidR="002449A9" w:rsidRDefault="00695D38">
      <w:pPr>
        <w:pStyle w:val="a4"/>
        <w:numPr>
          <w:ilvl w:val="4"/>
          <w:numId w:val="57"/>
        </w:numPr>
        <w:tabs>
          <w:tab w:val="left" w:pos="1665"/>
        </w:tabs>
        <w:ind w:right="855" w:firstLine="599"/>
        <w:rPr>
          <w:sz w:val="28"/>
        </w:rPr>
      </w:pPr>
      <w:r>
        <w:rPr>
          <w:sz w:val="28"/>
        </w:rPr>
        <w:t>оказывает поддержку талантливым обучающимся, в том числе содействие р</w:t>
      </w:r>
      <w:r>
        <w:rPr>
          <w:sz w:val="28"/>
        </w:rPr>
        <w:t>азвитию их способностей;</w:t>
      </w:r>
    </w:p>
    <w:p w:rsidR="002449A9" w:rsidRDefault="00695D38">
      <w:pPr>
        <w:pStyle w:val="a4"/>
        <w:numPr>
          <w:ilvl w:val="4"/>
          <w:numId w:val="57"/>
        </w:numPr>
        <w:tabs>
          <w:tab w:val="left" w:pos="1641"/>
        </w:tabs>
        <w:ind w:right="853" w:firstLine="599"/>
        <w:rPr>
          <w:sz w:val="28"/>
        </w:rPr>
      </w:pPr>
      <w:r>
        <w:rPr>
          <w:sz w:val="28"/>
        </w:rPr>
        <w:t xml:space="preserve">обеспечивает защиту прав и соблюдения законных интересов обучающихся, в том числе гарантий доступности ресурсов системы </w:t>
      </w:r>
      <w:r>
        <w:rPr>
          <w:spacing w:val="-2"/>
          <w:sz w:val="28"/>
        </w:rPr>
        <w:t>образования.</w:t>
      </w:r>
    </w:p>
    <w:p w:rsidR="002449A9" w:rsidRDefault="00695D38">
      <w:pPr>
        <w:pStyle w:val="a4"/>
        <w:numPr>
          <w:ilvl w:val="3"/>
          <w:numId w:val="57"/>
        </w:numPr>
        <w:tabs>
          <w:tab w:val="left" w:pos="1972"/>
        </w:tabs>
        <w:spacing w:line="242" w:lineRule="auto"/>
        <w:ind w:right="857" w:firstLine="599"/>
        <w:jc w:val="both"/>
        <w:rPr>
          <w:sz w:val="28"/>
        </w:rPr>
      </w:pPr>
      <w:r>
        <w:rPr>
          <w:sz w:val="28"/>
        </w:rPr>
        <w:t xml:space="preserve">В рамках деятельности по воспитанию и социализации обучающихся, осуществляемой с классом как </w:t>
      </w:r>
      <w:r>
        <w:rPr>
          <w:sz w:val="28"/>
        </w:rPr>
        <w:t>социальной группой:</w:t>
      </w:r>
    </w:p>
    <w:p w:rsidR="002449A9" w:rsidRDefault="00695D38">
      <w:pPr>
        <w:pStyle w:val="a4"/>
        <w:numPr>
          <w:ilvl w:val="4"/>
          <w:numId w:val="57"/>
        </w:numPr>
        <w:tabs>
          <w:tab w:val="left" w:pos="1673"/>
        </w:tabs>
        <w:ind w:right="847" w:firstLine="599"/>
        <w:rPr>
          <w:sz w:val="28"/>
        </w:rPr>
      </w:pPr>
      <w:r>
        <w:rPr>
          <w:sz w:val="28"/>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2449A9" w:rsidRDefault="00695D38">
      <w:pPr>
        <w:pStyle w:val="a4"/>
        <w:numPr>
          <w:ilvl w:val="4"/>
          <w:numId w:val="57"/>
        </w:numPr>
        <w:tabs>
          <w:tab w:val="left" w:pos="1677"/>
        </w:tabs>
        <w:ind w:right="851" w:firstLine="599"/>
        <w:rPr>
          <w:sz w:val="28"/>
        </w:rPr>
      </w:pPr>
      <w:r>
        <w:rPr>
          <w:sz w:val="28"/>
        </w:rPr>
        <w:t>формирует ценностно-ориентационное</w:t>
      </w:r>
      <w:r>
        <w:rPr>
          <w:sz w:val="28"/>
        </w:rPr>
        <w:t xml:space="preserve">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w:t>
      </w:r>
      <w:r>
        <w:rPr>
          <w:sz w:val="28"/>
        </w:rPr>
        <w:t>ортивной, исследовательской, творческой и иной деятельности;</w:t>
      </w:r>
    </w:p>
    <w:p w:rsidR="002449A9" w:rsidRDefault="00695D38">
      <w:pPr>
        <w:pStyle w:val="a4"/>
        <w:numPr>
          <w:ilvl w:val="4"/>
          <w:numId w:val="57"/>
        </w:numPr>
        <w:tabs>
          <w:tab w:val="left" w:pos="1657"/>
        </w:tabs>
        <w:ind w:right="855" w:firstLine="599"/>
        <w:rPr>
          <w:sz w:val="28"/>
        </w:rPr>
      </w:pPr>
      <w:r>
        <w:rPr>
          <w:sz w:val="28"/>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2449A9" w:rsidRDefault="00695D38">
      <w:pPr>
        <w:pStyle w:val="a4"/>
        <w:numPr>
          <w:ilvl w:val="4"/>
          <w:numId w:val="57"/>
        </w:numPr>
        <w:tabs>
          <w:tab w:val="left" w:pos="1657"/>
        </w:tabs>
        <w:ind w:right="854" w:firstLine="599"/>
        <w:rPr>
          <w:sz w:val="28"/>
        </w:rPr>
      </w:pPr>
      <w:r>
        <w:rPr>
          <w:sz w:val="28"/>
        </w:rPr>
        <w:t>по</w:t>
      </w:r>
      <w:r>
        <w:rPr>
          <w:sz w:val="28"/>
        </w:rPr>
        <w:t>сещает совместно с классом общешкольные мероприятия, обеспечивает соблюдение детьми дисциплины, правил охраны труда и пожарной безопасности;</w:t>
      </w:r>
    </w:p>
    <w:p w:rsidR="002449A9" w:rsidRDefault="00695D38">
      <w:pPr>
        <w:pStyle w:val="a4"/>
        <w:numPr>
          <w:ilvl w:val="4"/>
          <w:numId w:val="57"/>
        </w:numPr>
        <w:tabs>
          <w:tab w:val="left" w:pos="1658"/>
        </w:tabs>
        <w:spacing w:line="320" w:lineRule="exact"/>
        <w:ind w:left="1658" w:hanging="208"/>
        <w:rPr>
          <w:sz w:val="28"/>
        </w:rPr>
      </w:pPr>
      <w:r>
        <w:rPr>
          <w:sz w:val="28"/>
        </w:rPr>
        <w:t>осуществляет</w:t>
      </w:r>
      <w:r>
        <w:rPr>
          <w:spacing w:val="15"/>
          <w:sz w:val="28"/>
        </w:rPr>
        <w:t xml:space="preserve"> </w:t>
      </w:r>
      <w:r>
        <w:rPr>
          <w:sz w:val="28"/>
        </w:rPr>
        <w:t>организацию</w:t>
      </w:r>
      <w:r>
        <w:rPr>
          <w:spacing w:val="13"/>
          <w:sz w:val="28"/>
        </w:rPr>
        <w:t xml:space="preserve"> </w:t>
      </w:r>
      <w:r>
        <w:rPr>
          <w:sz w:val="28"/>
        </w:rPr>
        <w:t>и</w:t>
      </w:r>
      <w:r>
        <w:rPr>
          <w:spacing w:val="11"/>
          <w:sz w:val="28"/>
        </w:rPr>
        <w:t xml:space="preserve"> </w:t>
      </w:r>
      <w:r>
        <w:rPr>
          <w:sz w:val="28"/>
        </w:rPr>
        <w:t>оказывает</w:t>
      </w:r>
      <w:r>
        <w:rPr>
          <w:spacing w:val="12"/>
          <w:sz w:val="28"/>
        </w:rPr>
        <w:t xml:space="preserve"> </w:t>
      </w:r>
      <w:r>
        <w:rPr>
          <w:sz w:val="28"/>
        </w:rPr>
        <w:t>поддержку</w:t>
      </w:r>
      <w:r>
        <w:rPr>
          <w:spacing w:val="6"/>
          <w:sz w:val="28"/>
        </w:rPr>
        <w:t xml:space="preserve"> </w:t>
      </w:r>
      <w:r>
        <w:rPr>
          <w:sz w:val="28"/>
        </w:rPr>
        <w:t>всех</w:t>
      </w:r>
      <w:r>
        <w:rPr>
          <w:spacing w:val="13"/>
          <w:sz w:val="28"/>
        </w:rPr>
        <w:t xml:space="preserve"> </w:t>
      </w:r>
      <w:r>
        <w:rPr>
          <w:sz w:val="28"/>
        </w:rPr>
        <w:t>форм</w:t>
      </w:r>
      <w:r>
        <w:rPr>
          <w:spacing w:val="13"/>
          <w:sz w:val="28"/>
        </w:rPr>
        <w:t xml:space="preserve"> </w:t>
      </w:r>
      <w:r>
        <w:rPr>
          <w:sz w:val="28"/>
        </w:rPr>
        <w:t>и</w:t>
      </w:r>
      <w:r>
        <w:rPr>
          <w:spacing w:val="9"/>
          <w:sz w:val="28"/>
        </w:rPr>
        <w:t xml:space="preserve"> </w:t>
      </w:r>
      <w:r>
        <w:rPr>
          <w:spacing w:val="-2"/>
          <w:sz w:val="28"/>
        </w:rPr>
        <w:t>видов</w:t>
      </w:r>
    </w:p>
    <w:p w:rsidR="002449A9" w:rsidRDefault="002449A9">
      <w:pPr>
        <w:pStyle w:val="a4"/>
        <w:spacing w:line="320" w:lineRule="exact"/>
        <w:rPr>
          <w:sz w:val="28"/>
        </w:rPr>
        <w:sectPr w:rsidR="002449A9">
          <w:footerReference w:type="default" r:id="rId87"/>
          <w:pgSz w:w="11910" w:h="16840"/>
          <w:pgMar w:top="1040" w:right="0" w:bottom="280" w:left="850" w:header="0" w:footer="0" w:gutter="0"/>
          <w:cols w:space="720"/>
        </w:sectPr>
      </w:pPr>
    </w:p>
    <w:p w:rsidR="002449A9" w:rsidRDefault="00695D38">
      <w:pPr>
        <w:pStyle w:val="a3"/>
        <w:spacing w:before="67"/>
        <w:ind w:right="849"/>
      </w:pPr>
      <w:r>
        <w:lastRenderedPageBreak/>
        <w:t xml:space="preserve">конструктивного взаимодействия </w:t>
      </w:r>
      <w:r>
        <w:t>обучающихся, в том числе их включѐнности в волонтерскую деятельность и в реализацию социальных и образовательных проектов;</w:t>
      </w:r>
    </w:p>
    <w:p w:rsidR="002449A9" w:rsidRDefault="00695D38">
      <w:pPr>
        <w:pStyle w:val="a4"/>
        <w:numPr>
          <w:ilvl w:val="4"/>
          <w:numId w:val="57"/>
        </w:numPr>
        <w:tabs>
          <w:tab w:val="left" w:pos="1657"/>
        </w:tabs>
        <w:spacing w:before="2"/>
        <w:ind w:right="854" w:firstLine="599"/>
        <w:rPr>
          <w:sz w:val="28"/>
        </w:rPr>
      </w:pPr>
      <w:r>
        <w:rPr>
          <w:sz w:val="28"/>
        </w:rPr>
        <w:t>в</w:t>
      </w:r>
      <w:r>
        <w:rPr>
          <w:spacing w:val="-5"/>
          <w:sz w:val="28"/>
        </w:rPr>
        <w:t xml:space="preserve"> </w:t>
      </w:r>
      <w:r>
        <w:rPr>
          <w:sz w:val="28"/>
        </w:rPr>
        <w:t>соответствии</w:t>
      </w:r>
      <w:r>
        <w:rPr>
          <w:spacing w:val="-7"/>
          <w:sz w:val="28"/>
        </w:rPr>
        <w:t xml:space="preserve"> </w:t>
      </w:r>
      <w:r>
        <w:rPr>
          <w:sz w:val="28"/>
        </w:rPr>
        <w:t>с</w:t>
      </w:r>
      <w:r>
        <w:rPr>
          <w:spacing w:val="-5"/>
          <w:sz w:val="28"/>
        </w:rPr>
        <w:t xml:space="preserve"> </w:t>
      </w:r>
      <w:r>
        <w:rPr>
          <w:sz w:val="28"/>
        </w:rPr>
        <w:t>возрастными</w:t>
      </w:r>
      <w:r>
        <w:rPr>
          <w:spacing w:val="-7"/>
          <w:sz w:val="28"/>
        </w:rPr>
        <w:t xml:space="preserve"> </w:t>
      </w:r>
      <w:r>
        <w:rPr>
          <w:sz w:val="28"/>
        </w:rPr>
        <w:t>интересами</w:t>
      </w:r>
      <w:r>
        <w:rPr>
          <w:spacing w:val="-3"/>
          <w:sz w:val="28"/>
        </w:rPr>
        <w:t xml:space="preserve"> </w:t>
      </w:r>
      <w:r>
        <w:rPr>
          <w:sz w:val="28"/>
        </w:rPr>
        <w:t>обучающихся</w:t>
      </w:r>
      <w:r>
        <w:rPr>
          <w:spacing w:val="-2"/>
          <w:sz w:val="28"/>
        </w:rPr>
        <w:t xml:space="preserve"> </w:t>
      </w:r>
      <w:r>
        <w:rPr>
          <w:sz w:val="28"/>
        </w:rPr>
        <w:t>организует</w:t>
      </w:r>
      <w:r>
        <w:rPr>
          <w:spacing w:val="-3"/>
          <w:sz w:val="28"/>
        </w:rPr>
        <w:t xml:space="preserve"> </w:t>
      </w:r>
      <w:r>
        <w:rPr>
          <w:sz w:val="28"/>
        </w:rPr>
        <w:t>их коллективно-творческую деятельность;</w:t>
      </w:r>
    </w:p>
    <w:p w:rsidR="002449A9" w:rsidRDefault="00695D38">
      <w:pPr>
        <w:pStyle w:val="a4"/>
        <w:numPr>
          <w:ilvl w:val="4"/>
          <w:numId w:val="57"/>
        </w:numPr>
        <w:tabs>
          <w:tab w:val="left" w:pos="1657"/>
        </w:tabs>
        <w:ind w:right="850" w:firstLine="599"/>
        <w:rPr>
          <w:sz w:val="28"/>
        </w:rPr>
      </w:pPr>
      <w:r>
        <w:rPr>
          <w:sz w:val="28"/>
        </w:rPr>
        <w:t xml:space="preserve">сопровождает и обеспечивает </w:t>
      </w:r>
      <w:r>
        <w:rPr>
          <w:sz w:val="28"/>
        </w:rPr>
        <w:t>безопасность обучающихся во время выездных мероприятий внеурочного цикла деятельности общеобразовательной организации;</w:t>
      </w:r>
    </w:p>
    <w:p w:rsidR="002449A9" w:rsidRDefault="00695D38">
      <w:pPr>
        <w:pStyle w:val="a4"/>
        <w:numPr>
          <w:ilvl w:val="4"/>
          <w:numId w:val="57"/>
        </w:numPr>
        <w:tabs>
          <w:tab w:val="left" w:pos="1801"/>
        </w:tabs>
        <w:ind w:right="852" w:firstLine="599"/>
        <w:rPr>
          <w:sz w:val="28"/>
        </w:rPr>
      </w:pPr>
      <w:r>
        <w:rPr>
          <w:sz w:val="28"/>
        </w:rPr>
        <w:t>проводит профилактику девиантного и асоциального поведения обучающихся, в том числе всех форм проявления жестокости, насилия, травли в де</w:t>
      </w:r>
      <w:r>
        <w:rPr>
          <w:sz w:val="28"/>
        </w:rPr>
        <w:t>тском коллективе.</w:t>
      </w:r>
    </w:p>
    <w:p w:rsidR="002449A9" w:rsidRDefault="00695D38">
      <w:pPr>
        <w:pStyle w:val="a4"/>
        <w:numPr>
          <w:ilvl w:val="3"/>
          <w:numId w:val="57"/>
        </w:numPr>
        <w:tabs>
          <w:tab w:val="left" w:pos="2032"/>
        </w:tabs>
        <w:spacing w:before="1"/>
        <w:ind w:right="853" w:firstLine="599"/>
        <w:jc w:val="both"/>
        <w:rPr>
          <w:sz w:val="28"/>
        </w:rPr>
      </w:pPr>
      <w:r>
        <w:rPr>
          <w:sz w:val="28"/>
        </w:rPr>
        <w:t xml:space="preserve">В рамках воспитательной деятельности во взаимодействии с родителями (законными представителями) несовершеннолетних </w:t>
      </w:r>
      <w:r>
        <w:rPr>
          <w:spacing w:val="-2"/>
          <w:sz w:val="28"/>
        </w:rPr>
        <w:t>обучающихся</w:t>
      </w:r>
    </w:p>
    <w:p w:rsidR="002449A9" w:rsidRDefault="00695D38">
      <w:pPr>
        <w:pStyle w:val="a4"/>
        <w:numPr>
          <w:ilvl w:val="4"/>
          <w:numId w:val="57"/>
        </w:numPr>
        <w:tabs>
          <w:tab w:val="left" w:pos="1662"/>
        </w:tabs>
        <w:spacing w:line="320" w:lineRule="exact"/>
        <w:ind w:left="1662" w:hanging="212"/>
        <w:rPr>
          <w:sz w:val="28"/>
        </w:rPr>
      </w:pPr>
      <w:r>
        <w:rPr>
          <w:sz w:val="28"/>
        </w:rPr>
        <w:t>контролирует</w:t>
      </w:r>
      <w:r>
        <w:rPr>
          <w:spacing w:val="-2"/>
          <w:sz w:val="28"/>
        </w:rPr>
        <w:t xml:space="preserve"> </w:t>
      </w:r>
      <w:r>
        <w:rPr>
          <w:sz w:val="28"/>
        </w:rPr>
        <w:t>успеваемость</w:t>
      </w:r>
      <w:r>
        <w:rPr>
          <w:spacing w:val="-6"/>
          <w:sz w:val="28"/>
        </w:rPr>
        <w:t xml:space="preserve"> </w:t>
      </w:r>
      <w:r>
        <w:rPr>
          <w:sz w:val="28"/>
        </w:rPr>
        <w:t>каждого</w:t>
      </w:r>
      <w:r>
        <w:rPr>
          <w:spacing w:val="-8"/>
          <w:sz w:val="28"/>
        </w:rPr>
        <w:t xml:space="preserve"> </w:t>
      </w:r>
      <w:r>
        <w:rPr>
          <w:spacing w:val="-2"/>
          <w:sz w:val="28"/>
        </w:rPr>
        <w:t>обучающегося;</w:t>
      </w:r>
    </w:p>
    <w:p w:rsidR="002449A9" w:rsidRDefault="00695D38">
      <w:pPr>
        <w:pStyle w:val="a4"/>
        <w:numPr>
          <w:ilvl w:val="4"/>
          <w:numId w:val="57"/>
        </w:numPr>
        <w:tabs>
          <w:tab w:val="left" w:pos="1657"/>
        </w:tabs>
        <w:spacing w:before="2"/>
        <w:ind w:right="859" w:firstLine="599"/>
        <w:rPr>
          <w:sz w:val="28"/>
        </w:rPr>
      </w:pPr>
      <w:r>
        <w:rPr>
          <w:sz w:val="28"/>
        </w:rPr>
        <w:t>привлекает родителей (законных представителей) к сотрудничеству</w:t>
      </w:r>
      <w:r>
        <w:rPr>
          <w:sz w:val="28"/>
        </w:rPr>
        <w:t xml:space="preserve"> в интересах обучающихся;</w:t>
      </w:r>
    </w:p>
    <w:p w:rsidR="002449A9" w:rsidRDefault="00695D38">
      <w:pPr>
        <w:pStyle w:val="a4"/>
        <w:numPr>
          <w:ilvl w:val="4"/>
          <w:numId w:val="57"/>
        </w:numPr>
        <w:tabs>
          <w:tab w:val="left" w:pos="1801"/>
        </w:tabs>
        <w:ind w:right="852" w:firstLine="599"/>
        <w:rPr>
          <w:sz w:val="28"/>
        </w:rPr>
      </w:pPr>
      <w:r>
        <w:rPr>
          <w:sz w:val="28"/>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w:t>
      </w:r>
      <w:r>
        <w:rPr>
          <w:sz w:val="28"/>
        </w:rPr>
        <w:t>ях жизни класса;</w:t>
      </w:r>
    </w:p>
    <w:p w:rsidR="002449A9" w:rsidRDefault="00695D38">
      <w:pPr>
        <w:pStyle w:val="a4"/>
        <w:numPr>
          <w:ilvl w:val="4"/>
          <w:numId w:val="57"/>
        </w:numPr>
        <w:tabs>
          <w:tab w:val="left" w:pos="1657"/>
        </w:tabs>
        <w:ind w:right="855" w:firstLine="599"/>
        <w:rPr>
          <w:sz w:val="28"/>
        </w:rPr>
      </w:pPr>
      <w:r>
        <w:rPr>
          <w:sz w:val="28"/>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2449A9" w:rsidRDefault="00695D38">
      <w:pPr>
        <w:pStyle w:val="a4"/>
        <w:numPr>
          <w:ilvl w:val="4"/>
          <w:numId w:val="57"/>
        </w:numPr>
        <w:tabs>
          <w:tab w:val="left" w:pos="1801"/>
        </w:tabs>
        <w:ind w:right="852" w:firstLine="599"/>
        <w:rPr>
          <w:sz w:val="28"/>
        </w:rPr>
      </w:pPr>
      <w:r>
        <w:rPr>
          <w:sz w:val="28"/>
        </w:rPr>
        <w:t>содействует повышению педагогической компетентности родителей (законных пред</w:t>
      </w:r>
      <w:r>
        <w:rPr>
          <w:sz w:val="28"/>
        </w:rPr>
        <w:t>ставителей) путѐм организации целевых мероприятий, оказания консультативной помощи по вопросам обучения и воспитания, личностного развития детей;</w:t>
      </w:r>
    </w:p>
    <w:p w:rsidR="002449A9" w:rsidRDefault="00695D38">
      <w:pPr>
        <w:pStyle w:val="a4"/>
        <w:numPr>
          <w:ilvl w:val="4"/>
          <w:numId w:val="57"/>
        </w:numPr>
        <w:tabs>
          <w:tab w:val="left" w:pos="1657"/>
        </w:tabs>
        <w:ind w:right="855" w:firstLine="599"/>
        <w:rPr>
          <w:sz w:val="28"/>
        </w:rPr>
      </w:pPr>
      <w:r>
        <w:rPr>
          <w:sz w:val="28"/>
        </w:rPr>
        <w:t>проводит родительские собрания в классе, участвует в мероприятиях для родителей (законных представителей), про</w:t>
      </w:r>
      <w:r>
        <w:rPr>
          <w:sz w:val="28"/>
        </w:rPr>
        <w:t xml:space="preserve">водит их индивидуальное </w:t>
      </w:r>
      <w:r>
        <w:rPr>
          <w:spacing w:val="-2"/>
          <w:sz w:val="28"/>
        </w:rPr>
        <w:t>консультирование.</w:t>
      </w:r>
    </w:p>
    <w:p w:rsidR="002449A9" w:rsidRDefault="00695D38">
      <w:pPr>
        <w:pStyle w:val="a4"/>
        <w:numPr>
          <w:ilvl w:val="3"/>
          <w:numId w:val="57"/>
        </w:numPr>
        <w:tabs>
          <w:tab w:val="left" w:pos="2032"/>
        </w:tabs>
        <w:spacing w:before="4" w:line="237" w:lineRule="auto"/>
        <w:ind w:right="846" w:firstLine="599"/>
        <w:jc w:val="both"/>
        <w:rPr>
          <w:sz w:val="28"/>
        </w:rPr>
      </w:pPr>
      <w:r>
        <w:rPr>
          <w:sz w:val="28"/>
        </w:rPr>
        <w:t>В рамках участия в осуществлении воспитательной деятельности</w:t>
      </w:r>
      <w:r>
        <w:rPr>
          <w:spacing w:val="40"/>
          <w:sz w:val="28"/>
        </w:rPr>
        <w:t xml:space="preserve"> </w:t>
      </w:r>
      <w:r>
        <w:rPr>
          <w:sz w:val="28"/>
        </w:rPr>
        <w:t>во взаимодействии с социальными партнерами</w:t>
      </w:r>
    </w:p>
    <w:p w:rsidR="002449A9" w:rsidRDefault="00695D38">
      <w:pPr>
        <w:pStyle w:val="a4"/>
        <w:numPr>
          <w:ilvl w:val="4"/>
          <w:numId w:val="57"/>
        </w:numPr>
        <w:tabs>
          <w:tab w:val="left" w:pos="1657"/>
        </w:tabs>
        <w:spacing w:before="4"/>
        <w:ind w:right="855" w:firstLine="599"/>
        <w:rPr>
          <w:sz w:val="28"/>
        </w:rPr>
      </w:pPr>
      <w:r>
        <w:rPr>
          <w:sz w:val="28"/>
        </w:rPr>
        <w:t>участвует</w:t>
      </w:r>
      <w:r>
        <w:rPr>
          <w:spacing w:val="-7"/>
          <w:sz w:val="28"/>
        </w:rPr>
        <w:t xml:space="preserve"> </w:t>
      </w:r>
      <w:r>
        <w:rPr>
          <w:sz w:val="28"/>
        </w:rPr>
        <w:t>в</w:t>
      </w:r>
      <w:r>
        <w:rPr>
          <w:spacing w:val="-8"/>
          <w:sz w:val="28"/>
        </w:rPr>
        <w:t xml:space="preserve"> </w:t>
      </w:r>
      <w:r>
        <w:rPr>
          <w:sz w:val="28"/>
        </w:rPr>
        <w:t>организации</w:t>
      </w:r>
      <w:r>
        <w:rPr>
          <w:spacing w:val="-9"/>
          <w:sz w:val="28"/>
        </w:rPr>
        <w:t xml:space="preserve"> </w:t>
      </w:r>
      <w:r>
        <w:rPr>
          <w:sz w:val="28"/>
        </w:rPr>
        <w:t>работы,</w:t>
      </w:r>
      <w:r>
        <w:rPr>
          <w:spacing w:val="-6"/>
          <w:sz w:val="28"/>
        </w:rPr>
        <w:t xml:space="preserve"> </w:t>
      </w:r>
      <w:r>
        <w:rPr>
          <w:sz w:val="28"/>
        </w:rPr>
        <w:t>способствующей</w:t>
      </w:r>
      <w:r>
        <w:rPr>
          <w:spacing w:val="-9"/>
          <w:sz w:val="28"/>
        </w:rPr>
        <w:t xml:space="preserve"> </w:t>
      </w:r>
      <w:r>
        <w:rPr>
          <w:sz w:val="28"/>
        </w:rPr>
        <w:t>профессиональному самоопределению обучающихся;</w:t>
      </w:r>
    </w:p>
    <w:p w:rsidR="002449A9" w:rsidRDefault="00695D38">
      <w:pPr>
        <w:pStyle w:val="a4"/>
        <w:numPr>
          <w:ilvl w:val="4"/>
          <w:numId w:val="57"/>
        </w:numPr>
        <w:tabs>
          <w:tab w:val="left" w:pos="1657"/>
        </w:tabs>
        <w:ind w:right="849" w:firstLine="599"/>
        <w:rPr>
          <w:sz w:val="28"/>
        </w:rPr>
      </w:pPr>
      <w:r>
        <w:rPr>
          <w:sz w:val="28"/>
        </w:rPr>
        <w:t xml:space="preserve">участвует в организации мероприятий по различным направлениям воспитания и социализации обучающихся в рамках социально- педагогического партнѐрства с привлечением организаций культуры, спорта, дополнительного образования детей, научных и образовательных </w:t>
      </w:r>
      <w:r>
        <w:rPr>
          <w:spacing w:val="-2"/>
          <w:sz w:val="28"/>
        </w:rPr>
        <w:t>ор</w:t>
      </w:r>
      <w:r>
        <w:rPr>
          <w:spacing w:val="-2"/>
          <w:sz w:val="28"/>
        </w:rPr>
        <w:t>ганизаций;</w:t>
      </w:r>
    </w:p>
    <w:p w:rsidR="002449A9" w:rsidRDefault="00695D38">
      <w:pPr>
        <w:pStyle w:val="a4"/>
        <w:numPr>
          <w:ilvl w:val="4"/>
          <w:numId w:val="57"/>
        </w:numPr>
        <w:tabs>
          <w:tab w:val="left" w:pos="1657"/>
        </w:tabs>
        <w:ind w:right="854" w:firstLine="599"/>
        <w:rPr>
          <w:sz w:val="28"/>
        </w:rPr>
      </w:pPr>
      <w:r>
        <w:rPr>
          <w:sz w:val="28"/>
        </w:rPr>
        <w:t xml:space="preserve">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w:t>
      </w:r>
      <w:r>
        <w:rPr>
          <w:sz w:val="28"/>
        </w:rPr>
        <w:t>детей, культуры, спорта, профессионального образования, бизнеса.</w:t>
      </w:r>
    </w:p>
    <w:p w:rsidR="002449A9" w:rsidRDefault="002449A9">
      <w:pPr>
        <w:pStyle w:val="a4"/>
        <w:rPr>
          <w:sz w:val="28"/>
        </w:rPr>
        <w:sectPr w:rsidR="002449A9">
          <w:footerReference w:type="default" r:id="rId88"/>
          <w:pgSz w:w="11910" w:h="16840"/>
          <w:pgMar w:top="1040" w:right="0" w:bottom="280" w:left="850" w:header="0" w:footer="0" w:gutter="0"/>
          <w:cols w:space="720"/>
        </w:sectPr>
      </w:pPr>
    </w:p>
    <w:p w:rsidR="002449A9" w:rsidRDefault="00695D38">
      <w:pPr>
        <w:pStyle w:val="a4"/>
        <w:numPr>
          <w:ilvl w:val="3"/>
          <w:numId w:val="57"/>
        </w:numPr>
        <w:tabs>
          <w:tab w:val="left" w:pos="2116"/>
        </w:tabs>
        <w:spacing w:before="67" w:line="242" w:lineRule="auto"/>
        <w:ind w:right="852" w:firstLine="599"/>
        <w:jc w:val="both"/>
        <w:rPr>
          <w:sz w:val="28"/>
        </w:rPr>
      </w:pPr>
      <w:r>
        <w:rPr>
          <w:sz w:val="28"/>
        </w:rPr>
        <w:lastRenderedPageBreak/>
        <w:t xml:space="preserve">В рамках ведения и составление классным руководителем </w:t>
      </w:r>
      <w:r>
        <w:rPr>
          <w:spacing w:val="-2"/>
          <w:sz w:val="28"/>
        </w:rPr>
        <w:t>документации:</w:t>
      </w:r>
    </w:p>
    <w:p w:rsidR="002449A9" w:rsidRDefault="00695D38">
      <w:pPr>
        <w:pStyle w:val="a4"/>
        <w:numPr>
          <w:ilvl w:val="4"/>
          <w:numId w:val="57"/>
        </w:numPr>
        <w:tabs>
          <w:tab w:val="left" w:pos="1637"/>
        </w:tabs>
        <w:spacing w:line="242" w:lineRule="auto"/>
        <w:ind w:right="857" w:firstLine="599"/>
        <w:rPr>
          <w:sz w:val="28"/>
        </w:rPr>
      </w:pPr>
      <w:r>
        <w:rPr>
          <w:sz w:val="28"/>
        </w:rPr>
        <w:t>ведет классный журнал (в бумажной форме) в части внесения в него и актуализации списка обучающихся;</w:t>
      </w:r>
    </w:p>
    <w:p w:rsidR="002449A9" w:rsidRDefault="00695D38">
      <w:pPr>
        <w:pStyle w:val="a4"/>
        <w:numPr>
          <w:ilvl w:val="4"/>
          <w:numId w:val="57"/>
        </w:numPr>
        <w:tabs>
          <w:tab w:val="left" w:pos="1637"/>
        </w:tabs>
        <w:spacing w:line="242" w:lineRule="auto"/>
        <w:ind w:right="845" w:firstLine="599"/>
        <w:rPr>
          <w:sz w:val="28"/>
        </w:rPr>
      </w:pPr>
      <w:r>
        <w:rPr>
          <w:sz w:val="28"/>
        </w:rPr>
        <w:t>запо</w:t>
      </w:r>
      <w:r>
        <w:rPr>
          <w:sz w:val="28"/>
        </w:rPr>
        <w:t>лняет электронный журнал (при ведении электронного журнала - без его дублирования в бумажной форме);</w:t>
      </w:r>
    </w:p>
    <w:p w:rsidR="002449A9" w:rsidRDefault="00695D38">
      <w:pPr>
        <w:pStyle w:val="a4"/>
        <w:numPr>
          <w:ilvl w:val="4"/>
          <w:numId w:val="57"/>
        </w:numPr>
        <w:tabs>
          <w:tab w:val="left" w:pos="1813"/>
        </w:tabs>
        <w:ind w:right="853" w:firstLine="599"/>
        <w:rPr>
          <w:sz w:val="28"/>
        </w:rPr>
      </w:pPr>
      <w:r>
        <w:rPr>
          <w:sz w:val="28"/>
        </w:rPr>
        <w:t xml:space="preserve">составляет план работы (воспитательную программу) в рамках деятельности, связанной с классным руководством, требования к оформлению которого установлены </w:t>
      </w:r>
      <w:r>
        <w:rPr>
          <w:sz w:val="28"/>
        </w:rPr>
        <w:t>локальным нормативным актом общеобразовательной организации по согласованию с выборным органом первичной профсоюзной организации. План работы согласовывается заместителем директора по воспитательной работе и утверждается директором общеобразовательной орга</w:t>
      </w:r>
      <w:r>
        <w:rPr>
          <w:sz w:val="28"/>
        </w:rPr>
        <w:t>низации не позднее пяти дней с</w:t>
      </w:r>
      <w:r>
        <w:rPr>
          <w:spacing w:val="40"/>
          <w:sz w:val="28"/>
        </w:rPr>
        <w:t xml:space="preserve"> </w:t>
      </w:r>
      <w:r>
        <w:rPr>
          <w:sz w:val="28"/>
        </w:rPr>
        <w:t>начала планируемого периода;</w:t>
      </w:r>
    </w:p>
    <w:p w:rsidR="002449A9" w:rsidRDefault="00695D38">
      <w:pPr>
        <w:pStyle w:val="a4"/>
        <w:numPr>
          <w:ilvl w:val="4"/>
          <w:numId w:val="57"/>
        </w:numPr>
        <w:tabs>
          <w:tab w:val="left" w:pos="1661"/>
        </w:tabs>
        <w:spacing w:line="242" w:lineRule="auto"/>
        <w:ind w:right="853" w:firstLine="599"/>
        <w:rPr>
          <w:sz w:val="28"/>
        </w:rPr>
      </w:pPr>
      <w:r>
        <w:rPr>
          <w:sz w:val="28"/>
        </w:rPr>
        <w:t>заполняет журнал инструктажа обучающихся по технике</w:t>
      </w:r>
      <w:r>
        <w:rPr>
          <w:spacing w:val="40"/>
          <w:sz w:val="28"/>
        </w:rPr>
        <w:t xml:space="preserve"> </w:t>
      </w:r>
      <w:r>
        <w:rPr>
          <w:spacing w:val="-2"/>
          <w:sz w:val="28"/>
        </w:rPr>
        <w:t>безопасности;</w:t>
      </w:r>
    </w:p>
    <w:p w:rsidR="002449A9" w:rsidRDefault="00695D38">
      <w:pPr>
        <w:pStyle w:val="a4"/>
        <w:numPr>
          <w:ilvl w:val="4"/>
          <w:numId w:val="57"/>
        </w:numPr>
        <w:tabs>
          <w:tab w:val="left" w:pos="1637"/>
        </w:tabs>
        <w:spacing w:line="242" w:lineRule="auto"/>
        <w:ind w:right="858" w:firstLine="599"/>
        <w:rPr>
          <w:sz w:val="28"/>
        </w:rPr>
      </w:pPr>
      <w:r>
        <w:rPr>
          <w:sz w:val="28"/>
        </w:rPr>
        <w:t>контролирует заполнение учащимися дневников и проставление в них оценок по предметам.</w:t>
      </w:r>
    </w:p>
    <w:p w:rsidR="002449A9" w:rsidRDefault="00695D38">
      <w:pPr>
        <w:pStyle w:val="a4"/>
        <w:numPr>
          <w:ilvl w:val="3"/>
          <w:numId w:val="57"/>
        </w:numPr>
        <w:tabs>
          <w:tab w:val="left" w:pos="1984"/>
        </w:tabs>
        <w:ind w:right="859" w:firstLine="599"/>
        <w:jc w:val="both"/>
        <w:rPr>
          <w:sz w:val="28"/>
        </w:rPr>
      </w:pPr>
      <w:r>
        <w:rPr>
          <w:sz w:val="28"/>
        </w:rPr>
        <w:t xml:space="preserve">В рамках вариативной части деятельности классного руководителя (формируется в зависимости от контекстных условий общеобразовательной </w:t>
      </w:r>
      <w:r>
        <w:rPr>
          <w:spacing w:val="-2"/>
          <w:sz w:val="28"/>
        </w:rPr>
        <w:t>организации):</w:t>
      </w:r>
    </w:p>
    <w:p w:rsidR="002449A9" w:rsidRDefault="00695D38">
      <w:pPr>
        <w:pStyle w:val="a4"/>
        <w:numPr>
          <w:ilvl w:val="4"/>
          <w:numId w:val="57"/>
        </w:numPr>
        <w:tabs>
          <w:tab w:val="left" w:pos="1637"/>
        </w:tabs>
        <w:ind w:right="854" w:firstLine="599"/>
        <w:rPr>
          <w:sz w:val="28"/>
        </w:rPr>
      </w:pPr>
      <w:r>
        <w:rPr>
          <w:sz w:val="28"/>
        </w:rPr>
        <w:t>организует мероприятия с целью знакомства и изучения обучающимися традиций и национальной культуры, сохранени</w:t>
      </w:r>
      <w:r>
        <w:rPr>
          <w:sz w:val="28"/>
        </w:rPr>
        <w:t>я родного языка с целью развития национальной культуры;</w:t>
      </w:r>
    </w:p>
    <w:p w:rsidR="002449A9" w:rsidRDefault="00695D38">
      <w:pPr>
        <w:pStyle w:val="a4"/>
        <w:numPr>
          <w:ilvl w:val="4"/>
          <w:numId w:val="57"/>
        </w:numPr>
        <w:tabs>
          <w:tab w:val="left" w:pos="1637"/>
        </w:tabs>
        <w:ind w:right="853" w:firstLine="599"/>
        <w:rPr>
          <w:sz w:val="28"/>
        </w:rPr>
      </w:pPr>
      <w:r>
        <w:rPr>
          <w:sz w:val="28"/>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2449A9" w:rsidRDefault="00695D38">
      <w:pPr>
        <w:pStyle w:val="a4"/>
        <w:numPr>
          <w:ilvl w:val="4"/>
          <w:numId w:val="57"/>
        </w:numPr>
        <w:tabs>
          <w:tab w:val="left" w:pos="1637"/>
        </w:tabs>
        <w:ind w:right="854" w:firstLine="599"/>
        <w:rPr>
          <w:sz w:val="28"/>
        </w:rPr>
      </w:pPr>
      <w:r>
        <w:rPr>
          <w:sz w:val="28"/>
        </w:rPr>
        <w:t>обеспечивает</w:t>
      </w:r>
      <w:r>
        <w:rPr>
          <w:spacing w:val="-5"/>
          <w:sz w:val="28"/>
        </w:rPr>
        <w:t xml:space="preserve"> </w:t>
      </w:r>
      <w:r>
        <w:rPr>
          <w:sz w:val="28"/>
        </w:rPr>
        <w:t>регулирование</w:t>
      </w:r>
      <w:r>
        <w:rPr>
          <w:spacing w:val="-10"/>
          <w:sz w:val="28"/>
        </w:rPr>
        <w:t xml:space="preserve"> </w:t>
      </w:r>
      <w:r>
        <w:rPr>
          <w:sz w:val="28"/>
        </w:rPr>
        <w:t>и</w:t>
      </w:r>
      <w:r>
        <w:rPr>
          <w:spacing w:val="-8"/>
          <w:sz w:val="28"/>
        </w:rPr>
        <w:t xml:space="preserve"> </w:t>
      </w:r>
      <w:r>
        <w:rPr>
          <w:sz w:val="28"/>
        </w:rPr>
        <w:t>контроль</w:t>
      </w:r>
      <w:r>
        <w:rPr>
          <w:spacing w:val="-2"/>
          <w:sz w:val="28"/>
        </w:rPr>
        <w:t xml:space="preserve"> </w:t>
      </w:r>
      <w:r>
        <w:rPr>
          <w:sz w:val="28"/>
        </w:rPr>
        <w:t>ор</w:t>
      </w:r>
      <w:r>
        <w:rPr>
          <w:sz w:val="28"/>
        </w:rPr>
        <w:t>ганизации</w:t>
      </w:r>
      <w:r>
        <w:rPr>
          <w:spacing w:val="-8"/>
          <w:sz w:val="28"/>
        </w:rPr>
        <w:t xml:space="preserve"> </w:t>
      </w:r>
      <w:r>
        <w:rPr>
          <w:sz w:val="28"/>
        </w:rPr>
        <w:t>индивидуального обучения с обучающимися, которым такая форма предоставлена на основании приказа по общеобразовательной организации;</w:t>
      </w:r>
    </w:p>
    <w:p w:rsidR="002449A9" w:rsidRDefault="00695D38">
      <w:pPr>
        <w:pStyle w:val="a4"/>
        <w:numPr>
          <w:ilvl w:val="4"/>
          <w:numId w:val="57"/>
        </w:numPr>
        <w:tabs>
          <w:tab w:val="left" w:pos="1813"/>
        </w:tabs>
        <w:ind w:right="850" w:firstLine="599"/>
        <w:rPr>
          <w:sz w:val="28"/>
        </w:rPr>
      </w:pPr>
      <w:r>
        <w:rPr>
          <w:sz w:val="28"/>
        </w:rPr>
        <w:t>обеспечивает соблюдение обучающимися класса требований к безопасным условиям общественного труда в рамках внеурочн</w:t>
      </w:r>
      <w:r>
        <w:rPr>
          <w:sz w:val="28"/>
        </w:rPr>
        <w:t>ой деятельности класса на территории школы и в классном кабинете;</w:t>
      </w:r>
    </w:p>
    <w:p w:rsidR="002449A9" w:rsidRDefault="00695D38">
      <w:pPr>
        <w:pStyle w:val="a4"/>
        <w:numPr>
          <w:ilvl w:val="3"/>
          <w:numId w:val="57"/>
        </w:numPr>
        <w:tabs>
          <w:tab w:val="left" w:pos="2116"/>
        </w:tabs>
        <w:ind w:right="851" w:firstLine="599"/>
        <w:jc w:val="both"/>
        <w:rPr>
          <w:sz w:val="28"/>
        </w:rPr>
      </w:pPr>
      <w:r>
        <w:rPr>
          <w:sz w:val="28"/>
        </w:rPr>
        <w:t>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w:t>
      </w:r>
    </w:p>
    <w:p w:rsidR="002449A9" w:rsidRDefault="00695D38">
      <w:pPr>
        <w:pStyle w:val="a4"/>
        <w:numPr>
          <w:ilvl w:val="3"/>
          <w:numId w:val="57"/>
        </w:numPr>
        <w:tabs>
          <w:tab w:val="left" w:pos="1984"/>
        </w:tabs>
        <w:ind w:right="851" w:firstLine="599"/>
        <w:jc w:val="both"/>
        <w:rPr>
          <w:sz w:val="28"/>
        </w:rPr>
      </w:pPr>
      <w:r>
        <w:rPr>
          <w:sz w:val="28"/>
        </w:rPr>
        <w:t xml:space="preserve">Участвует в </w:t>
      </w:r>
      <w:r>
        <w:rPr>
          <w:sz w:val="28"/>
        </w:rPr>
        <w:t>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w:t>
      </w:r>
      <w:r>
        <w:rPr>
          <w:sz w:val="28"/>
        </w:rPr>
        <w:t>ния индивидуальных подходов к обучающимся класса.</w:t>
      </w:r>
    </w:p>
    <w:p w:rsidR="002449A9" w:rsidRDefault="00695D38">
      <w:pPr>
        <w:pStyle w:val="a4"/>
        <w:numPr>
          <w:ilvl w:val="3"/>
          <w:numId w:val="57"/>
        </w:numPr>
        <w:tabs>
          <w:tab w:val="left" w:pos="2116"/>
        </w:tabs>
        <w:ind w:right="853" w:firstLine="599"/>
        <w:jc w:val="both"/>
        <w:rPr>
          <w:sz w:val="28"/>
        </w:rPr>
      </w:pPr>
      <w:r>
        <w:rPr>
          <w:sz w:val="28"/>
        </w:rPr>
        <w:t>Осуществляет заботу о здоровье и безопасности обучающихся, оперативно извещает директора школы о каждом несчастном случае, извещает родителей (законных</w:t>
      </w:r>
      <w:r>
        <w:rPr>
          <w:spacing w:val="-2"/>
          <w:sz w:val="28"/>
        </w:rPr>
        <w:t xml:space="preserve"> </w:t>
      </w:r>
      <w:r>
        <w:rPr>
          <w:sz w:val="28"/>
        </w:rPr>
        <w:t>представителей), оперативно</w:t>
      </w:r>
      <w:r>
        <w:rPr>
          <w:spacing w:val="-2"/>
          <w:sz w:val="28"/>
        </w:rPr>
        <w:t xml:space="preserve"> </w:t>
      </w:r>
      <w:r>
        <w:rPr>
          <w:sz w:val="28"/>
        </w:rPr>
        <w:t>принимает меры по оказанию</w:t>
      </w:r>
      <w:r>
        <w:rPr>
          <w:sz w:val="28"/>
        </w:rPr>
        <w:t xml:space="preserve"> первой помощи при несчастном случае.</w:t>
      </w:r>
    </w:p>
    <w:p w:rsidR="002449A9" w:rsidRDefault="002449A9">
      <w:pPr>
        <w:pStyle w:val="a4"/>
        <w:rPr>
          <w:sz w:val="28"/>
        </w:rPr>
        <w:sectPr w:rsidR="002449A9">
          <w:footerReference w:type="default" r:id="rId89"/>
          <w:pgSz w:w="11910" w:h="16840"/>
          <w:pgMar w:top="1040" w:right="0" w:bottom="280" w:left="850" w:header="0" w:footer="0" w:gutter="0"/>
          <w:cols w:space="720"/>
        </w:sectPr>
      </w:pPr>
    </w:p>
    <w:p w:rsidR="002449A9" w:rsidRDefault="00695D38">
      <w:pPr>
        <w:pStyle w:val="a4"/>
        <w:numPr>
          <w:ilvl w:val="3"/>
          <w:numId w:val="57"/>
        </w:numPr>
        <w:tabs>
          <w:tab w:val="left" w:pos="2116"/>
        </w:tabs>
        <w:spacing w:before="67" w:line="242" w:lineRule="auto"/>
        <w:ind w:right="860" w:firstLine="599"/>
        <w:rPr>
          <w:sz w:val="28"/>
        </w:rPr>
      </w:pPr>
      <w:r>
        <w:rPr>
          <w:sz w:val="28"/>
        </w:rPr>
        <w:lastRenderedPageBreak/>
        <w:t>Соблюдает</w:t>
      </w:r>
      <w:r>
        <w:rPr>
          <w:spacing w:val="80"/>
          <w:sz w:val="28"/>
        </w:rPr>
        <w:t xml:space="preserve"> </w:t>
      </w:r>
      <w:r>
        <w:rPr>
          <w:sz w:val="28"/>
        </w:rPr>
        <w:t>требования</w:t>
      </w:r>
      <w:r>
        <w:rPr>
          <w:spacing w:val="80"/>
          <w:sz w:val="28"/>
        </w:rPr>
        <w:t xml:space="preserve"> </w:t>
      </w:r>
      <w:r>
        <w:rPr>
          <w:sz w:val="28"/>
        </w:rPr>
        <w:t>к</w:t>
      </w:r>
      <w:r>
        <w:rPr>
          <w:spacing w:val="80"/>
          <w:sz w:val="28"/>
        </w:rPr>
        <w:t xml:space="preserve"> </w:t>
      </w:r>
      <w:r>
        <w:rPr>
          <w:sz w:val="28"/>
        </w:rPr>
        <w:t>сохранности</w:t>
      </w:r>
      <w:r>
        <w:rPr>
          <w:spacing w:val="80"/>
          <w:sz w:val="28"/>
        </w:rPr>
        <w:t xml:space="preserve"> </w:t>
      </w:r>
      <w:r>
        <w:rPr>
          <w:sz w:val="28"/>
        </w:rPr>
        <w:t>помещений.</w:t>
      </w:r>
      <w:r>
        <w:rPr>
          <w:spacing w:val="80"/>
          <w:sz w:val="28"/>
        </w:rPr>
        <w:t xml:space="preserve"> </w:t>
      </w:r>
      <w:r>
        <w:rPr>
          <w:sz w:val="28"/>
        </w:rPr>
        <w:t>Организует соблюдение обучающимися сохранности помещения класса и оборудования;</w:t>
      </w:r>
    </w:p>
    <w:p w:rsidR="002449A9" w:rsidRDefault="00695D38">
      <w:pPr>
        <w:pStyle w:val="a4"/>
        <w:numPr>
          <w:ilvl w:val="3"/>
          <w:numId w:val="57"/>
        </w:numPr>
        <w:tabs>
          <w:tab w:val="left" w:pos="2116"/>
          <w:tab w:val="left" w:pos="4741"/>
          <w:tab w:val="left" w:pos="6612"/>
          <w:tab w:val="left" w:pos="7884"/>
        </w:tabs>
        <w:spacing w:line="242" w:lineRule="auto"/>
        <w:ind w:right="855" w:firstLine="599"/>
        <w:rPr>
          <w:sz w:val="28"/>
        </w:rPr>
      </w:pPr>
      <w:r>
        <w:rPr>
          <w:spacing w:val="-2"/>
          <w:sz w:val="28"/>
        </w:rPr>
        <w:t>Систематически</w:t>
      </w:r>
      <w:r>
        <w:rPr>
          <w:sz w:val="28"/>
        </w:rPr>
        <w:tab/>
      </w:r>
      <w:r>
        <w:rPr>
          <w:spacing w:val="-2"/>
          <w:sz w:val="28"/>
        </w:rPr>
        <w:t>повышает</w:t>
      </w:r>
      <w:r>
        <w:rPr>
          <w:sz w:val="28"/>
        </w:rPr>
        <w:tab/>
      </w:r>
      <w:r>
        <w:rPr>
          <w:spacing w:val="-4"/>
          <w:sz w:val="28"/>
        </w:rPr>
        <w:t>свою</w:t>
      </w:r>
      <w:r>
        <w:rPr>
          <w:sz w:val="28"/>
        </w:rPr>
        <w:tab/>
      </w:r>
      <w:r>
        <w:rPr>
          <w:spacing w:val="-2"/>
          <w:sz w:val="28"/>
        </w:rPr>
        <w:t>профессиональную квалификацию.</w:t>
      </w:r>
    </w:p>
    <w:p w:rsidR="002449A9" w:rsidRDefault="00695D38">
      <w:pPr>
        <w:pStyle w:val="a4"/>
        <w:numPr>
          <w:ilvl w:val="3"/>
          <w:numId w:val="57"/>
        </w:numPr>
        <w:tabs>
          <w:tab w:val="left" w:pos="2112"/>
          <w:tab w:val="left" w:pos="3369"/>
          <w:tab w:val="left" w:pos="5056"/>
          <w:tab w:val="left" w:pos="7122"/>
          <w:tab w:val="left" w:pos="9005"/>
        </w:tabs>
        <w:spacing w:line="242" w:lineRule="auto"/>
        <w:ind w:right="854" w:firstLine="599"/>
        <w:rPr>
          <w:sz w:val="28"/>
        </w:rPr>
      </w:pPr>
      <w:r>
        <w:rPr>
          <w:spacing w:val="-2"/>
          <w:sz w:val="28"/>
        </w:rPr>
        <w:t>Строго</w:t>
      </w:r>
      <w:r>
        <w:rPr>
          <w:sz w:val="28"/>
        </w:rPr>
        <w:tab/>
      </w:r>
      <w:r>
        <w:rPr>
          <w:spacing w:val="-2"/>
          <w:sz w:val="28"/>
        </w:rPr>
        <w:t>соблюдает</w:t>
      </w:r>
      <w:r>
        <w:rPr>
          <w:sz w:val="28"/>
        </w:rPr>
        <w:tab/>
      </w:r>
      <w:r>
        <w:rPr>
          <w:spacing w:val="-2"/>
          <w:sz w:val="28"/>
        </w:rPr>
        <w:t>должностную</w:t>
      </w:r>
      <w:r>
        <w:rPr>
          <w:sz w:val="28"/>
        </w:rPr>
        <w:tab/>
      </w:r>
      <w:r>
        <w:rPr>
          <w:spacing w:val="-2"/>
          <w:sz w:val="28"/>
        </w:rPr>
        <w:t>инструкцию</w:t>
      </w:r>
      <w:r>
        <w:rPr>
          <w:sz w:val="28"/>
        </w:rPr>
        <w:tab/>
      </w:r>
      <w:r>
        <w:rPr>
          <w:spacing w:val="-2"/>
          <w:sz w:val="28"/>
        </w:rPr>
        <w:t>классного руководителя.</w:t>
      </w:r>
    </w:p>
    <w:p w:rsidR="002449A9" w:rsidRDefault="00695D38">
      <w:pPr>
        <w:pStyle w:val="a4"/>
        <w:numPr>
          <w:ilvl w:val="3"/>
          <w:numId w:val="57"/>
        </w:numPr>
        <w:tabs>
          <w:tab w:val="left" w:pos="2318"/>
          <w:tab w:val="left" w:pos="3857"/>
          <w:tab w:val="left" w:pos="5568"/>
          <w:tab w:val="left" w:pos="7223"/>
          <w:tab w:val="left" w:pos="7571"/>
        </w:tabs>
        <w:spacing w:line="242" w:lineRule="auto"/>
        <w:ind w:right="856" w:firstLine="599"/>
        <w:rPr>
          <w:sz w:val="28"/>
        </w:rPr>
      </w:pPr>
      <w:r>
        <w:rPr>
          <w:spacing w:val="-2"/>
          <w:sz w:val="28"/>
        </w:rPr>
        <w:t>Соблюдает</w:t>
      </w:r>
      <w:r>
        <w:rPr>
          <w:sz w:val="28"/>
        </w:rPr>
        <w:tab/>
      </w:r>
      <w:r>
        <w:rPr>
          <w:spacing w:val="-2"/>
          <w:sz w:val="28"/>
        </w:rPr>
        <w:t>финансовую</w:t>
      </w:r>
      <w:r>
        <w:rPr>
          <w:sz w:val="28"/>
        </w:rPr>
        <w:tab/>
      </w:r>
      <w:r>
        <w:rPr>
          <w:spacing w:val="-2"/>
          <w:sz w:val="28"/>
        </w:rPr>
        <w:t>дисциплину</w:t>
      </w:r>
      <w:r>
        <w:rPr>
          <w:sz w:val="28"/>
        </w:rPr>
        <w:tab/>
      </w:r>
      <w:r>
        <w:rPr>
          <w:spacing w:val="-10"/>
          <w:sz w:val="28"/>
        </w:rPr>
        <w:t>в</w:t>
      </w:r>
      <w:r>
        <w:rPr>
          <w:sz w:val="28"/>
        </w:rPr>
        <w:tab/>
      </w:r>
      <w:r>
        <w:rPr>
          <w:spacing w:val="-2"/>
          <w:sz w:val="28"/>
        </w:rPr>
        <w:t>общеобразовательной организации.</w:t>
      </w:r>
    </w:p>
    <w:p w:rsidR="002449A9" w:rsidRDefault="00695D38">
      <w:pPr>
        <w:pStyle w:val="2"/>
        <w:numPr>
          <w:ilvl w:val="2"/>
          <w:numId w:val="57"/>
        </w:numPr>
        <w:tabs>
          <w:tab w:val="left" w:pos="2290"/>
        </w:tabs>
        <w:ind w:left="2290" w:hanging="591"/>
        <w:jc w:val="left"/>
      </w:pPr>
      <w:r>
        <w:t>Права</w:t>
      </w:r>
      <w:r>
        <w:rPr>
          <w:spacing w:val="-6"/>
        </w:rPr>
        <w:t xml:space="preserve"> </w:t>
      </w:r>
      <w:r>
        <w:t>классного</w:t>
      </w:r>
      <w:r>
        <w:rPr>
          <w:spacing w:val="-6"/>
        </w:rPr>
        <w:t xml:space="preserve"> </w:t>
      </w:r>
      <w:r>
        <w:rPr>
          <w:spacing w:val="-2"/>
        </w:rPr>
        <w:t>руководителя</w:t>
      </w:r>
    </w:p>
    <w:p w:rsidR="002449A9" w:rsidRDefault="00695D38">
      <w:pPr>
        <w:pStyle w:val="a4"/>
        <w:numPr>
          <w:ilvl w:val="2"/>
          <w:numId w:val="57"/>
        </w:numPr>
        <w:tabs>
          <w:tab w:val="left" w:pos="2126"/>
        </w:tabs>
        <w:spacing w:line="317" w:lineRule="exact"/>
        <w:ind w:left="2126" w:hanging="427"/>
        <w:jc w:val="left"/>
        <w:rPr>
          <w:b/>
          <w:i/>
          <w:sz w:val="28"/>
        </w:rPr>
      </w:pPr>
      <w:r>
        <w:rPr>
          <w:b/>
          <w:i/>
          <w:sz w:val="28"/>
        </w:rPr>
        <w:t>Классный</w:t>
      </w:r>
      <w:r>
        <w:rPr>
          <w:b/>
          <w:i/>
          <w:spacing w:val="-3"/>
          <w:sz w:val="28"/>
        </w:rPr>
        <w:t xml:space="preserve"> </w:t>
      </w:r>
      <w:r>
        <w:rPr>
          <w:b/>
          <w:i/>
          <w:sz w:val="28"/>
        </w:rPr>
        <w:t>руководитель</w:t>
      </w:r>
      <w:r>
        <w:rPr>
          <w:b/>
          <w:i/>
          <w:spacing w:val="-3"/>
          <w:sz w:val="28"/>
        </w:rPr>
        <w:t xml:space="preserve"> </w:t>
      </w:r>
      <w:r>
        <w:rPr>
          <w:b/>
          <w:i/>
          <w:sz w:val="28"/>
        </w:rPr>
        <w:t>имеет</w:t>
      </w:r>
      <w:r>
        <w:rPr>
          <w:b/>
          <w:i/>
          <w:spacing w:val="-3"/>
          <w:sz w:val="28"/>
        </w:rPr>
        <w:t xml:space="preserve"> </w:t>
      </w:r>
      <w:r>
        <w:rPr>
          <w:b/>
          <w:i/>
          <w:spacing w:val="-2"/>
          <w:sz w:val="28"/>
        </w:rPr>
        <w:t>право:</w:t>
      </w:r>
    </w:p>
    <w:p w:rsidR="002449A9" w:rsidRDefault="00695D38">
      <w:pPr>
        <w:pStyle w:val="a4"/>
        <w:numPr>
          <w:ilvl w:val="3"/>
          <w:numId w:val="57"/>
        </w:numPr>
        <w:tabs>
          <w:tab w:val="left" w:pos="1944"/>
        </w:tabs>
        <w:ind w:right="853" w:firstLine="599"/>
        <w:jc w:val="both"/>
        <w:rPr>
          <w:sz w:val="28"/>
        </w:rPr>
      </w:pPr>
      <w:r>
        <w:rPr>
          <w:sz w:val="28"/>
        </w:rPr>
        <w:t>Самостоятельно определять приоритетные направления,</w:t>
      </w:r>
      <w:r>
        <w:rPr>
          <w:spacing w:val="40"/>
          <w:sz w:val="28"/>
        </w:rPr>
        <w:t xml:space="preserve"> </w:t>
      </w:r>
      <w:r>
        <w:rPr>
          <w:sz w:val="28"/>
        </w:rPr>
        <w:t>содержание</w:t>
      </w:r>
      <w:r>
        <w:rPr>
          <w:spacing w:val="-4"/>
          <w:sz w:val="28"/>
        </w:rPr>
        <w:t xml:space="preserve"> </w:t>
      </w:r>
      <w:r>
        <w:rPr>
          <w:sz w:val="28"/>
        </w:rPr>
        <w:t>и</w:t>
      </w:r>
      <w:r>
        <w:rPr>
          <w:spacing w:val="-2"/>
          <w:sz w:val="28"/>
        </w:rPr>
        <w:t xml:space="preserve"> </w:t>
      </w:r>
      <w:r>
        <w:rPr>
          <w:sz w:val="28"/>
        </w:rPr>
        <w:t>педагогические</w:t>
      </w:r>
      <w:r>
        <w:rPr>
          <w:spacing w:val="-8"/>
          <w:sz w:val="28"/>
        </w:rPr>
        <w:t xml:space="preserve"> </w:t>
      </w:r>
      <w:r>
        <w:rPr>
          <w:sz w:val="28"/>
        </w:rPr>
        <w:t>технологии</w:t>
      </w:r>
      <w:r>
        <w:rPr>
          <w:spacing w:val="-6"/>
          <w:sz w:val="28"/>
        </w:rPr>
        <w:t xml:space="preserve"> </w:t>
      </w:r>
      <w:r>
        <w:rPr>
          <w:sz w:val="28"/>
        </w:rPr>
        <w:t>для</w:t>
      </w:r>
      <w:r>
        <w:rPr>
          <w:spacing w:val="-1"/>
          <w:sz w:val="28"/>
        </w:rPr>
        <w:t xml:space="preserve"> </w:t>
      </w:r>
      <w:r>
        <w:rPr>
          <w:sz w:val="28"/>
        </w:rPr>
        <w:t>осуществления</w:t>
      </w:r>
      <w:r>
        <w:rPr>
          <w:spacing w:val="-1"/>
          <w:sz w:val="28"/>
        </w:rPr>
        <w:t xml:space="preserve"> </w:t>
      </w:r>
      <w:r>
        <w:rPr>
          <w:sz w:val="28"/>
        </w:rPr>
        <w:t xml:space="preserve">воспитательной деятельности, выбирать формы и технологии работы с обучающимися и родителями (законными представителями) несовершеннолетних </w:t>
      </w:r>
      <w:r>
        <w:rPr>
          <w:spacing w:val="-2"/>
          <w:sz w:val="28"/>
        </w:rPr>
        <w:t>обучающихся.</w:t>
      </w:r>
    </w:p>
    <w:p w:rsidR="002449A9" w:rsidRDefault="00695D38">
      <w:pPr>
        <w:pStyle w:val="a4"/>
        <w:numPr>
          <w:ilvl w:val="3"/>
          <w:numId w:val="57"/>
        </w:numPr>
        <w:tabs>
          <w:tab w:val="left" w:pos="2168"/>
        </w:tabs>
        <w:ind w:right="848" w:firstLine="599"/>
        <w:jc w:val="both"/>
        <w:rPr>
          <w:sz w:val="28"/>
        </w:rPr>
      </w:pPr>
      <w:r>
        <w:rPr>
          <w:sz w:val="28"/>
        </w:rPr>
        <w:t xml:space="preserve">Вносить на рассмотрение администрации общеобразовательной </w:t>
      </w:r>
      <w:r>
        <w:rPr>
          <w:sz w:val="28"/>
        </w:rPr>
        <w:t>организации, педагогического совета, органов государственно- 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w:t>
      </w:r>
      <w:r>
        <w:rPr>
          <w:sz w:val="28"/>
        </w:rPr>
        <w:t>й (законных представителей) несовершеннолетних обучающихся.</w:t>
      </w:r>
    </w:p>
    <w:p w:rsidR="002449A9" w:rsidRDefault="00695D38">
      <w:pPr>
        <w:pStyle w:val="a4"/>
        <w:numPr>
          <w:ilvl w:val="3"/>
          <w:numId w:val="57"/>
        </w:numPr>
        <w:tabs>
          <w:tab w:val="left" w:pos="2032"/>
        </w:tabs>
        <w:ind w:right="858" w:firstLine="599"/>
        <w:jc w:val="both"/>
        <w:rPr>
          <w:sz w:val="28"/>
        </w:rPr>
      </w:pPr>
      <w:r>
        <w:rPr>
          <w:sz w:val="28"/>
        </w:rPr>
        <w:t>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w:t>
      </w:r>
    </w:p>
    <w:p w:rsidR="002449A9" w:rsidRDefault="00695D38">
      <w:pPr>
        <w:pStyle w:val="a4"/>
        <w:numPr>
          <w:ilvl w:val="3"/>
          <w:numId w:val="57"/>
        </w:numPr>
        <w:tabs>
          <w:tab w:val="left" w:pos="2032"/>
        </w:tabs>
        <w:spacing w:line="242" w:lineRule="auto"/>
        <w:ind w:right="854" w:firstLine="599"/>
        <w:jc w:val="both"/>
        <w:rPr>
          <w:sz w:val="28"/>
        </w:rPr>
      </w:pPr>
      <w:r>
        <w:rPr>
          <w:sz w:val="28"/>
        </w:rPr>
        <w:t xml:space="preserve">Участвовать в обсуждении итогов проведения внутришкольного </w:t>
      </w:r>
      <w:r>
        <w:rPr>
          <w:spacing w:val="-2"/>
          <w:sz w:val="28"/>
        </w:rPr>
        <w:t>контроля.</w:t>
      </w:r>
    </w:p>
    <w:p w:rsidR="002449A9" w:rsidRDefault="00695D38">
      <w:pPr>
        <w:pStyle w:val="a4"/>
        <w:numPr>
          <w:ilvl w:val="3"/>
          <w:numId w:val="57"/>
        </w:numPr>
        <w:tabs>
          <w:tab w:val="left" w:pos="2032"/>
        </w:tabs>
        <w:spacing w:line="242" w:lineRule="auto"/>
        <w:ind w:right="857" w:firstLine="599"/>
        <w:jc w:val="both"/>
        <w:rPr>
          <w:sz w:val="28"/>
        </w:rPr>
      </w:pPr>
      <w:r>
        <w:rPr>
          <w:sz w:val="28"/>
        </w:rPr>
        <w:t>Самостоятельно</w:t>
      </w:r>
      <w:r>
        <w:rPr>
          <w:spacing w:val="-6"/>
          <w:sz w:val="28"/>
        </w:rPr>
        <w:t xml:space="preserve"> </w:t>
      </w:r>
      <w:r>
        <w:rPr>
          <w:sz w:val="28"/>
        </w:rPr>
        <w:t>планировать</w:t>
      </w:r>
      <w:r>
        <w:rPr>
          <w:spacing w:val="-2"/>
          <w:sz w:val="28"/>
        </w:rPr>
        <w:t xml:space="preserve"> </w:t>
      </w:r>
      <w:r>
        <w:rPr>
          <w:sz w:val="28"/>
        </w:rPr>
        <w:t>и организовывать участие</w:t>
      </w:r>
      <w:r>
        <w:rPr>
          <w:spacing w:val="-2"/>
          <w:sz w:val="28"/>
        </w:rPr>
        <w:t xml:space="preserve"> </w:t>
      </w:r>
      <w:r>
        <w:rPr>
          <w:sz w:val="28"/>
        </w:rPr>
        <w:t>учащихся в воспитательных мероприятиях.</w:t>
      </w:r>
    </w:p>
    <w:p w:rsidR="002449A9" w:rsidRDefault="00695D38">
      <w:pPr>
        <w:pStyle w:val="a4"/>
        <w:numPr>
          <w:ilvl w:val="3"/>
          <w:numId w:val="57"/>
        </w:numPr>
        <w:tabs>
          <w:tab w:val="left" w:pos="2168"/>
        </w:tabs>
        <w:ind w:right="851" w:firstLine="599"/>
        <w:jc w:val="both"/>
        <w:rPr>
          <w:sz w:val="28"/>
        </w:rPr>
      </w:pPr>
      <w:r>
        <w:rPr>
          <w:sz w:val="28"/>
        </w:rPr>
        <w:t>Использовать (по согласованию с администрацией школы) инфраструктуру общеобразовательной органи</w:t>
      </w:r>
      <w:r>
        <w:rPr>
          <w:sz w:val="28"/>
        </w:rPr>
        <w:t>зации при проведении мероприятий с классом</w:t>
      </w:r>
    </w:p>
    <w:p w:rsidR="002449A9" w:rsidRDefault="00695D38">
      <w:pPr>
        <w:pStyle w:val="a4"/>
        <w:numPr>
          <w:ilvl w:val="3"/>
          <w:numId w:val="57"/>
        </w:numPr>
        <w:tabs>
          <w:tab w:val="left" w:pos="1944"/>
        </w:tabs>
        <w:ind w:right="852" w:firstLine="599"/>
        <w:jc w:val="both"/>
        <w:rPr>
          <w:sz w:val="28"/>
        </w:rPr>
      </w:pPr>
      <w:r>
        <w:rPr>
          <w:sz w:val="28"/>
        </w:rPr>
        <w:t>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2449A9" w:rsidRDefault="00695D38">
      <w:pPr>
        <w:pStyle w:val="a4"/>
        <w:numPr>
          <w:ilvl w:val="3"/>
          <w:numId w:val="57"/>
        </w:numPr>
        <w:tabs>
          <w:tab w:val="left" w:pos="1940"/>
        </w:tabs>
        <w:ind w:right="852" w:firstLine="599"/>
        <w:jc w:val="both"/>
        <w:rPr>
          <w:sz w:val="28"/>
        </w:rPr>
      </w:pPr>
      <w:r>
        <w:rPr>
          <w:sz w:val="28"/>
        </w:rPr>
        <w:t>Посещать уроки и занятия, проводимые п</w:t>
      </w:r>
      <w:r>
        <w:rPr>
          <w:sz w:val="28"/>
        </w:rPr>
        <w:t>едагогическими работниками</w:t>
      </w:r>
      <w:r>
        <w:rPr>
          <w:spacing w:val="-2"/>
          <w:sz w:val="28"/>
        </w:rPr>
        <w:t xml:space="preserve"> </w:t>
      </w:r>
      <w:r>
        <w:rPr>
          <w:sz w:val="28"/>
        </w:rPr>
        <w:t>(по</w:t>
      </w:r>
      <w:r>
        <w:rPr>
          <w:spacing w:val="-4"/>
          <w:sz w:val="28"/>
        </w:rPr>
        <w:t xml:space="preserve"> </w:t>
      </w:r>
      <w:r>
        <w:rPr>
          <w:sz w:val="28"/>
        </w:rPr>
        <w:t>согласованию), с целью корректировки</w:t>
      </w:r>
      <w:r>
        <w:rPr>
          <w:spacing w:val="-2"/>
          <w:sz w:val="28"/>
        </w:rPr>
        <w:t xml:space="preserve"> </w:t>
      </w:r>
      <w:r>
        <w:rPr>
          <w:sz w:val="28"/>
        </w:rPr>
        <w:t>их взаимодействия с отдельными обучающимися и с коллективом обучающихся класса.</w:t>
      </w:r>
    </w:p>
    <w:p w:rsidR="002449A9" w:rsidRDefault="00695D38">
      <w:pPr>
        <w:pStyle w:val="a4"/>
        <w:numPr>
          <w:ilvl w:val="3"/>
          <w:numId w:val="57"/>
        </w:numPr>
        <w:tabs>
          <w:tab w:val="left" w:pos="1944"/>
        </w:tabs>
        <w:ind w:right="851" w:firstLine="599"/>
        <w:jc w:val="both"/>
        <w:rPr>
          <w:sz w:val="28"/>
        </w:rPr>
      </w:pPr>
      <w:r>
        <w:rPr>
          <w:sz w:val="28"/>
        </w:rPr>
        <w:t>Организовывать воспитательную работу с обучающимися класса через проведение «малых педсоветов», педагогическ</w:t>
      </w:r>
      <w:r>
        <w:rPr>
          <w:sz w:val="28"/>
        </w:rPr>
        <w:t>их консилиумов, тематических и других мероприятий.</w:t>
      </w:r>
    </w:p>
    <w:p w:rsidR="002449A9" w:rsidRDefault="00695D38">
      <w:pPr>
        <w:pStyle w:val="a4"/>
        <w:numPr>
          <w:ilvl w:val="3"/>
          <w:numId w:val="57"/>
        </w:numPr>
        <w:tabs>
          <w:tab w:val="left" w:pos="2532"/>
        </w:tabs>
        <w:ind w:right="857" w:firstLine="599"/>
        <w:jc w:val="both"/>
        <w:rPr>
          <w:sz w:val="28"/>
        </w:rPr>
      </w:pPr>
      <w:r>
        <w:rPr>
          <w:sz w:val="28"/>
        </w:rPr>
        <w:t>Выносить на рассмотрение администрации, совета общеобразовательного учреждения предложения, согласованные с коллективом класса.</w:t>
      </w:r>
    </w:p>
    <w:p w:rsidR="002449A9" w:rsidRDefault="00695D38">
      <w:pPr>
        <w:pStyle w:val="a4"/>
        <w:numPr>
          <w:ilvl w:val="3"/>
          <w:numId w:val="57"/>
        </w:numPr>
        <w:tabs>
          <w:tab w:val="left" w:pos="2316"/>
        </w:tabs>
        <w:ind w:right="852" w:firstLine="599"/>
        <w:jc w:val="both"/>
        <w:rPr>
          <w:sz w:val="28"/>
        </w:rPr>
      </w:pPr>
      <w:r>
        <w:rPr>
          <w:sz w:val="28"/>
        </w:rPr>
        <w:t xml:space="preserve">На материально-техническое и методическое обеспечение организуемой им </w:t>
      </w:r>
      <w:r>
        <w:rPr>
          <w:sz w:val="28"/>
        </w:rPr>
        <w:t>воспитательной деятельности.</w:t>
      </w:r>
    </w:p>
    <w:p w:rsidR="002449A9" w:rsidRDefault="002449A9">
      <w:pPr>
        <w:pStyle w:val="a4"/>
        <w:rPr>
          <w:sz w:val="28"/>
        </w:rPr>
        <w:sectPr w:rsidR="002449A9">
          <w:footerReference w:type="default" r:id="rId90"/>
          <w:pgSz w:w="11910" w:h="16840"/>
          <w:pgMar w:top="1040" w:right="0" w:bottom="280" w:left="850" w:header="0" w:footer="0" w:gutter="0"/>
          <w:cols w:space="720"/>
        </w:sectPr>
      </w:pPr>
    </w:p>
    <w:p w:rsidR="002449A9" w:rsidRDefault="00695D38">
      <w:pPr>
        <w:pStyle w:val="a4"/>
        <w:numPr>
          <w:ilvl w:val="3"/>
          <w:numId w:val="57"/>
        </w:numPr>
        <w:tabs>
          <w:tab w:val="left" w:pos="2168"/>
        </w:tabs>
        <w:spacing w:before="67"/>
        <w:ind w:right="853" w:firstLine="599"/>
        <w:jc w:val="both"/>
        <w:rPr>
          <w:sz w:val="28"/>
        </w:rPr>
      </w:pPr>
      <w:r>
        <w:rPr>
          <w:sz w:val="28"/>
        </w:rPr>
        <w:lastRenderedPageBreak/>
        <w:t>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w:t>
      </w:r>
      <w:r>
        <w:rPr>
          <w:sz w:val="28"/>
        </w:rPr>
        <w:t xml:space="preserve">ских </w:t>
      </w:r>
      <w:r>
        <w:rPr>
          <w:spacing w:val="-2"/>
          <w:sz w:val="28"/>
        </w:rPr>
        <w:t>работников.</w:t>
      </w:r>
    </w:p>
    <w:p w:rsidR="002449A9" w:rsidRDefault="00695D38">
      <w:pPr>
        <w:pStyle w:val="a4"/>
        <w:numPr>
          <w:ilvl w:val="3"/>
          <w:numId w:val="57"/>
        </w:numPr>
        <w:tabs>
          <w:tab w:val="left" w:pos="2080"/>
        </w:tabs>
        <w:spacing w:before="2"/>
        <w:ind w:right="853" w:firstLine="599"/>
        <w:jc w:val="both"/>
        <w:rPr>
          <w:sz w:val="28"/>
        </w:rPr>
      </w:pPr>
      <w:r>
        <w:rPr>
          <w:sz w:val="28"/>
        </w:rPr>
        <w:t xml:space="preserve">На конфиденциальность служебного расследования, за исключением случаев, предусмотренных законодательством Российской </w:t>
      </w:r>
      <w:r>
        <w:rPr>
          <w:spacing w:val="-2"/>
          <w:sz w:val="28"/>
        </w:rPr>
        <w:t>Федерации.</w:t>
      </w:r>
    </w:p>
    <w:p w:rsidR="002449A9" w:rsidRDefault="00695D38">
      <w:pPr>
        <w:pStyle w:val="a4"/>
        <w:numPr>
          <w:ilvl w:val="3"/>
          <w:numId w:val="57"/>
        </w:numPr>
        <w:tabs>
          <w:tab w:val="left" w:pos="2080"/>
        </w:tabs>
        <w:ind w:right="851" w:firstLine="599"/>
        <w:jc w:val="both"/>
        <w:rPr>
          <w:sz w:val="28"/>
        </w:rPr>
      </w:pPr>
      <w:r>
        <w:rPr>
          <w:sz w:val="28"/>
        </w:rPr>
        <w:t>На ознакомление с жалобами, докладными и другими документами, которые содержат оценку работы классного руководи</w:t>
      </w:r>
      <w:r>
        <w:rPr>
          <w:sz w:val="28"/>
        </w:rPr>
        <w:t>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p>
    <w:p w:rsidR="002449A9" w:rsidRDefault="00695D38">
      <w:pPr>
        <w:pStyle w:val="a4"/>
        <w:numPr>
          <w:ilvl w:val="3"/>
          <w:numId w:val="57"/>
        </w:numPr>
        <w:tabs>
          <w:tab w:val="left" w:pos="2120"/>
        </w:tabs>
        <w:spacing w:before="1"/>
        <w:ind w:right="856" w:firstLine="599"/>
        <w:jc w:val="both"/>
        <w:rPr>
          <w:sz w:val="28"/>
        </w:rPr>
      </w:pPr>
      <w:r>
        <w:rPr>
          <w:sz w:val="28"/>
        </w:rPr>
        <w:t>Повышать свою квалификацию в области педа</w:t>
      </w:r>
      <w:r>
        <w:rPr>
          <w:sz w:val="28"/>
        </w:rPr>
        <w:t>гогики и психологии, теории и методики воспитания, организации деятельности, связанной с классным руководством.</w:t>
      </w:r>
    </w:p>
    <w:p w:rsidR="002449A9" w:rsidRDefault="00695D38">
      <w:pPr>
        <w:pStyle w:val="a4"/>
        <w:numPr>
          <w:ilvl w:val="3"/>
          <w:numId w:val="57"/>
        </w:numPr>
        <w:tabs>
          <w:tab w:val="left" w:pos="2120"/>
        </w:tabs>
        <w:spacing w:line="242" w:lineRule="auto"/>
        <w:ind w:right="854" w:firstLine="599"/>
        <w:jc w:val="both"/>
        <w:rPr>
          <w:sz w:val="28"/>
        </w:rPr>
      </w:pPr>
      <w:r>
        <w:rPr>
          <w:sz w:val="28"/>
        </w:rPr>
        <w:t>Участвовать в конкурсах, фестивалях и других мероприятиях по профессиональной деятельности.</w:t>
      </w:r>
    </w:p>
    <w:p w:rsidR="002449A9" w:rsidRDefault="00695D38">
      <w:pPr>
        <w:pStyle w:val="a4"/>
        <w:numPr>
          <w:ilvl w:val="3"/>
          <w:numId w:val="57"/>
        </w:numPr>
        <w:tabs>
          <w:tab w:val="left" w:pos="2120"/>
        </w:tabs>
        <w:ind w:right="848" w:firstLine="599"/>
        <w:jc w:val="both"/>
        <w:rPr>
          <w:sz w:val="28"/>
        </w:rPr>
      </w:pPr>
      <w:r>
        <w:rPr>
          <w:sz w:val="28"/>
        </w:rPr>
        <w:t xml:space="preserve">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w:t>
      </w:r>
      <w:r>
        <w:rPr>
          <w:spacing w:val="-2"/>
          <w:sz w:val="28"/>
        </w:rPr>
        <w:t>учреждения.</w:t>
      </w:r>
    </w:p>
    <w:p w:rsidR="002449A9" w:rsidRDefault="00695D38">
      <w:pPr>
        <w:pStyle w:val="2"/>
        <w:numPr>
          <w:ilvl w:val="2"/>
          <w:numId w:val="57"/>
        </w:numPr>
        <w:tabs>
          <w:tab w:val="left" w:pos="3567"/>
        </w:tabs>
        <w:spacing w:before="2" w:line="317" w:lineRule="exact"/>
        <w:ind w:left="3567" w:hanging="336"/>
        <w:jc w:val="both"/>
      </w:pPr>
      <w:r>
        <w:t>От</w:t>
      </w:r>
      <w:r>
        <w:t>ветственность</w:t>
      </w:r>
      <w:r>
        <w:rPr>
          <w:spacing w:val="-10"/>
        </w:rPr>
        <w:t xml:space="preserve"> </w:t>
      </w:r>
      <w:r>
        <w:t>классного</w:t>
      </w:r>
      <w:r>
        <w:rPr>
          <w:spacing w:val="-9"/>
        </w:rPr>
        <w:t xml:space="preserve"> </w:t>
      </w:r>
      <w:r>
        <w:rPr>
          <w:spacing w:val="-2"/>
        </w:rPr>
        <w:t>руководителя</w:t>
      </w:r>
    </w:p>
    <w:p w:rsidR="002449A9" w:rsidRDefault="00695D38">
      <w:pPr>
        <w:pStyle w:val="a4"/>
        <w:numPr>
          <w:ilvl w:val="3"/>
          <w:numId w:val="57"/>
        </w:numPr>
        <w:tabs>
          <w:tab w:val="left" w:pos="1956"/>
        </w:tabs>
        <w:spacing w:line="242" w:lineRule="auto"/>
        <w:ind w:right="856" w:firstLine="599"/>
        <w:jc w:val="both"/>
        <w:rPr>
          <w:sz w:val="28"/>
        </w:rPr>
      </w:pPr>
      <w:r>
        <w:rPr>
          <w:sz w:val="28"/>
        </w:rPr>
        <w:t>В предусмотренном законодательством Российской Федерации порядке классный руководитель несет ответственность:</w:t>
      </w:r>
    </w:p>
    <w:p w:rsidR="002449A9" w:rsidRDefault="00695D38">
      <w:pPr>
        <w:pStyle w:val="a4"/>
        <w:numPr>
          <w:ilvl w:val="4"/>
          <w:numId w:val="57"/>
        </w:numPr>
        <w:tabs>
          <w:tab w:val="left" w:pos="1685"/>
        </w:tabs>
        <w:ind w:right="855" w:firstLine="599"/>
        <w:rPr>
          <w:sz w:val="28"/>
        </w:rPr>
      </w:pPr>
      <w:r>
        <w:rPr>
          <w:sz w:val="28"/>
        </w:rPr>
        <w:t>за соблюдение требований к ведению и своевременное оформление классного журнала (электронного журнала) и журн</w:t>
      </w:r>
      <w:r>
        <w:rPr>
          <w:sz w:val="28"/>
        </w:rPr>
        <w:t xml:space="preserve">ала инструктажей </w:t>
      </w:r>
      <w:r>
        <w:rPr>
          <w:spacing w:val="-2"/>
          <w:sz w:val="28"/>
        </w:rPr>
        <w:t>обучающихся;</w:t>
      </w:r>
    </w:p>
    <w:p w:rsidR="002449A9" w:rsidRDefault="00695D38">
      <w:pPr>
        <w:pStyle w:val="a4"/>
        <w:numPr>
          <w:ilvl w:val="4"/>
          <w:numId w:val="57"/>
        </w:numPr>
        <w:tabs>
          <w:tab w:val="left" w:pos="1686"/>
        </w:tabs>
        <w:spacing w:line="321" w:lineRule="exact"/>
        <w:ind w:left="1686" w:hanging="236"/>
        <w:rPr>
          <w:sz w:val="28"/>
        </w:rPr>
      </w:pPr>
      <w:r>
        <w:rPr>
          <w:sz w:val="28"/>
        </w:rPr>
        <w:t>за</w:t>
      </w:r>
      <w:r>
        <w:rPr>
          <w:spacing w:val="-4"/>
          <w:sz w:val="28"/>
        </w:rPr>
        <w:t xml:space="preserve"> </w:t>
      </w:r>
      <w:r>
        <w:rPr>
          <w:sz w:val="28"/>
        </w:rPr>
        <w:t>соблюдение</w:t>
      </w:r>
      <w:r>
        <w:rPr>
          <w:spacing w:val="-7"/>
          <w:sz w:val="28"/>
        </w:rPr>
        <w:t xml:space="preserve"> </w:t>
      </w:r>
      <w:r>
        <w:rPr>
          <w:sz w:val="28"/>
        </w:rPr>
        <w:t>финансовой</w:t>
      </w:r>
      <w:r>
        <w:rPr>
          <w:spacing w:val="-5"/>
          <w:sz w:val="28"/>
        </w:rPr>
        <w:t xml:space="preserve"> </w:t>
      </w:r>
      <w:r>
        <w:rPr>
          <w:spacing w:val="-2"/>
          <w:sz w:val="28"/>
        </w:rPr>
        <w:t>дисциплины;</w:t>
      </w:r>
    </w:p>
    <w:p w:rsidR="002449A9" w:rsidRDefault="00695D38">
      <w:pPr>
        <w:pStyle w:val="a4"/>
        <w:numPr>
          <w:ilvl w:val="4"/>
          <w:numId w:val="57"/>
        </w:numPr>
        <w:tabs>
          <w:tab w:val="left" w:pos="1685"/>
        </w:tabs>
        <w:spacing w:line="242" w:lineRule="auto"/>
        <w:ind w:right="857" w:firstLine="599"/>
        <w:rPr>
          <w:sz w:val="28"/>
        </w:rPr>
      </w:pPr>
      <w:r>
        <w:rPr>
          <w:sz w:val="28"/>
        </w:rPr>
        <w:t>за поддержание порядка в классном кабинете, целостность используемого оборудования;</w:t>
      </w:r>
    </w:p>
    <w:p w:rsidR="002449A9" w:rsidRDefault="00695D38">
      <w:pPr>
        <w:pStyle w:val="a4"/>
        <w:numPr>
          <w:ilvl w:val="4"/>
          <w:numId w:val="57"/>
        </w:numPr>
        <w:tabs>
          <w:tab w:val="left" w:pos="1685"/>
        </w:tabs>
        <w:spacing w:line="242" w:lineRule="auto"/>
        <w:ind w:right="857" w:firstLine="599"/>
        <w:rPr>
          <w:sz w:val="28"/>
        </w:rPr>
      </w:pPr>
      <w:r>
        <w:rPr>
          <w:sz w:val="28"/>
        </w:rPr>
        <w:t>за выбор воспитательных приемов и их соответствие возрастным особенностям обучающимся</w:t>
      </w:r>
    </w:p>
    <w:p w:rsidR="002449A9" w:rsidRDefault="00695D38">
      <w:pPr>
        <w:pStyle w:val="a4"/>
        <w:numPr>
          <w:ilvl w:val="4"/>
          <w:numId w:val="57"/>
        </w:numPr>
        <w:tabs>
          <w:tab w:val="left" w:pos="1685"/>
        </w:tabs>
        <w:ind w:right="857" w:firstLine="599"/>
        <w:rPr>
          <w:sz w:val="28"/>
        </w:rPr>
      </w:pPr>
      <w:r>
        <w:rPr>
          <w:sz w:val="28"/>
        </w:rPr>
        <w:t>за своевременное ин</w:t>
      </w:r>
      <w:r>
        <w:rPr>
          <w:sz w:val="28"/>
        </w:rPr>
        <w:t xml:space="preserve">формирование и подготовку организационных вопросов проведения промежуточной и итоговой аттестации обучающихся </w:t>
      </w:r>
      <w:r>
        <w:rPr>
          <w:spacing w:val="-2"/>
          <w:sz w:val="28"/>
        </w:rPr>
        <w:t>класса;</w:t>
      </w:r>
    </w:p>
    <w:p w:rsidR="002449A9" w:rsidRDefault="00695D38">
      <w:pPr>
        <w:pStyle w:val="a4"/>
        <w:numPr>
          <w:ilvl w:val="4"/>
          <w:numId w:val="57"/>
        </w:numPr>
        <w:tabs>
          <w:tab w:val="left" w:pos="1685"/>
        </w:tabs>
        <w:ind w:right="856" w:firstLine="599"/>
        <w:rPr>
          <w:sz w:val="28"/>
        </w:rPr>
      </w:pPr>
      <w:r>
        <w:rPr>
          <w:sz w:val="28"/>
        </w:rPr>
        <w:t>за соблюдение прав, свобод и достоинства личности обучающихся, родителей обучающихся и лиц, их заменяющих;</w:t>
      </w:r>
    </w:p>
    <w:p w:rsidR="002449A9" w:rsidRDefault="00695D38">
      <w:pPr>
        <w:pStyle w:val="a4"/>
        <w:numPr>
          <w:ilvl w:val="4"/>
          <w:numId w:val="57"/>
        </w:numPr>
        <w:tabs>
          <w:tab w:val="left" w:pos="1685"/>
        </w:tabs>
        <w:ind w:right="858" w:firstLine="599"/>
        <w:rPr>
          <w:sz w:val="28"/>
        </w:rPr>
      </w:pPr>
      <w:r>
        <w:rPr>
          <w:sz w:val="28"/>
        </w:rPr>
        <w:t xml:space="preserve">за соблюдение плана </w:t>
      </w:r>
      <w:r>
        <w:rPr>
          <w:sz w:val="28"/>
        </w:rPr>
        <w:t>воспитательной работы школы в рамках своих функциональных обязанностей;</w:t>
      </w:r>
    </w:p>
    <w:p w:rsidR="002449A9" w:rsidRDefault="00695D38">
      <w:pPr>
        <w:pStyle w:val="a4"/>
        <w:numPr>
          <w:ilvl w:val="4"/>
          <w:numId w:val="57"/>
        </w:numPr>
        <w:tabs>
          <w:tab w:val="left" w:pos="1685"/>
        </w:tabs>
        <w:spacing w:line="237" w:lineRule="auto"/>
        <w:ind w:right="859" w:firstLine="599"/>
        <w:rPr>
          <w:sz w:val="28"/>
        </w:rPr>
      </w:pPr>
      <w:r>
        <w:rPr>
          <w:sz w:val="28"/>
        </w:rPr>
        <w:t>за создание обстановки, приведшей к уменьшению контингента обучающихся по вине классного руководителя;</w:t>
      </w:r>
    </w:p>
    <w:p w:rsidR="002449A9" w:rsidRDefault="00695D38">
      <w:pPr>
        <w:pStyle w:val="a4"/>
        <w:numPr>
          <w:ilvl w:val="4"/>
          <w:numId w:val="57"/>
        </w:numPr>
        <w:tabs>
          <w:tab w:val="left" w:pos="1685"/>
        </w:tabs>
        <w:ind w:right="856" w:firstLine="599"/>
        <w:rPr>
          <w:sz w:val="28"/>
        </w:rPr>
      </w:pPr>
      <w:r>
        <w:rPr>
          <w:sz w:val="28"/>
        </w:rPr>
        <w:t xml:space="preserve">за жизнь и здоровье обучающихся класса во время проводимых им </w:t>
      </w:r>
      <w:r>
        <w:rPr>
          <w:spacing w:val="-2"/>
          <w:sz w:val="28"/>
        </w:rPr>
        <w:t>мероприятий;</w:t>
      </w:r>
    </w:p>
    <w:p w:rsidR="002449A9" w:rsidRDefault="002449A9">
      <w:pPr>
        <w:pStyle w:val="a4"/>
        <w:rPr>
          <w:sz w:val="28"/>
        </w:rPr>
        <w:sectPr w:rsidR="002449A9">
          <w:footerReference w:type="default" r:id="rId91"/>
          <w:pgSz w:w="11910" w:h="16840"/>
          <w:pgMar w:top="1040" w:right="0" w:bottom="280" w:left="850" w:header="0" w:footer="0" w:gutter="0"/>
          <w:cols w:space="720"/>
        </w:sectPr>
      </w:pPr>
    </w:p>
    <w:p w:rsidR="002449A9" w:rsidRDefault="00695D38">
      <w:pPr>
        <w:pStyle w:val="a4"/>
        <w:numPr>
          <w:ilvl w:val="4"/>
          <w:numId w:val="57"/>
        </w:numPr>
        <w:tabs>
          <w:tab w:val="left" w:pos="1685"/>
        </w:tabs>
        <w:spacing w:before="67"/>
        <w:ind w:right="855" w:firstLine="599"/>
        <w:rPr>
          <w:sz w:val="28"/>
        </w:rPr>
      </w:pPr>
      <w:r>
        <w:rPr>
          <w:sz w:val="28"/>
        </w:rPr>
        <w:lastRenderedPageBreak/>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rsidR="002449A9" w:rsidRDefault="00695D38">
      <w:pPr>
        <w:pStyle w:val="a4"/>
        <w:numPr>
          <w:ilvl w:val="4"/>
          <w:numId w:val="57"/>
        </w:numPr>
        <w:tabs>
          <w:tab w:val="left" w:pos="1685"/>
        </w:tabs>
        <w:spacing w:before="2"/>
        <w:ind w:right="855" w:firstLine="599"/>
        <w:rPr>
          <w:sz w:val="28"/>
        </w:rPr>
      </w:pPr>
      <w:r>
        <w:rPr>
          <w:sz w:val="28"/>
        </w:rPr>
        <w:t>за несвоевременное принятие мер по оказанию первой помощи пострадавшему, скрытие от адми</w:t>
      </w:r>
      <w:r>
        <w:rPr>
          <w:sz w:val="28"/>
        </w:rPr>
        <w:t>нистрации несчастного случая;</w:t>
      </w:r>
    </w:p>
    <w:p w:rsidR="002449A9" w:rsidRDefault="00695D38">
      <w:pPr>
        <w:pStyle w:val="a4"/>
        <w:numPr>
          <w:ilvl w:val="4"/>
          <w:numId w:val="57"/>
        </w:numPr>
        <w:tabs>
          <w:tab w:val="left" w:pos="1685"/>
        </w:tabs>
        <w:ind w:right="857" w:firstLine="599"/>
        <w:rPr>
          <w:sz w:val="28"/>
        </w:rPr>
      </w:pPr>
      <w:r>
        <w:rPr>
          <w:sz w:val="28"/>
        </w:rPr>
        <w:t>за недостаточный контроль или его отсутствие за соблюдением</w:t>
      </w:r>
      <w:r>
        <w:rPr>
          <w:spacing w:val="40"/>
          <w:sz w:val="28"/>
        </w:rPr>
        <w:t xml:space="preserve"> </w:t>
      </w:r>
      <w:r>
        <w:rPr>
          <w:sz w:val="28"/>
        </w:rPr>
        <w:t>правил и инструкций по охране труда и пожарной безопасности.</w:t>
      </w:r>
    </w:p>
    <w:p w:rsidR="002449A9" w:rsidRDefault="00695D38">
      <w:pPr>
        <w:pStyle w:val="a4"/>
        <w:numPr>
          <w:ilvl w:val="3"/>
          <w:numId w:val="57"/>
        </w:numPr>
        <w:tabs>
          <w:tab w:val="left" w:pos="1956"/>
        </w:tabs>
        <w:ind w:right="849" w:firstLine="599"/>
        <w:jc w:val="both"/>
        <w:rPr>
          <w:sz w:val="28"/>
        </w:rPr>
      </w:pPr>
      <w:r>
        <w:rPr>
          <w:sz w:val="28"/>
        </w:rPr>
        <w:t>За неисполнение или нарушение без уважительных причин своих обязанностей, установленных настоящей должнос</w:t>
      </w:r>
      <w:r>
        <w:rPr>
          <w:sz w:val="28"/>
        </w:rPr>
        <w:t>тной инструкцией классного руководителя, Устава и Правил внутреннего трудового</w:t>
      </w:r>
      <w:r>
        <w:rPr>
          <w:spacing w:val="40"/>
          <w:sz w:val="28"/>
        </w:rPr>
        <w:t xml:space="preserve"> </w:t>
      </w:r>
      <w:r>
        <w:rPr>
          <w:sz w:val="28"/>
        </w:rPr>
        <w:t>распорядка, трудового</w:t>
      </w:r>
      <w:r>
        <w:rPr>
          <w:spacing w:val="-4"/>
          <w:sz w:val="28"/>
        </w:rPr>
        <w:t xml:space="preserve"> </w:t>
      </w:r>
      <w:r>
        <w:rPr>
          <w:sz w:val="28"/>
        </w:rPr>
        <w:t>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w:t>
      </w:r>
      <w:r>
        <w:rPr>
          <w:sz w:val="28"/>
        </w:rPr>
        <w:t>татье 192 Трудового Кодекса Российской Федерации.</w:t>
      </w:r>
    </w:p>
    <w:p w:rsidR="002449A9" w:rsidRDefault="00695D38">
      <w:pPr>
        <w:pStyle w:val="a4"/>
        <w:numPr>
          <w:ilvl w:val="3"/>
          <w:numId w:val="57"/>
        </w:numPr>
        <w:tabs>
          <w:tab w:val="left" w:pos="2044"/>
        </w:tabs>
        <w:ind w:right="850" w:firstLine="599"/>
        <w:jc w:val="both"/>
        <w:rPr>
          <w:sz w:val="28"/>
        </w:rPr>
      </w:pPr>
      <w:r>
        <w:rPr>
          <w:sz w:val="28"/>
        </w:rPr>
        <w:t>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w:t>
      </w:r>
      <w:r>
        <w:rPr>
          <w:sz w:val="28"/>
        </w:rPr>
        <w:t>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2449A9" w:rsidRDefault="00695D38">
      <w:pPr>
        <w:pStyle w:val="a4"/>
        <w:numPr>
          <w:ilvl w:val="3"/>
          <w:numId w:val="57"/>
        </w:numPr>
        <w:tabs>
          <w:tab w:val="left" w:pos="2044"/>
        </w:tabs>
        <w:ind w:right="851" w:firstLine="599"/>
        <w:jc w:val="both"/>
        <w:rPr>
          <w:sz w:val="28"/>
        </w:rPr>
      </w:pPr>
      <w:r>
        <w:rPr>
          <w:sz w:val="28"/>
        </w:rPr>
        <w:t xml:space="preserve">За несоблюдение правил и требований охраны труда и пожарной безопасности, </w:t>
      </w:r>
      <w:r>
        <w:rPr>
          <w:sz w:val="28"/>
        </w:rPr>
        <w:t>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2449A9" w:rsidRDefault="00695D38">
      <w:pPr>
        <w:pStyle w:val="a4"/>
        <w:numPr>
          <w:ilvl w:val="3"/>
          <w:numId w:val="57"/>
        </w:numPr>
        <w:tabs>
          <w:tab w:val="left" w:pos="2044"/>
        </w:tabs>
        <w:spacing w:before="2"/>
        <w:ind w:right="850" w:firstLine="599"/>
        <w:jc w:val="both"/>
        <w:rPr>
          <w:sz w:val="28"/>
        </w:rPr>
      </w:pPr>
      <w:r>
        <w:rPr>
          <w:sz w:val="28"/>
        </w:rPr>
        <w:t>За умышленное причинение</w:t>
      </w:r>
      <w:r>
        <w:rPr>
          <w:sz w:val="28"/>
        </w:rPr>
        <w:t xml:space="preserve"> общеобразовательной организации</w:t>
      </w:r>
      <w:r>
        <w:rPr>
          <w:spacing w:val="80"/>
          <w:sz w:val="28"/>
        </w:rPr>
        <w:t xml:space="preserve"> </w:t>
      </w:r>
      <w:r>
        <w:rPr>
          <w:sz w:val="28"/>
        </w:rPr>
        <w:t>или</w:t>
      </w:r>
      <w:r>
        <w:rPr>
          <w:spacing w:val="-1"/>
          <w:sz w:val="28"/>
        </w:rPr>
        <w:t xml:space="preserve"> </w:t>
      </w:r>
      <w:r>
        <w:rPr>
          <w:sz w:val="28"/>
        </w:rPr>
        <w:t>участникам</w:t>
      </w:r>
      <w:r>
        <w:rPr>
          <w:spacing w:val="-2"/>
          <w:sz w:val="28"/>
        </w:rPr>
        <w:t xml:space="preserve"> </w:t>
      </w:r>
      <w:r>
        <w:rPr>
          <w:sz w:val="28"/>
        </w:rPr>
        <w:t>образовательных отношений</w:t>
      </w:r>
      <w:r>
        <w:rPr>
          <w:spacing w:val="-2"/>
          <w:sz w:val="28"/>
        </w:rPr>
        <w:t xml:space="preserve"> </w:t>
      </w:r>
      <w:r>
        <w:rPr>
          <w:sz w:val="28"/>
        </w:rPr>
        <w:t>материального</w:t>
      </w:r>
      <w:r>
        <w:rPr>
          <w:spacing w:val="-4"/>
          <w:sz w:val="28"/>
        </w:rPr>
        <w:t xml:space="preserve"> </w:t>
      </w:r>
      <w:r>
        <w:rPr>
          <w:sz w:val="28"/>
        </w:rPr>
        <w:t>ущерба</w:t>
      </w:r>
      <w:r>
        <w:rPr>
          <w:spacing w:val="-4"/>
          <w:sz w:val="28"/>
        </w:rPr>
        <w:t xml:space="preserve"> </w:t>
      </w:r>
      <w:r>
        <w:rPr>
          <w:sz w:val="28"/>
        </w:rPr>
        <w:t>в</w:t>
      </w:r>
      <w:r>
        <w:rPr>
          <w:spacing w:val="-4"/>
          <w:sz w:val="28"/>
        </w:rPr>
        <w:t xml:space="preserve"> </w:t>
      </w:r>
      <w:r>
        <w:rPr>
          <w:sz w:val="28"/>
        </w:rPr>
        <w:t>связи</w:t>
      </w:r>
      <w:r>
        <w:rPr>
          <w:spacing w:val="-6"/>
          <w:sz w:val="28"/>
        </w:rPr>
        <w:t xml:space="preserve"> </w:t>
      </w:r>
      <w:r>
        <w:rPr>
          <w:sz w:val="28"/>
        </w:rPr>
        <w:t xml:space="preserve">с исполнением (неисполнением) своих обязанностей классный руководитель несет материальную ответственность в порядке и в пределах, предусмотренных </w:t>
      </w:r>
      <w:r>
        <w:rPr>
          <w:sz w:val="28"/>
        </w:rPr>
        <w:t>трудовым и (или) гражданским законодательством РФ.</w:t>
      </w:r>
    </w:p>
    <w:p w:rsidR="002449A9" w:rsidRDefault="00695D38">
      <w:pPr>
        <w:pStyle w:val="a4"/>
        <w:numPr>
          <w:ilvl w:val="3"/>
          <w:numId w:val="57"/>
        </w:numPr>
        <w:tabs>
          <w:tab w:val="left" w:pos="2192"/>
        </w:tabs>
        <w:ind w:right="856" w:firstLine="599"/>
        <w:jc w:val="both"/>
        <w:rPr>
          <w:sz w:val="28"/>
        </w:rPr>
      </w:pPr>
      <w:r>
        <w:rPr>
          <w:sz w:val="28"/>
        </w:rPr>
        <w:t>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уголовным и гражданским законодательст</w:t>
      </w:r>
      <w:r>
        <w:rPr>
          <w:sz w:val="28"/>
        </w:rPr>
        <w:t>вом Российской Федерации.</w:t>
      </w:r>
    </w:p>
    <w:p w:rsidR="002449A9" w:rsidRDefault="00695D38">
      <w:pPr>
        <w:pStyle w:val="2"/>
        <w:numPr>
          <w:ilvl w:val="2"/>
          <w:numId w:val="57"/>
        </w:numPr>
        <w:tabs>
          <w:tab w:val="left" w:pos="2095"/>
        </w:tabs>
        <w:spacing w:before="7" w:line="242" w:lineRule="auto"/>
        <w:ind w:left="1771" w:right="850" w:firstLine="0"/>
        <w:jc w:val="both"/>
      </w:pPr>
      <w:r>
        <w:t xml:space="preserve">Критерии эффективности деятельности классного </w:t>
      </w:r>
      <w:r>
        <w:rPr>
          <w:spacing w:val="-2"/>
        </w:rPr>
        <w:t>руководителя</w:t>
      </w:r>
    </w:p>
    <w:p w:rsidR="002449A9" w:rsidRDefault="00695D38">
      <w:pPr>
        <w:pStyle w:val="a4"/>
        <w:numPr>
          <w:ilvl w:val="3"/>
          <w:numId w:val="57"/>
        </w:numPr>
        <w:tabs>
          <w:tab w:val="left" w:pos="2045"/>
        </w:tabs>
        <w:spacing w:line="308" w:lineRule="exact"/>
        <w:ind w:left="2045" w:hanging="595"/>
        <w:jc w:val="both"/>
        <w:rPr>
          <w:sz w:val="28"/>
        </w:rPr>
      </w:pPr>
      <w:r>
        <w:rPr>
          <w:sz w:val="28"/>
        </w:rPr>
        <w:t>Эффективность</w:t>
      </w:r>
      <w:r>
        <w:rPr>
          <w:spacing w:val="75"/>
          <w:sz w:val="28"/>
        </w:rPr>
        <w:t xml:space="preserve">    </w:t>
      </w:r>
      <w:r>
        <w:rPr>
          <w:sz w:val="28"/>
        </w:rPr>
        <w:t>деятельности</w:t>
      </w:r>
      <w:r>
        <w:rPr>
          <w:spacing w:val="77"/>
          <w:sz w:val="28"/>
        </w:rPr>
        <w:t xml:space="preserve">    </w:t>
      </w:r>
      <w:r>
        <w:rPr>
          <w:sz w:val="28"/>
        </w:rPr>
        <w:t>классных</w:t>
      </w:r>
      <w:r>
        <w:rPr>
          <w:spacing w:val="76"/>
          <w:sz w:val="28"/>
        </w:rPr>
        <w:t xml:space="preserve">    </w:t>
      </w:r>
      <w:r>
        <w:rPr>
          <w:spacing w:val="-2"/>
          <w:sz w:val="28"/>
        </w:rPr>
        <w:t>руководителей</w:t>
      </w:r>
    </w:p>
    <w:p w:rsidR="002449A9" w:rsidRDefault="00695D38">
      <w:pPr>
        <w:pStyle w:val="a3"/>
        <w:spacing w:before="2"/>
        <w:ind w:right="857"/>
      </w:pPr>
      <w:r>
        <w:t xml:space="preserve">определяется достигаемыми за определенный период времени конечными результатами деятельности и их соответствием </w:t>
      </w:r>
      <w:r>
        <w:t>ключевым целям воспитания и социализации обучающихся.</w:t>
      </w:r>
    </w:p>
    <w:p w:rsidR="002449A9" w:rsidRDefault="00695D38">
      <w:pPr>
        <w:pStyle w:val="a4"/>
        <w:numPr>
          <w:ilvl w:val="3"/>
          <w:numId w:val="57"/>
        </w:numPr>
        <w:tabs>
          <w:tab w:val="left" w:pos="2460"/>
        </w:tabs>
        <w:spacing w:line="242" w:lineRule="auto"/>
        <w:ind w:right="852" w:firstLine="599"/>
        <w:jc w:val="both"/>
        <w:rPr>
          <w:sz w:val="28"/>
        </w:rPr>
      </w:pPr>
      <w:r>
        <w:rPr>
          <w:sz w:val="28"/>
        </w:rPr>
        <w:t xml:space="preserve">Критерии эффективности процесса деятельности классного </w:t>
      </w:r>
      <w:r>
        <w:rPr>
          <w:spacing w:val="-2"/>
          <w:sz w:val="28"/>
        </w:rPr>
        <w:t>руководителя:</w:t>
      </w:r>
    </w:p>
    <w:p w:rsidR="002449A9" w:rsidRDefault="00695D38">
      <w:pPr>
        <w:pStyle w:val="a4"/>
        <w:numPr>
          <w:ilvl w:val="4"/>
          <w:numId w:val="57"/>
        </w:numPr>
        <w:tabs>
          <w:tab w:val="left" w:pos="1897"/>
        </w:tabs>
        <w:spacing w:line="242" w:lineRule="auto"/>
        <w:ind w:right="854" w:firstLine="599"/>
        <w:rPr>
          <w:sz w:val="28"/>
        </w:rPr>
      </w:pPr>
      <w:r>
        <w:rPr>
          <w:sz w:val="28"/>
        </w:rPr>
        <w:t>комплексность как степень охвата в воспитательном процессе направлений, обозначенных в нормативных документах;</w:t>
      </w:r>
    </w:p>
    <w:p w:rsidR="002449A9" w:rsidRDefault="00695D38">
      <w:pPr>
        <w:pStyle w:val="a4"/>
        <w:numPr>
          <w:ilvl w:val="4"/>
          <w:numId w:val="57"/>
        </w:numPr>
        <w:tabs>
          <w:tab w:val="left" w:pos="1654"/>
        </w:tabs>
        <w:spacing w:line="316" w:lineRule="exact"/>
        <w:ind w:left="1654" w:hanging="204"/>
        <w:rPr>
          <w:sz w:val="28"/>
        </w:rPr>
      </w:pPr>
      <w:r>
        <w:rPr>
          <w:sz w:val="28"/>
        </w:rPr>
        <w:t>адресность</w:t>
      </w:r>
      <w:r>
        <w:rPr>
          <w:spacing w:val="3"/>
          <w:sz w:val="28"/>
        </w:rPr>
        <w:t xml:space="preserve"> </w:t>
      </w:r>
      <w:r>
        <w:rPr>
          <w:sz w:val="28"/>
        </w:rPr>
        <w:t>как</w:t>
      </w:r>
      <w:r>
        <w:rPr>
          <w:spacing w:val="3"/>
          <w:sz w:val="28"/>
        </w:rPr>
        <w:t xml:space="preserve"> </w:t>
      </w:r>
      <w:r>
        <w:rPr>
          <w:sz w:val="28"/>
        </w:rPr>
        <w:t>степень</w:t>
      </w:r>
      <w:r>
        <w:rPr>
          <w:spacing w:val="8"/>
          <w:sz w:val="28"/>
        </w:rPr>
        <w:t xml:space="preserve"> </w:t>
      </w:r>
      <w:r>
        <w:rPr>
          <w:sz w:val="28"/>
        </w:rPr>
        <w:t>учѐта</w:t>
      </w:r>
      <w:r>
        <w:rPr>
          <w:spacing w:val="3"/>
          <w:sz w:val="28"/>
        </w:rPr>
        <w:t xml:space="preserve"> </w:t>
      </w:r>
      <w:r>
        <w:rPr>
          <w:sz w:val="28"/>
        </w:rPr>
        <w:t>в</w:t>
      </w:r>
      <w:r>
        <w:rPr>
          <w:spacing w:val="3"/>
          <w:sz w:val="28"/>
        </w:rPr>
        <w:t xml:space="preserve"> </w:t>
      </w:r>
      <w:r>
        <w:rPr>
          <w:sz w:val="28"/>
        </w:rPr>
        <w:t>воспитательном</w:t>
      </w:r>
      <w:r>
        <w:rPr>
          <w:spacing w:val="2"/>
          <w:sz w:val="28"/>
        </w:rPr>
        <w:t xml:space="preserve"> </w:t>
      </w:r>
      <w:r>
        <w:rPr>
          <w:sz w:val="28"/>
        </w:rPr>
        <w:t>процессе возрастных</w:t>
      </w:r>
      <w:r>
        <w:rPr>
          <w:spacing w:val="3"/>
          <w:sz w:val="28"/>
        </w:rPr>
        <w:t xml:space="preserve"> </w:t>
      </w:r>
      <w:r>
        <w:rPr>
          <w:spacing w:val="-10"/>
          <w:sz w:val="28"/>
        </w:rPr>
        <w:t>и</w:t>
      </w:r>
    </w:p>
    <w:p w:rsidR="002449A9" w:rsidRDefault="002449A9">
      <w:pPr>
        <w:pStyle w:val="a4"/>
        <w:spacing w:line="316" w:lineRule="exact"/>
        <w:rPr>
          <w:sz w:val="28"/>
        </w:rPr>
        <w:sectPr w:rsidR="002449A9">
          <w:footerReference w:type="default" r:id="rId92"/>
          <w:pgSz w:w="11910" w:h="16840"/>
          <w:pgMar w:top="1040" w:right="0" w:bottom="280" w:left="850" w:header="0" w:footer="0" w:gutter="0"/>
          <w:cols w:space="720"/>
        </w:sectPr>
      </w:pPr>
    </w:p>
    <w:p w:rsidR="002449A9" w:rsidRDefault="00695D38">
      <w:pPr>
        <w:pStyle w:val="a3"/>
        <w:spacing w:before="67"/>
      </w:pPr>
      <w:r>
        <w:lastRenderedPageBreak/>
        <w:t>личностных</w:t>
      </w:r>
      <w:r>
        <w:rPr>
          <w:spacing w:val="-6"/>
        </w:rPr>
        <w:t xml:space="preserve"> </w:t>
      </w:r>
      <w:r>
        <w:t>особенностей</w:t>
      </w:r>
      <w:r>
        <w:rPr>
          <w:spacing w:val="-8"/>
        </w:rPr>
        <w:t xml:space="preserve"> </w:t>
      </w:r>
      <w:r>
        <w:t>детей,</w:t>
      </w:r>
      <w:r>
        <w:rPr>
          <w:spacing w:val="-5"/>
        </w:rPr>
        <w:t xml:space="preserve"> </w:t>
      </w:r>
      <w:r>
        <w:t>характеристик</w:t>
      </w:r>
      <w:r>
        <w:rPr>
          <w:spacing w:val="-6"/>
        </w:rPr>
        <w:t xml:space="preserve"> </w:t>
      </w:r>
      <w:r>
        <w:rPr>
          <w:spacing w:val="-2"/>
        </w:rPr>
        <w:t>класса;</w:t>
      </w:r>
    </w:p>
    <w:p w:rsidR="002449A9" w:rsidRDefault="00695D38">
      <w:pPr>
        <w:pStyle w:val="a4"/>
        <w:numPr>
          <w:ilvl w:val="4"/>
          <w:numId w:val="57"/>
        </w:numPr>
        <w:tabs>
          <w:tab w:val="left" w:pos="1653"/>
        </w:tabs>
        <w:spacing w:before="2"/>
        <w:ind w:right="849" w:firstLine="599"/>
        <w:rPr>
          <w:sz w:val="28"/>
        </w:rPr>
      </w:pPr>
      <w:r>
        <w:rPr>
          <w:sz w:val="28"/>
        </w:rPr>
        <w:t xml:space="preserve">инновационность как степень использования новой по содержанию и формам подачи информации, личностно значимой для современных обучающихся, </w:t>
      </w:r>
      <w:r>
        <w:rPr>
          <w:sz w:val="28"/>
        </w:rPr>
        <w:t>интересных для них форм и методов взаимодействия, в том числе, Интернет-ресурсов, сетевых сообществ, ведения блогов и т.д.;</w:t>
      </w:r>
    </w:p>
    <w:p w:rsidR="002449A9" w:rsidRDefault="00695D38">
      <w:pPr>
        <w:pStyle w:val="a4"/>
        <w:numPr>
          <w:ilvl w:val="4"/>
          <w:numId w:val="57"/>
        </w:numPr>
        <w:tabs>
          <w:tab w:val="left" w:pos="1653"/>
        </w:tabs>
        <w:ind w:right="854" w:firstLine="599"/>
        <w:rPr>
          <w:sz w:val="28"/>
        </w:rPr>
      </w:pPr>
      <w:r>
        <w:rPr>
          <w:sz w:val="28"/>
        </w:rPr>
        <w:t>системность как степень вовлеченности в решение воспитательных задач разных субъектов воспитательного процесса.</w:t>
      </w:r>
    </w:p>
    <w:p w:rsidR="002449A9" w:rsidRDefault="00695D38">
      <w:pPr>
        <w:pStyle w:val="a4"/>
        <w:numPr>
          <w:ilvl w:val="3"/>
          <w:numId w:val="57"/>
        </w:numPr>
        <w:tabs>
          <w:tab w:val="left" w:pos="2194"/>
          <w:tab w:val="left" w:pos="3625"/>
          <w:tab w:val="left" w:pos="4740"/>
          <w:tab w:val="left" w:pos="6431"/>
          <w:tab w:val="left" w:pos="9001"/>
        </w:tabs>
        <w:ind w:right="859" w:firstLine="599"/>
        <w:rPr>
          <w:sz w:val="28"/>
        </w:rPr>
      </w:pPr>
      <w:r>
        <w:rPr>
          <w:spacing w:val="-2"/>
          <w:sz w:val="28"/>
        </w:rPr>
        <w:t>Критерии</w:t>
      </w:r>
      <w:r>
        <w:rPr>
          <w:sz w:val="28"/>
        </w:rPr>
        <w:tab/>
      </w:r>
      <w:r>
        <w:rPr>
          <w:spacing w:val="-2"/>
          <w:sz w:val="28"/>
        </w:rPr>
        <w:t>оценки</w:t>
      </w:r>
      <w:r>
        <w:rPr>
          <w:sz w:val="28"/>
        </w:rPr>
        <w:tab/>
      </w:r>
      <w:r>
        <w:rPr>
          <w:spacing w:val="-2"/>
          <w:sz w:val="28"/>
        </w:rPr>
        <w:t>резу</w:t>
      </w:r>
      <w:r>
        <w:rPr>
          <w:spacing w:val="-2"/>
          <w:sz w:val="28"/>
        </w:rPr>
        <w:t>льтатов</w:t>
      </w:r>
      <w:r>
        <w:rPr>
          <w:sz w:val="28"/>
        </w:rPr>
        <w:tab/>
      </w:r>
      <w:r>
        <w:rPr>
          <w:spacing w:val="-2"/>
          <w:sz w:val="28"/>
        </w:rPr>
        <w:t>(результативности)</w:t>
      </w:r>
      <w:r>
        <w:rPr>
          <w:sz w:val="28"/>
        </w:rPr>
        <w:tab/>
      </w:r>
      <w:r>
        <w:rPr>
          <w:spacing w:val="-2"/>
          <w:sz w:val="28"/>
        </w:rPr>
        <w:t>классного руководства:</w:t>
      </w:r>
    </w:p>
    <w:p w:rsidR="002449A9" w:rsidRDefault="00695D38">
      <w:pPr>
        <w:pStyle w:val="a4"/>
        <w:numPr>
          <w:ilvl w:val="4"/>
          <w:numId w:val="57"/>
        </w:numPr>
        <w:tabs>
          <w:tab w:val="left" w:pos="1898"/>
          <w:tab w:val="left" w:pos="4365"/>
          <w:tab w:val="left" w:pos="5480"/>
          <w:tab w:val="left" w:pos="7463"/>
          <w:tab w:val="left" w:pos="7811"/>
          <w:tab w:val="left" w:pos="8966"/>
        </w:tabs>
        <w:spacing w:before="1"/>
        <w:ind w:right="851" w:firstLine="599"/>
        <w:jc w:val="left"/>
        <w:rPr>
          <w:sz w:val="28"/>
        </w:rPr>
      </w:pPr>
      <w:r>
        <w:rPr>
          <w:spacing w:val="-2"/>
          <w:sz w:val="28"/>
        </w:rPr>
        <w:t>сформированность</w:t>
      </w:r>
      <w:r>
        <w:rPr>
          <w:sz w:val="28"/>
        </w:rPr>
        <w:tab/>
      </w:r>
      <w:r>
        <w:rPr>
          <w:spacing w:val="-2"/>
          <w:sz w:val="28"/>
        </w:rPr>
        <w:t>знаний,</w:t>
      </w:r>
      <w:r>
        <w:rPr>
          <w:sz w:val="28"/>
        </w:rPr>
        <w:tab/>
      </w:r>
      <w:r>
        <w:rPr>
          <w:spacing w:val="-2"/>
          <w:sz w:val="28"/>
        </w:rPr>
        <w:t>представлений</w:t>
      </w:r>
      <w:r>
        <w:rPr>
          <w:sz w:val="28"/>
        </w:rPr>
        <w:tab/>
      </w:r>
      <w:r>
        <w:rPr>
          <w:spacing w:val="-10"/>
          <w:sz w:val="28"/>
        </w:rPr>
        <w:t>о</w:t>
      </w:r>
      <w:r>
        <w:rPr>
          <w:sz w:val="28"/>
        </w:rPr>
        <w:tab/>
      </w:r>
      <w:r>
        <w:rPr>
          <w:spacing w:val="-2"/>
          <w:sz w:val="28"/>
        </w:rPr>
        <w:t>системе</w:t>
      </w:r>
      <w:r>
        <w:rPr>
          <w:sz w:val="28"/>
        </w:rPr>
        <w:tab/>
      </w:r>
      <w:r>
        <w:rPr>
          <w:spacing w:val="-2"/>
          <w:sz w:val="28"/>
        </w:rPr>
        <w:t xml:space="preserve">ценностей </w:t>
      </w:r>
      <w:r>
        <w:rPr>
          <w:sz w:val="28"/>
        </w:rPr>
        <w:t>гражданина России;</w:t>
      </w:r>
    </w:p>
    <w:p w:rsidR="002449A9" w:rsidRDefault="00695D38">
      <w:pPr>
        <w:pStyle w:val="a4"/>
        <w:numPr>
          <w:ilvl w:val="4"/>
          <w:numId w:val="57"/>
        </w:numPr>
        <w:tabs>
          <w:tab w:val="left" w:pos="1898"/>
          <w:tab w:val="left" w:pos="4446"/>
          <w:tab w:val="left" w:pos="6128"/>
          <w:tab w:val="left" w:pos="7794"/>
          <w:tab w:val="left" w:pos="9081"/>
        </w:tabs>
        <w:ind w:right="853" w:firstLine="599"/>
        <w:jc w:val="left"/>
        <w:rPr>
          <w:sz w:val="28"/>
        </w:rPr>
      </w:pPr>
      <w:r>
        <w:rPr>
          <w:spacing w:val="-2"/>
          <w:sz w:val="28"/>
        </w:rPr>
        <w:t>сформированность</w:t>
      </w:r>
      <w:r>
        <w:rPr>
          <w:sz w:val="28"/>
        </w:rPr>
        <w:tab/>
      </w:r>
      <w:r>
        <w:rPr>
          <w:spacing w:val="-2"/>
          <w:sz w:val="28"/>
        </w:rPr>
        <w:t>позитивной</w:t>
      </w:r>
      <w:r>
        <w:rPr>
          <w:sz w:val="28"/>
        </w:rPr>
        <w:tab/>
      </w:r>
      <w:r>
        <w:rPr>
          <w:spacing w:val="-2"/>
          <w:sz w:val="28"/>
        </w:rPr>
        <w:t>внутренней</w:t>
      </w:r>
      <w:r>
        <w:rPr>
          <w:sz w:val="28"/>
        </w:rPr>
        <w:tab/>
      </w:r>
      <w:r>
        <w:rPr>
          <w:spacing w:val="-2"/>
          <w:sz w:val="28"/>
        </w:rPr>
        <w:t>позиции</w:t>
      </w:r>
      <w:r>
        <w:rPr>
          <w:sz w:val="28"/>
        </w:rPr>
        <w:tab/>
      </w:r>
      <w:r>
        <w:rPr>
          <w:spacing w:val="-2"/>
          <w:sz w:val="28"/>
        </w:rPr>
        <w:t xml:space="preserve">личности </w:t>
      </w:r>
      <w:r>
        <w:rPr>
          <w:sz w:val="28"/>
        </w:rPr>
        <w:t>обучающихся в отношении системы ценностей гражданина России;</w:t>
      </w:r>
    </w:p>
    <w:p w:rsidR="002449A9" w:rsidRDefault="00695D38">
      <w:pPr>
        <w:pStyle w:val="a4"/>
        <w:numPr>
          <w:ilvl w:val="4"/>
          <w:numId w:val="57"/>
        </w:numPr>
        <w:tabs>
          <w:tab w:val="left" w:pos="1653"/>
        </w:tabs>
        <w:ind w:right="850" w:firstLine="599"/>
        <w:jc w:val="left"/>
        <w:rPr>
          <w:sz w:val="28"/>
        </w:rPr>
      </w:pPr>
      <w:r>
        <w:rPr>
          <w:sz w:val="28"/>
        </w:rPr>
        <w:t>наличие</w:t>
      </w:r>
      <w:r>
        <w:rPr>
          <w:spacing w:val="-4"/>
          <w:sz w:val="28"/>
        </w:rPr>
        <w:t xml:space="preserve"> </w:t>
      </w:r>
      <w:r>
        <w:rPr>
          <w:sz w:val="28"/>
        </w:rPr>
        <w:t>опыта</w:t>
      </w:r>
      <w:r>
        <w:rPr>
          <w:spacing w:val="-4"/>
          <w:sz w:val="28"/>
        </w:rPr>
        <w:t xml:space="preserve"> </w:t>
      </w:r>
      <w:r>
        <w:rPr>
          <w:sz w:val="28"/>
        </w:rPr>
        <w:t>деятельности</w:t>
      </w:r>
      <w:r>
        <w:rPr>
          <w:spacing w:val="-2"/>
          <w:sz w:val="28"/>
        </w:rPr>
        <w:t xml:space="preserve"> </w:t>
      </w:r>
      <w:r>
        <w:rPr>
          <w:sz w:val="28"/>
        </w:rPr>
        <w:t>на основе</w:t>
      </w:r>
      <w:r>
        <w:rPr>
          <w:spacing w:val="-7"/>
          <w:sz w:val="28"/>
        </w:rPr>
        <w:t xml:space="preserve"> </w:t>
      </w:r>
      <w:r>
        <w:rPr>
          <w:sz w:val="28"/>
        </w:rPr>
        <w:t>системы ценностей</w:t>
      </w:r>
      <w:r>
        <w:rPr>
          <w:spacing w:val="-2"/>
          <w:sz w:val="28"/>
        </w:rPr>
        <w:t xml:space="preserve"> </w:t>
      </w:r>
      <w:r>
        <w:rPr>
          <w:sz w:val="28"/>
        </w:rPr>
        <w:t xml:space="preserve">гражданина </w:t>
      </w:r>
      <w:r>
        <w:rPr>
          <w:spacing w:val="-2"/>
          <w:sz w:val="28"/>
        </w:rPr>
        <w:t>России.</w:t>
      </w:r>
    </w:p>
    <w:p w:rsidR="002449A9" w:rsidRDefault="00695D38">
      <w:pPr>
        <w:pStyle w:val="2"/>
        <w:numPr>
          <w:ilvl w:val="2"/>
          <w:numId w:val="57"/>
        </w:numPr>
        <w:tabs>
          <w:tab w:val="left" w:pos="4319"/>
        </w:tabs>
        <w:spacing w:before="8" w:line="317" w:lineRule="exact"/>
        <w:ind w:left="4319" w:hanging="328"/>
        <w:jc w:val="both"/>
      </w:pPr>
      <w:r>
        <w:t>Взаимодействие</w:t>
      </w:r>
      <w:r>
        <w:rPr>
          <w:spacing w:val="-6"/>
        </w:rPr>
        <w:t xml:space="preserve"> </w:t>
      </w:r>
      <w:r>
        <w:t>в</w:t>
      </w:r>
      <w:r>
        <w:rPr>
          <w:spacing w:val="-3"/>
        </w:rPr>
        <w:t xml:space="preserve"> </w:t>
      </w:r>
      <w:r>
        <w:rPr>
          <w:spacing w:val="-2"/>
        </w:rPr>
        <w:t>коллективе</w:t>
      </w:r>
    </w:p>
    <w:p w:rsidR="002449A9" w:rsidRDefault="00695D38">
      <w:pPr>
        <w:pStyle w:val="a4"/>
        <w:numPr>
          <w:ilvl w:val="3"/>
          <w:numId w:val="57"/>
        </w:numPr>
        <w:tabs>
          <w:tab w:val="left" w:pos="2044"/>
        </w:tabs>
        <w:ind w:right="849" w:firstLine="599"/>
        <w:jc w:val="both"/>
        <w:rPr>
          <w:sz w:val="28"/>
        </w:rPr>
      </w:pPr>
      <w:r>
        <w:rPr>
          <w:sz w:val="28"/>
        </w:rPr>
        <w:t>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w:t>
      </w:r>
      <w:r>
        <w:rPr>
          <w:sz w:val="28"/>
        </w:rPr>
        <w:t xml:space="preserve">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 - оздо</w:t>
      </w:r>
      <w:r>
        <w:rPr>
          <w:sz w:val="28"/>
        </w:rPr>
        <w:t>ровительных,</w:t>
      </w:r>
      <w:r>
        <w:rPr>
          <w:spacing w:val="-6"/>
          <w:sz w:val="28"/>
        </w:rPr>
        <w:t xml:space="preserve"> </w:t>
      </w:r>
      <w:r>
        <w:rPr>
          <w:sz w:val="28"/>
        </w:rPr>
        <w:t>спортивных,</w:t>
      </w:r>
      <w:r>
        <w:rPr>
          <w:spacing w:val="-6"/>
          <w:sz w:val="28"/>
        </w:rPr>
        <w:t xml:space="preserve"> </w:t>
      </w:r>
      <w:r>
        <w:rPr>
          <w:sz w:val="28"/>
        </w:rPr>
        <w:t>творческих</w:t>
      </w:r>
      <w:r>
        <w:rPr>
          <w:spacing w:val="-7"/>
          <w:sz w:val="28"/>
        </w:rPr>
        <w:t xml:space="preserve"> </w:t>
      </w:r>
      <w:r>
        <w:rPr>
          <w:sz w:val="28"/>
        </w:rPr>
        <w:t>и</w:t>
      </w:r>
      <w:r>
        <w:rPr>
          <w:spacing w:val="-9"/>
          <w:sz w:val="28"/>
        </w:rPr>
        <w:t xml:space="preserve"> </w:t>
      </w:r>
      <w:r>
        <w:rPr>
          <w:sz w:val="28"/>
        </w:rPr>
        <w:t>иных</w:t>
      </w:r>
      <w:r>
        <w:rPr>
          <w:spacing w:val="-7"/>
          <w:sz w:val="28"/>
        </w:rPr>
        <w:t xml:space="preserve"> </w:t>
      </w:r>
      <w:r>
        <w:rPr>
          <w:sz w:val="28"/>
        </w:rPr>
        <w:t>мероприятий, проводимых с обучающимися.</w:t>
      </w:r>
    </w:p>
    <w:p w:rsidR="002449A9" w:rsidRDefault="00695D38">
      <w:pPr>
        <w:pStyle w:val="a4"/>
        <w:numPr>
          <w:ilvl w:val="3"/>
          <w:numId w:val="57"/>
        </w:numPr>
        <w:tabs>
          <w:tab w:val="left" w:pos="2092"/>
        </w:tabs>
        <w:ind w:right="857" w:firstLine="619"/>
        <w:jc w:val="both"/>
        <w:rPr>
          <w:sz w:val="28"/>
        </w:rPr>
      </w:pPr>
      <w:r>
        <w:rPr>
          <w:sz w:val="28"/>
        </w:rPr>
        <w:t>В рамках воспитательной деятельности классный руководитель взаимодействует с педагогическим коллективом, с медицинскими работниками, с родителями (законными представителями)</w:t>
      </w:r>
      <w:r>
        <w:rPr>
          <w:sz w:val="28"/>
        </w:rPr>
        <w:t>.</w:t>
      </w:r>
    </w:p>
    <w:p w:rsidR="002449A9" w:rsidRDefault="00695D38">
      <w:pPr>
        <w:pStyle w:val="a4"/>
        <w:numPr>
          <w:ilvl w:val="3"/>
          <w:numId w:val="57"/>
        </w:numPr>
        <w:tabs>
          <w:tab w:val="left" w:pos="2092"/>
        </w:tabs>
        <w:ind w:right="847" w:firstLine="619"/>
        <w:jc w:val="both"/>
        <w:rPr>
          <w:sz w:val="28"/>
        </w:rPr>
      </w:pPr>
      <w:r>
        <w:rPr>
          <w:sz w:val="28"/>
        </w:rPr>
        <w:t>Предоставляет заместителю директора по воспитательной работе информацию об обучающихся класса.</w:t>
      </w:r>
    </w:p>
    <w:p w:rsidR="002449A9" w:rsidRDefault="00695D38">
      <w:pPr>
        <w:pStyle w:val="a4"/>
        <w:numPr>
          <w:ilvl w:val="3"/>
          <w:numId w:val="57"/>
        </w:numPr>
        <w:tabs>
          <w:tab w:val="left" w:pos="2092"/>
        </w:tabs>
        <w:ind w:right="853" w:firstLine="619"/>
        <w:jc w:val="both"/>
        <w:rPr>
          <w:sz w:val="28"/>
        </w:rPr>
      </w:pPr>
      <w:r>
        <w:rPr>
          <w:sz w:val="28"/>
        </w:rPr>
        <w:t>Получает от директора общеобразовательной организации и заместителя директора по воспитательной работе информацию нормативно- правового характера, знакомится п</w:t>
      </w:r>
      <w:r>
        <w:rPr>
          <w:sz w:val="28"/>
        </w:rPr>
        <w:t xml:space="preserve">од расписку с соответствующими </w:t>
      </w:r>
      <w:r>
        <w:rPr>
          <w:spacing w:val="-2"/>
          <w:sz w:val="28"/>
        </w:rPr>
        <w:t>документами.</w:t>
      </w:r>
    </w:p>
    <w:p w:rsidR="002449A9" w:rsidRDefault="00695D38">
      <w:pPr>
        <w:pStyle w:val="a4"/>
        <w:numPr>
          <w:ilvl w:val="3"/>
          <w:numId w:val="57"/>
        </w:numPr>
        <w:tabs>
          <w:tab w:val="left" w:pos="2092"/>
        </w:tabs>
        <w:ind w:right="852" w:firstLine="619"/>
        <w:jc w:val="both"/>
        <w:rPr>
          <w:sz w:val="28"/>
        </w:rPr>
      </w:pPr>
      <w:r>
        <w:rPr>
          <w:sz w:val="28"/>
        </w:rPr>
        <w:t>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w:t>
      </w:r>
    </w:p>
    <w:p w:rsidR="002449A9" w:rsidRDefault="00695D38">
      <w:pPr>
        <w:pStyle w:val="a4"/>
        <w:numPr>
          <w:ilvl w:val="3"/>
          <w:numId w:val="57"/>
        </w:numPr>
        <w:tabs>
          <w:tab w:val="left" w:pos="2092"/>
        </w:tabs>
        <w:ind w:right="849" w:firstLine="619"/>
        <w:jc w:val="both"/>
        <w:rPr>
          <w:sz w:val="28"/>
        </w:rPr>
      </w:pPr>
      <w:r>
        <w:rPr>
          <w:sz w:val="28"/>
        </w:rPr>
        <w:t>Информирует заместителя д</w:t>
      </w:r>
      <w:r>
        <w:rPr>
          <w:sz w:val="28"/>
        </w:rPr>
        <w:t>иректора по административно - хозяйственной части обо всех аварийных ситуациях в закрепленном за классом кабинете (прорыв водопроводной системы, отопления, канализации, повреждение электропроводки, целостности окон).</w:t>
      </w:r>
    </w:p>
    <w:p w:rsidR="002449A9" w:rsidRDefault="00695D38">
      <w:pPr>
        <w:pStyle w:val="a4"/>
        <w:numPr>
          <w:ilvl w:val="3"/>
          <w:numId w:val="57"/>
        </w:numPr>
        <w:tabs>
          <w:tab w:val="left" w:pos="1952"/>
        </w:tabs>
        <w:ind w:right="851" w:firstLine="619"/>
        <w:jc w:val="both"/>
        <w:rPr>
          <w:sz w:val="28"/>
        </w:rPr>
      </w:pPr>
      <w:r>
        <w:rPr>
          <w:sz w:val="28"/>
        </w:rPr>
        <w:t>Информирует директора общеобразовательной организации о каждом несчастном случае с обучающимися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w:t>
      </w:r>
      <w:r>
        <w:rPr>
          <w:sz w:val="28"/>
        </w:rPr>
        <w:t xml:space="preserve">ка и </w:t>
      </w:r>
      <w:r>
        <w:rPr>
          <w:spacing w:val="-2"/>
          <w:sz w:val="28"/>
        </w:rPr>
        <w:t>окружающим.</w:t>
      </w:r>
    </w:p>
    <w:p w:rsidR="002449A9" w:rsidRDefault="002449A9">
      <w:pPr>
        <w:pStyle w:val="a4"/>
        <w:rPr>
          <w:sz w:val="28"/>
        </w:rPr>
        <w:sectPr w:rsidR="002449A9">
          <w:footerReference w:type="default" r:id="rId93"/>
          <w:pgSz w:w="11910" w:h="16840"/>
          <w:pgMar w:top="1040" w:right="0" w:bottom="280" w:left="850" w:header="0" w:footer="0" w:gutter="0"/>
          <w:cols w:space="720"/>
        </w:sectPr>
      </w:pPr>
    </w:p>
    <w:p w:rsidR="002449A9" w:rsidRDefault="00695D38">
      <w:pPr>
        <w:pStyle w:val="2"/>
        <w:numPr>
          <w:ilvl w:val="2"/>
          <w:numId w:val="57"/>
        </w:numPr>
        <w:tabs>
          <w:tab w:val="left" w:pos="4359"/>
        </w:tabs>
        <w:spacing w:before="75" w:line="319" w:lineRule="exact"/>
        <w:ind w:left="4359" w:hanging="328"/>
        <w:jc w:val="both"/>
      </w:pPr>
      <w:r>
        <w:lastRenderedPageBreak/>
        <w:t>Заключительные</w:t>
      </w:r>
      <w:r>
        <w:rPr>
          <w:spacing w:val="-11"/>
        </w:rPr>
        <w:t xml:space="preserve"> </w:t>
      </w:r>
      <w:r>
        <w:rPr>
          <w:spacing w:val="-2"/>
        </w:rPr>
        <w:t>положения</w:t>
      </w:r>
    </w:p>
    <w:p w:rsidR="002449A9" w:rsidRDefault="00695D38">
      <w:pPr>
        <w:pStyle w:val="a4"/>
        <w:numPr>
          <w:ilvl w:val="3"/>
          <w:numId w:val="57"/>
        </w:numPr>
        <w:tabs>
          <w:tab w:val="left" w:pos="2092"/>
        </w:tabs>
        <w:ind w:right="851" w:firstLine="619"/>
        <w:jc w:val="both"/>
        <w:rPr>
          <w:sz w:val="28"/>
        </w:rPr>
      </w:pPr>
      <w:r>
        <w:rPr>
          <w:sz w:val="28"/>
        </w:rPr>
        <w:t>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w:t>
      </w:r>
    </w:p>
    <w:p w:rsidR="002449A9" w:rsidRDefault="00695D38">
      <w:pPr>
        <w:pStyle w:val="a4"/>
        <w:numPr>
          <w:ilvl w:val="3"/>
          <w:numId w:val="57"/>
        </w:numPr>
        <w:tabs>
          <w:tab w:val="left" w:pos="1952"/>
        </w:tabs>
        <w:spacing w:line="242" w:lineRule="auto"/>
        <w:ind w:right="853" w:firstLine="619"/>
        <w:jc w:val="both"/>
        <w:rPr>
          <w:sz w:val="28"/>
        </w:rPr>
      </w:pPr>
      <w:r>
        <w:rPr>
          <w:sz w:val="28"/>
        </w:rPr>
        <w:t xml:space="preserve">Один экземпляр </w:t>
      </w:r>
      <w:r>
        <w:rPr>
          <w:sz w:val="28"/>
        </w:rPr>
        <w:t>инструкции находится у директора</w:t>
      </w:r>
      <w:r>
        <w:rPr>
          <w:spacing w:val="40"/>
          <w:sz w:val="28"/>
        </w:rPr>
        <w:t xml:space="preserve"> </w:t>
      </w:r>
      <w:r>
        <w:rPr>
          <w:sz w:val="28"/>
        </w:rPr>
        <w:t>образовательной организации, второй - у сотрудника.</w:t>
      </w:r>
    </w:p>
    <w:p w:rsidR="002449A9" w:rsidRDefault="00695D38">
      <w:pPr>
        <w:pStyle w:val="a4"/>
        <w:numPr>
          <w:ilvl w:val="3"/>
          <w:numId w:val="57"/>
        </w:numPr>
        <w:tabs>
          <w:tab w:val="left" w:pos="1952"/>
        </w:tabs>
        <w:ind w:right="851" w:firstLine="619"/>
        <w:jc w:val="both"/>
        <w:rPr>
          <w:sz w:val="28"/>
        </w:rPr>
      </w:pPr>
      <w:r>
        <w:rPr>
          <w:sz w:val="28"/>
        </w:rPr>
        <w:t>Факт ознакомления педагога с настоящей должностной</w:t>
      </w:r>
      <w:r>
        <w:rPr>
          <w:spacing w:val="40"/>
          <w:sz w:val="28"/>
        </w:rPr>
        <w:t xml:space="preserve"> </w:t>
      </w:r>
      <w:r>
        <w:rPr>
          <w:sz w:val="28"/>
        </w:rPr>
        <w:t>инструкцией классного руководителя, разработанной с учетом нормативных документов по воспитанию, подтверждается подписью</w:t>
      </w:r>
      <w:r>
        <w:rPr>
          <w:sz w:val="28"/>
        </w:rPr>
        <w:t xml:space="preserve">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2449A9" w:rsidRDefault="00695D38">
      <w:pPr>
        <w:pStyle w:val="a3"/>
        <w:ind w:left="3767"/>
      </w:pPr>
      <w:r>
        <w:t>С</w:t>
      </w:r>
      <w:r>
        <w:rPr>
          <w:spacing w:val="-5"/>
        </w:rPr>
        <w:t xml:space="preserve"> </w:t>
      </w:r>
      <w:r>
        <w:t>инструкцией</w:t>
      </w:r>
      <w:r>
        <w:rPr>
          <w:spacing w:val="-3"/>
        </w:rPr>
        <w:t xml:space="preserve"> </w:t>
      </w:r>
      <w:r>
        <w:rPr>
          <w:spacing w:val="-2"/>
        </w:rPr>
        <w:t>ознакомлены:</w:t>
      </w:r>
    </w:p>
    <w:tbl>
      <w:tblPr>
        <w:tblW w:w="0" w:type="auto"/>
        <w:tblInd w:w="834" w:type="dxa"/>
        <w:tblLayout w:type="fixed"/>
        <w:tblCellMar>
          <w:left w:w="0" w:type="dxa"/>
          <w:right w:w="0" w:type="dxa"/>
        </w:tblCellMar>
        <w:tblLook w:val="04A0" w:firstRow="1" w:lastRow="0" w:firstColumn="1" w:lastColumn="0" w:noHBand="0" w:noVBand="1"/>
      </w:tblPr>
      <w:tblGrid>
        <w:gridCol w:w="9407"/>
      </w:tblGrid>
      <w:tr w:rsidR="002449A9">
        <w:trPr>
          <w:trHeight w:val="285"/>
        </w:trPr>
        <w:tc>
          <w:tcPr>
            <w:tcW w:w="9407" w:type="dxa"/>
            <w:tcBorders>
              <w:bottom w:val="single" w:sz="6" w:space="0" w:color="000000"/>
            </w:tcBorders>
          </w:tcPr>
          <w:p w:rsidR="002449A9" w:rsidRDefault="00695D38">
            <w:pPr>
              <w:pStyle w:val="TableParagraph"/>
              <w:spacing w:line="238" w:lineRule="exact"/>
              <w:ind w:left="2921"/>
              <w:rPr>
                <w:sz w:val="28"/>
              </w:rPr>
            </w:pPr>
            <w:r>
              <w:rPr>
                <w:spacing w:val="-5"/>
                <w:sz w:val="28"/>
              </w:rPr>
              <w:t>20</w:t>
            </w:r>
          </w:p>
        </w:tc>
      </w:tr>
      <w:tr w:rsidR="002449A9">
        <w:trPr>
          <w:trHeight w:val="271"/>
        </w:trPr>
        <w:tc>
          <w:tcPr>
            <w:tcW w:w="9407" w:type="dxa"/>
            <w:tcBorders>
              <w:top w:val="single" w:sz="6" w:space="0" w:color="000000"/>
              <w:bottom w:val="single" w:sz="6" w:space="0" w:color="000000"/>
            </w:tcBorders>
          </w:tcPr>
          <w:p w:rsidR="002449A9" w:rsidRDefault="00695D38">
            <w:pPr>
              <w:pStyle w:val="TableParagraph"/>
              <w:spacing w:line="265" w:lineRule="exact"/>
              <w:ind w:left="2921"/>
              <w:rPr>
                <w:sz w:val="28"/>
              </w:rPr>
            </w:pPr>
            <w:r>
              <w:rPr>
                <w:noProof/>
                <w:sz w:val="28"/>
                <w:lang w:eastAsia="ru-RU"/>
              </w:rPr>
              <mc:AlternateContent>
                <mc:Choice Requires="wpg">
                  <w:drawing>
                    <wp:anchor distT="0" distB="0" distL="0" distR="0" simplePos="0" relativeHeight="251629568" behindDoc="1" locked="0" layoutInCell="1" allowOverlap="1">
                      <wp:simplePos x="0" y="0"/>
                      <wp:positionH relativeFrom="column">
                        <wp:posOffset>1295400</wp:posOffset>
                      </wp:positionH>
                      <wp:positionV relativeFrom="paragraph">
                        <wp:posOffset>0</wp:posOffset>
                      </wp:positionV>
                      <wp:extent cx="2180590" cy="182880"/>
                      <wp:effectExtent l="0" t="0" r="0" b="0"/>
                      <wp:wrapNone/>
                      <wp:docPr id="80" name="Group 80"/>
                      <wp:cNvGraphicFramePr/>
                      <a:graphic xmlns:a="http://schemas.openxmlformats.org/drawingml/2006/main">
                        <a:graphicData uri="http://schemas.microsoft.com/office/word/2010/wordprocessingGroup">
                          <wpg:wgp>
                            <wpg:cNvGrpSpPr/>
                            <wpg:grpSpPr>
                              <a:xfrm>
                                <a:off x="0" y="0"/>
                                <a:ext cx="2180590" cy="182880"/>
                                <a:chOff x="0" y="0"/>
                                <a:chExt cx="2180590" cy="182880"/>
                              </a:xfrm>
                            </wpg:grpSpPr>
                            <wps:wsp>
                              <wps:cNvPr id="81" name="Graphic 81"/>
                              <wps:cNvSpPr/>
                              <wps:spPr>
                                <a:xfrm>
                                  <a:off x="0" y="0"/>
                                  <a:ext cx="2180590" cy="182880"/>
                                </a:xfrm>
                                <a:custGeom>
                                  <a:avLst/>
                                  <a:gdLst/>
                                  <a:ahLst/>
                                  <a:cxnLst/>
                                  <a:rect l="l" t="t" r="r" b="b"/>
                                  <a:pathLst>
                                    <a:path w="2180590" h="182880">
                                      <a:moveTo>
                                        <a:pt x="2180209" y="0"/>
                                      </a:moveTo>
                                      <a:lnTo>
                                        <a:pt x="0" y="0"/>
                                      </a:lnTo>
                                      <a:lnTo>
                                        <a:pt x="0" y="182879"/>
                                      </a:lnTo>
                                      <a:lnTo>
                                        <a:pt x="2180209" y="182879"/>
                                      </a:lnTo>
                                      <a:lnTo>
                                        <a:pt x="2180209" y="0"/>
                                      </a:lnTo>
                                      <a:close/>
                                    </a:path>
                                  </a:pathLst>
                                </a:custGeom>
                                <a:solidFill>
                                  <a:srgbClr val="FFFFFF"/>
                                </a:solidFill>
                              </wps:spPr>
                              <wps:bodyPr wrap="square" lIns="0" tIns="0" rIns="0" bIns="0" rtlCol="0">
                                <a:noAutofit/>
                              </wps:bodyPr>
                            </wps:wsp>
                          </wpg:wgp>
                        </a:graphicData>
                      </a:graphic>
                    </wp:anchor>
                  </w:drawing>
                </mc:Choice>
                <mc:Fallback>
                  <w:pict>
                    <v:group w14:anchorId="24A7FE29" id="Group 80" o:spid="_x0000_s1026" style="position:absolute;margin-left:102pt;margin-top:0;width:171.7pt;height:14.4pt;z-index:-251686912;mso-wrap-distance-left:0;mso-wrap-distance-right:0" coordsize="21805,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">
                      <v:shape id="Graphic 81" o:spid="_x0000_s1027" style="position:absolute;width:21805;height:1828;visibility:visible;mso-wrap-style:square;v-text-anchor:top" coordsize="218059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" path="m2180209,l,,,182879r2180209,l2180209,xe" stroked="f">
                        <v:path arrowok="t"/>
                      </v:shape>
                    </v:group>
                  </w:pict>
                </mc:Fallback>
              </mc:AlternateContent>
            </w:r>
            <w:r>
              <w:rPr>
                <w:spacing w:val="-5"/>
                <w:sz w:val="28"/>
              </w:rPr>
              <w:t>20</w:t>
            </w:r>
          </w:p>
        </w:tc>
      </w:tr>
      <w:tr w:rsidR="002449A9">
        <w:trPr>
          <w:trHeight w:val="295"/>
        </w:trPr>
        <w:tc>
          <w:tcPr>
            <w:tcW w:w="9407" w:type="dxa"/>
            <w:tcBorders>
              <w:top w:val="single" w:sz="6" w:space="0" w:color="000000"/>
            </w:tcBorders>
          </w:tcPr>
          <w:p w:rsidR="002449A9" w:rsidRDefault="00695D38">
            <w:pPr>
              <w:pStyle w:val="TableParagraph"/>
              <w:spacing w:line="290" w:lineRule="exact"/>
              <w:ind w:left="2921"/>
              <w:rPr>
                <w:sz w:val="28"/>
              </w:rPr>
            </w:pPr>
            <w:r>
              <w:rPr>
                <w:spacing w:val="-5"/>
                <w:sz w:val="28"/>
              </w:rPr>
              <w:t>20</w:t>
            </w:r>
          </w:p>
        </w:tc>
      </w:tr>
    </w:tbl>
    <w:p w:rsidR="002449A9" w:rsidRDefault="002449A9">
      <w:pPr>
        <w:pStyle w:val="a3"/>
        <w:ind w:left="0"/>
        <w:jc w:val="left"/>
      </w:pPr>
    </w:p>
    <w:p w:rsidR="002449A9" w:rsidRDefault="002449A9">
      <w:pPr>
        <w:pStyle w:val="a3"/>
        <w:ind w:left="0"/>
        <w:jc w:val="left"/>
      </w:pPr>
    </w:p>
    <w:p w:rsidR="002449A9" w:rsidRDefault="002449A9">
      <w:pPr>
        <w:pStyle w:val="a3"/>
        <w:spacing w:before="41"/>
        <w:ind w:left="0"/>
        <w:jc w:val="left"/>
      </w:pPr>
    </w:p>
    <w:p w:rsidR="002449A9" w:rsidRDefault="00695D38">
      <w:pPr>
        <w:pStyle w:val="2"/>
        <w:spacing w:line="321" w:lineRule="exact"/>
        <w:ind w:left="718"/>
        <w:jc w:val="center"/>
      </w:pPr>
      <w:r>
        <w:t>Единые</w:t>
      </w:r>
      <w:r>
        <w:rPr>
          <w:spacing w:val="-8"/>
        </w:rPr>
        <w:t xml:space="preserve"> </w:t>
      </w:r>
      <w:r>
        <w:t>требования</w:t>
      </w:r>
      <w:r>
        <w:rPr>
          <w:spacing w:val="-5"/>
        </w:rPr>
        <w:t xml:space="preserve"> </w:t>
      </w:r>
      <w:r>
        <w:t>к</w:t>
      </w:r>
      <w:r>
        <w:rPr>
          <w:spacing w:val="-7"/>
        </w:rPr>
        <w:t xml:space="preserve"> </w:t>
      </w:r>
      <w:r>
        <w:t>деятельности</w:t>
      </w:r>
      <w:r>
        <w:rPr>
          <w:spacing w:val="-7"/>
        </w:rPr>
        <w:t xml:space="preserve"> </w:t>
      </w:r>
      <w:r>
        <w:t>педагогов-психологов</w:t>
      </w:r>
      <w:r>
        <w:rPr>
          <w:spacing w:val="-4"/>
        </w:rPr>
        <w:t xml:space="preserve"> </w:t>
      </w:r>
      <w:r>
        <w:rPr>
          <w:spacing w:val="-5"/>
        </w:rPr>
        <w:t>ОО</w:t>
      </w:r>
    </w:p>
    <w:p w:rsidR="002449A9" w:rsidRDefault="00695D38">
      <w:pPr>
        <w:spacing w:line="318" w:lineRule="exact"/>
        <w:ind w:left="2"/>
        <w:jc w:val="center"/>
        <w:rPr>
          <w:b/>
          <w:sz w:val="28"/>
        </w:rPr>
      </w:pPr>
      <w:r>
        <w:rPr>
          <w:b/>
          <w:spacing w:val="-2"/>
          <w:sz w:val="28"/>
        </w:rPr>
        <w:t>республики</w:t>
      </w:r>
    </w:p>
    <w:p w:rsidR="002449A9" w:rsidRDefault="00695D38">
      <w:pPr>
        <w:pStyle w:val="a3"/>
        <w:spacing w:line="319" w:lineRule="exact"/>
        <w:ind w:left="716"/>
        <w:jc w:val="center"/>
      </w:pPr>
      <w:r>
        <w:t>(основные</w:t>
      </w:r>
      <w:r>
        <w:rPr>
          <w:spacing w:val="-6"/>
        </w:rPr>
        <w:t xml:space="preserve"> </w:t>
      </w:r>
      <w:r>
        <w:t>рабочие</w:t>
      </w:r>
      <w:r>
        <w:rPr>
          <w:spacing w:val="-6"/>
        </w:rPr>
        <w:t xml:space="preserve"> </w:t>
      </w:r>
      <w:r>
        <w:rPr>
          <w:spacing w:val="-2"/>
        </w:rPr>
        <w:t>папки)</w:t>
      </w:r>
    </w:p>
    <w:p w:rsidR="002449A9" w:rsidRDefault="00695D38">
      <w:pPr>
        <w:pStyle w:val="a4"/>
        <w:numPr>
          <w:ilvl w:val="0"/>
          <w:numId w:val="58"/>
        </w:numPr>
        <w:tabs>
          <w:tab w:val="left" w:pos="2290"/>
        </w:tabs>
        <w:spacing w:before="10" w:line="237" w:lineRule="auto"/>
        <w:ind w:right="851" w:firstLine="720"/>
        <w:jc w:val="both"/>
        <w:rPr>
          <w:b/>
          <w:sz w:val="28"/>
        </w:rPr>
      </w:pPr>
      <w:r>
        <w:rPr>
          <w:b/>
          <w:sz w:val="28"/>
        </w:rPr>
        <w:t xml:space="preserve">Папка №1. Нормативная и правовая документация: </w:t>
      </w:r>
      <w:r>
        <w:rPr>
          <w:sz w:val="28"/>
        </w:rPr>
        <w:t>документы международного, федерального, регионального, муниципального уровня, уровня образовательного организации, определяющие или регулирующие деятельность по психологическому обеспе</w:t>
      </w:r>
      <w:r>
        <w:rPr>
          <w:sz w:val="28"/>
        </w:rPr>
        <w:t>чению образования и защите прав ребенка.</w:t>
      </w:r>
    </w:p>
    <w:p w:rsidR="002449A9" w:rsidRDefault="00695D38">
      <w:pPr>
        <w:pStyle w:val="2"/>
        <w:numPr>
          <w:ilvl w:val="0"/>
          <w:numId w:val="58"/>
        </w:numPr>
        <w:tabs>
          <w:tab w:val="left" w:pos="1855"/>
        </w:tabs>
        <w:spacing w:before="3"/>
        <w:ind w:left="1855" w:hanging="284"/>
        <w:jc w:val="both"/>
        <w:rPr>
          <w:b w:val="0"/>
        </w:rPr>
      </w:pPr>
      <w:r>
        <w:t>Папка</w:t>
      </w:r>
      <w:r>
        <w:rPr>
          <w:spacing w:val="-9"/>
        </w:rPr>
        <w:t xml:space="preserve"> </w:t>
      </w:r>
      <w:r>
        <w:t>№2.</w:t>
      </w:r>
      <w:r>
        <w:rPr>
          <w:spacing w:val="-6"/>
        </w:rPr>
        <w:t xml:space="preserve"> </w:t>
      </w:r>
      <w:r>
        <w:t>Организационная</w:t>
      </w:r>
      <w:r>
        <w:rPr>
          <w:spacing w:val="-4"/>
        </w:rPr>
        <w:t xml:space="preserve"> </w:t>
      </w:r>
      <w:r>
        <w:rPr>
          <w:spacing w:val="-2"/>
        </w:rPr>
        <w:t>папка:</w:t>
      </w:r>
    </w:p>
    <w:p w:rsidR="002449A9" w:rsidRDefault="00695D38">
      <w:pPr>
        <w:pStyle w:val="a4"/>
        <w:numPr>
          <w:ilvl w:val="0"/>
          <w:numId w:val="59"/>
        </w:numPr>
        <w:tabs>
          <w:tab w:val="left" w:pos="2018"/>
          <w:tab w:val="left" w:pos="3925"/>
          <w:tab w:val="left" w:pos="5672"/>
          <w:tab w:val="left" w:pos="8454"/>
        </w:tabs>
        <w:spacing w:before="2"/>
        <w:ind w:right="852" w:firstLine="720"/>
        <w:jc w:val="left"/>
        <w:rPr>
          <w:sz w:val="28"/>
        </w:rPr>
      </w:pPr>
      <w:r>
        <w:rPr>
          <w:spacing w:val="-2"/>
          <w:sz w:val="28"/>
        </w:rPr>
        <w:t>должностная</w:t>
      </w:r>
      <w:r>
        <w:rPr>
          <w:sz w:val="28"/>
        </w:rPr>
        <w:tab/>
      </w:r>
      <w:r>
        <w:rPr>
          <w:spacing w:val="-2"/>
          <w:sz w:val="28"/>
        </w:rPr>
        <w:t>инструкция</w:t>
      </w:r>
      <w:r>
        <w:rPr>
          <w:sz w:val="28"/>
        </w:rPr>
        <w:tab/>
      </w:r>
      <w:r>
        <w:rPr>
          <w:spacing w:val="-2"/>
          <w:sz w:val="28"/>
        </w:rPr>
        <w:t>педагога-психолога,</w:t>
      </w:r>
      <w:r>
        <w:rPr>
          <w:sz w:val="28"/>
        </w:rPr>
        <w:tab/>
      </w:r>
      <w:r>
        <w:rPr>
          <w:spacing w:val="-2"/>
          <w:sz w:val="28"/>
        </w:rPr>
        <w:t xml:space="preserve">утвержденный </w:t>
      </w:r>
      <w:r>
        <w:rPr>
          <w:sz w:val="28"/>
        </w:rPr>
        <w:t>директором ОО,</w:t>
      </w:r>
    </w:p>
    <w:p w:rsidR="002449A9" w:rsidRDefault="00695D38">
      <w:pPr>
        <w:pStyle w:val="a4"/>
        <w:numPr>
          <w:ilvl w:val="0"/>
          <w:numId w:val="59"/>
        </w:numPr>
        <w:tabs>
          <w:tab w:val="left" w:pos="1734"/>
        </w:tabs>
        <w:spacing w:before="1" w:line="321" w:lineRule="exact"/>
        <w:ind w:left="1734" w:hanging="163"/>
        <w:jc w:val="left"/>
        <w:rPr>
          <w:sz w:val="28"/>
        </w:rPr>
      </w:pPr>
      <w:r>
        <w:rPr>
          <w:sz w:val="28"/>
        </w:rPr>
        <w:t>приказ</w:t>
      </w:r>
      <w:r>
        <w:rPr>
          <w:spacing w:val="-1"/>
          <w:sz w:val="28"/>
        </w:rPr>
        <w:t xml:space="preserve"> </w:t>
      </w:r>
      <w:r>
        <w:rPr>
          <w:sz w:val="28"/>
        </w:rPr>
        <w:t>о</w:t>
      </w:r>
      <w:r>
        <w:rPr>
          <w:spacing w:val="-5"/>
          <w:sz w:val="28"/>
        </w:rPr>
        <w:t xml:space="preserve"> </w:t>
      </w:r>
      <w:r>
        <w:rPr>
          <w:spacing w:val="-2"/>
          <w:sz w:val="28"/>
        </w:rPr>
        <w:t>назначении,</w:t>
      </w:r>
    </w:p>
    <w:p w:rsidR="002449A9" w:rsidRDefault="00695D38">
      <w:pPr>
        <w:pStyle w:val="a4"/>
        <w:numPr>
          <w:ilvl w:val="0"/>
          <w:numId w:val="59"/>
        </w:numPr>
        <w:tabs>
          <w:tab w:val="left" w:pos="1734"/>
        </w:tabs>
        <w:spacing w:line="321" w:lineRule="exact"/>
        <w:ind w:left="1734" w:hanging="163"/>
        <w:jc w:val="left"/>
        <w:rPr>
          <w:sz w:val="28"/>
        </w:rPr>
      </w:pPr>
      <w:r>
        <w:rPr>
          <w:sz w:val="28"/>
        </w:rPr>
        <w:t>трудовой</w:t>
      </w:r>
      <w:r>
        <w:rPr>
          <w:spacing w:val="-8"/>
          <w:sz w:val="28"/>
        </w:rPr>
        <w:t xml:space="preserve"> </w:t>
      </w:r>
      <w:r>
        <w:rPr>
          <w:sz w:val="28"/>
        </w:rPr>
        <w:t>договор</w:t>
      </w:r>
      <w:r>
        <w:rPr>
          <w:spacing w:val="-5"/>
          <w:sz w:val="28"/>
        </w:rPr>
        <w:t xml:space="preserve"> </w:t>
      </w:r>
      <w:r>
        <w:rPr>
          <w:spacing w:val="-2"/>
          <w:sz w:val="28"/>
        </w:rPr>
        <w:t>специалиста,</w:t>
      </w:r>
    </w:p>
    <w:p w:rsidR="002449A9" w:rsidRDefault="00695D38">
      <w:pPr>
        <w:pStyle w:val="a4"/>
        <w:numPr>
          <w:ilvl w:val="0"/>
          <w:numId w:val="59"/>
        </w:numPr>
        <w:tabs>
          <w:tab w:val="left" w:pos="1734"/>
        </w:tabs>
        <w:spacing w:before="2" w:line="321" w:lineRule="exact"/>
        <w:ind w:left="1734" w:hanging="163"/>
        <w:jc w:val="left"/>
        <w:rPr>
          <w:sz w:val="28"/>
        </w:rPr>
      </w:pPr>
      <w:r>
        <w:rPr>
          <w:sz w:val="28"/>
        </w:rPr>
        <w:t>план</w:t>
      </w:r>
      <w:r>
        <w:rPr>
          <w:spacing w:val="-9"/>
          <w:sz w:val="28"/>
        </w:rPr>
        <w:t xml:space="preserve"> </w:t>
      </w:r>
      <w:r>
        <w:rPr>
          <w:sz w:val="28"/>
        </w:rPr>
        <w:t>работы</w:t>
      </w:r>
      <w:r>
        <w:rPr>
          <w:spacing w:val="-5"/>
          <w:sz w:val="28"/>
        </w:rPr>
        <w:t xml:space="preserve"> </w:t>
      </w:r>
      <w:r>
        <w:rPr>
          <w:sz w:val="28"/>
        </w:rPr>
        <w:t>на</w:t>
      </w:r>
      <w:r>
        <w:rPr>
          <w:spacing w:val="-1"/>
          <w:sz w:val="28"/>
        </w:rPr>
        <w:t xml:space="preserve"> </w:t>
      </w:r>
      <w:r>
        <w:rPr>
          <w:sz w:val="28"/>
        </w:rPr>
        <w:t>учебный</w:t>
      </w:r>
      <w:r>
        <w:rPr>
          <w:spacing w:val="-7"/>
          <w:sz w:val="28"/>
        </w:rPr>
        <w:t xml:space="preserve"> </w:t>
      </w:r>
      <w:r>
        <w:rPr>
          <w:sz w:val="28"/>
        </w:rPr>
        <w:t>год,</w:t>
      </w:r>
      <w:r>
        <w:rPr>
          <w:spacing w:val="1"/>
          <w:sz w:val="28"/>
        </w:rPr>
        <w:t xml:space="preserve"> </w:t>
      </w:r>
      <w:r>
        <w:rPr>
          <w:sz w:val="28"/>
        </w:rPr>
        <w:t>утвержденный</w:t>
      </w:r>
      <w:r>
        <w:rPr>
          <w:spacing w:val="-7"/>
          <w:sz w:val="28"/>
        </w:rPr>
        <w:t xml:space="preserve"> </w:t>
      </w:r>
      <w:r>
        <w:rPr>
          <w:sz w:val="28"/>
        </w:rPr>
        <w:t>директором</w:t>
      </w:r>
      <w:r>
        <w:rPr>
          <w:spacing w:val="-5"/>
          <w:sz w:val="28"/>
        </w:rPr>
        <w:t xml:space="preserve"> ОО,</w:t>
      </w:r>
    </w:p>
    <w:p w:rsidR="002449A9" w:rsidRDefault="00695D38">
      <w:pPr>
        <w:pStyle w:val="a4"/>
        <w:numPr>
          <w:ilvl w:val="0"/>
          <w:numId w:val="59"/>
        </w:numPr>
        <w:tabs>
          <w:tab w:val="left" w:pos="1734"/>
        </w:tabs>
        <w:spacing w:line="321" w:lineRule="exact"/>
        <w:ind w:left="1734" w:hanging="163"/>
        <w:jc w:val="left"/>
        <w:rPr>
          <w:sz w:val="28"/>
        </w:rPr>
      </w:pPr>
      <w:r>
        <w:rPr>
          <w:sz w:val="28"/>
        </w:rPr>
        <w:t>график</w:t>
      </w:r>
      <w:r>
        <w:rPr>
          <w:spacing w:val="-7"/>
          <w:sz w:val="28"/>
        </w:rPr>
        <w:t xml:space="preserve"> </w:t>
      </w:r>
      <w:r>
        <w:rPr>
          <w:sz w:val="28"/>
        </w:rPr>
        <w:t>работы</w:t>
      </w:r>
      <w:r>
        <w:rPr>
          <w:spacing w:val="-6"/>
          <w:sz w:val="28"/>
        </w:rPr>
        <w:t xml:space="preserve"> </w:t>
      </w:r>
      <w:r>
        <w:rPr>
          <w:sz w:val="28"/>
        </w:rPr>
        <w:t>педагога-психолога,</w:t>
      </w:r>
      <w:r>
        <w:rPr>
          <w:spacing w:val="-1"/>
          <w:sz w:val="28"/>
        </w:rPr>
        <w:t xml:space="preserve"> </w:t>
      </w:r>
      <w:r>
        <w:rPr>
          <w:sz w:val="28"/>
        </w:rPr>
        <w:t>утвержденный</w:t>
      </w:r>
      <w:r>
        <w:rPr>
          <w:spacing w:val="-7"/>
          <w:sz w:val="28"/>
        </w:rPr>
        <w:t xml:space="preserve"> </w:t>
      </w:r>
      <w:r>
        <w:rPr>
          <w:sz w:val="28"/>
        </w:rPr>
        <w:t>директором</w:t>
      </w:r>
      <w:r>
        <w:rPr>
          <w:spacing w:val="-7"/>
          <w:sz w:val="28"/>
        </w:rPr>
        <w:t xml:space="preserve"> </w:t>
      </w:r>
      <w:r>
        <w:rPr>
          <w:spacing w:val="-5"/>
          <w:sz w:val="28"/>
        </w:rPr>
        <w:t>ОО,</w:t>
      </w:r>
    </w:p>
    <w:p w:rsidR="002449A9" w:rsidRDefault="00695D38">
      <w:pPr>
        <w:pStyle w:val="a4"/>
        <w:numPr>
          <w:ilvl w:val="0"/>
          <w:numId w:val="59"/>
        </w:numPr>
        <w:tabs>
          <w:tab w:val="left" w:pos="1734"/>
        </w:tabs>
        <w:spacing w:before="2" w:line="321" w:lineRule="exact"/>
        <w:ind w:left="1734" w:hanging="163"/>
        <w:jc w:val="left"/>
        <w:rPr>
          <w:sz w:val="28"/>
        </w:rPr>
      </w:pPr>
      <w:r>
        <w:rPr>
          <w:spacing w:val="-2"/>
          <w:sz w:val="28"/>
        </w:rPr>
        <w:t>циклограмма</w:t>
      </w:r>
    </w:p>
    <w:p w:rsidR="002449A9" w:rsidRDefault="00695D38">
      <w:pPr>
        <w:pStyle w:val="a4"/>
        <w:numPr>
          <w:ilvl w:val="0"/>
          <w:numId w:val="59"/>
        </w:numPr>
        <w:tabs>
          <w:tab w:val="left" w:pos="1781"/>
        </w:tabs>
        <w:ind w:right="853" w:firstLine="720"/>
        <w:rPr>
          <w:sz w:val="28"/>
        </w:rPr>
      </w:pPr>
      <w:r>
        <w:rPr>
          <w:sz w:val="28"/>
        </w:rPr>
        <w:t>Портфолио педагога-психолога: индивидуальная карта специалиста; документы, подтверждающие образование; самообразование педагога- психолога: тема самообразования, рабочие программы, с</w:t>
      </w:r>
      <w:r>
        <w:rPr>
          <w:sz w:val="28"/>
        </w:rPr>
        <w:t>правка результативности и т.д.; повышение квалификации</w:t>
      </w:r>
    </w:p>
    <w:p w:rsidR="002449A9" w:rsidRDefault="00695D38">
      <w:pPr>
        <w:pStyle w:val="2"/>
        <w:numPr>
          <w:ilvl w:val="0"/>
          <w:numId w:val="58"/>
        </w:numPr>
        <w:tabs>
          <w:tab w:val="left" w:pos="1854"/>
        </w:tabs>
        <w:ind w:left="1854" w:hanging="283"/>
        <w:jc w:val="both"/>
        <w:rPr>
          <w:b w:val="0"/>
        </w:rPr>
      </w:pPr>
      <w:r>
        <w:t>Папка</w:t>
      </w:r>
      <w:r>
        <w:rPr>
          <w:spacing w:val="-7"/>
        </w:rPr>
        <w:t xml:space="preserve"> </w:t>
      </w:r>
      <w:r>
        <w:t>№3.</w:t>
      </w:r>
      <w:r>
        <w:rPr>
          <w:spacing w:val="-5"/>
        </w:rPr>
        <w:t xml:space="preserve"> </w:t>
      </w:r>
      <w:r>
        <w:t>Методическая</w:t>
      </w:r>
      <w:r>
        <w:rPr>
          <w:spacing w:val="-6"/>
        </w:rPr>
        <w:t xml:space="preserve"> </w:t>
      </w:r>
      <w:r>
        <w:rPr>
          <w:spacing w:val="-2"/>
        </w:rPr>
        <w:t>документация</w:t>
      </w:r>
    </w:p>
    <w:p w:rsidR="002449A9" w:rsidRDefault="00695D38">
      <w:pPr>
        <w:pStyle w:val="a4"/>
        <w:numPr>
          <w:ilvl w:val="0"/>
          <w:numId w:val="60"/>
        </w:numPr>
        <w:tabs>
          <w:tab w:val="left" w:pos="1734"/>
        </w:tabs>
        <w:spacing w:before="2" w:line="321" w:lineRule="exact"/>
        <w:ind w:left="1734" w:hanging="163"/>
        <w:jc w:val="left"/>
        <w:rPr>
          <w:sz w:val="28"/>
        </w:rPr>
      </w:pPr>
      <w:r>
        <w:rPr>
          <w:sz w:val="28"/>
        </w:rPr>
        <w:t>методические</w:t>
      </w:r>
      <w:r>
        <w:rPr>
          <w:spacing w:val="-9"/>
          <w:sz w:val="28"/>
        </w:rPr>
        <w:t xml:space="preserve"> </w:t>
      </w:r>
      <w:r>
        <w:rPr>
          <w:spacing w:val="-2"/>
          <w:sz w:val="28"/>
        </w:rPr>
        <w:t>разработки,</w:t>
      </w:r>
    </w:p>
    <w:p w:rsidR="002449A9" w:rsidRDefault="00695D38">
      <w:pPr>
        <w:pStyle w:val="a4"/>
        <w:numPr>
          <w:ilvl w:val="0"/>
          <w:numId w:val="60"/>
        </w:numPr>
        <w:tabs>
          <w:tab w:val="left" w:pos="1734"/>
        </w:tabs>
        <w:spacing w:line="321" w:lineRule="exact"/>
        <w:ind w:left="1734" w:hanging="163"/>
        <w:jc w:val="left"/>
        <w:rPr>
          <w:sz w:val="28"/>
        </w:rPr>
      </w:pPr>
      <w:r>
        <w:rPr>
          <w:sz w:val="28"/>
        </w:rPr>
        <w:t>методические</w:t>
      </w:r>
      <w:r>
        <w:rPr>
          <w:spacing w:val="-9"/>
          <w:sz w:val="28"/>
        </w:rPr>
        <w:t xml:space="preserve"> </w:t>
      </w:r>
      <w:r>
        <w:rPr>
          <w:spacing w:val="-2"/>
          <w:sz w:val="28"/>
        </w:rPr>
        <w:t>материалы,</w:t>
      </w:r>
    </w:p>
    <w:p w:rsidR="002449A9" w:rsidRDefault="00695D38">
      <w:pPr>
        <w:pStyle w:val="a4"/>
        <w:numPr>
          <w:ilvl w:val="0"/>
          <w:numId w:val="60"/>
        </w:numPr>
        <w:tabs>
          <w:tab w:val="left" w:pos="1734"/>
        </w:tabs>
        <w:spacing w:before="2" w:line="321" w:lineRule="exact"/>
        <w:ind w:left="1734" w:hanging="163"/>
        <w:jc w:val="left"/>
        <w:rPr>
          <w:sz w:val="28"/>
        </w:rPr>
      </w:pPr>
      <w:r>
        <w:rPr>
          <w:sz w:val="28"/>
        </w:rPr>
        <w:t>публикации,</w:t>
      </w:r>
      <w:r>
        <w:rPr>
          <w:spacing w:val="-1"/>
          <w:sz w:val="28"/>
        </w:rPr>
        <w:t xml:space="preserve"> </w:t>
      </w:r>
      <w:r>
        <w:rPr>
          <w:sz w:val="28"/>
        </w:rPr>
        <w:t>статьи</w:t>
      </w:r>
      <w:r>
        <w:rPr>
          <w:spacing w:val="-3"/>
          <w:sz w:val="28"/>
        </w:rPr>
        <w:t xml:space="preserve"> </w:t>
      </w:r>
      <w:r>
        <w:rPr>
          <w:sz w:val="28"/>
        </w:rPr>
        <w:t>и</w:t>
      </w:r>
      <w:r>
        <w:rPr>
          <w:spacing w:val="-6"/>
          <w:sz w:val="28"/>
        </w:rPr>
        <w:t xml:space="preserve"> </w:t>
      </w:r>
      <w:r>
        <w:rPr>
          <w:spacing w:val="-4"/>
          <w:sz w:val="28"/>
        </w:rPr>
        <w:t>т.д.</w:t>
      </w:r>
    </w:p>
    <w:p w:rsidR="002449A9" w:rsidRDefault="00695D38">
      <w:pPr>
        <w:pStyle w:val="2"/>
        <w:numPr>
          <w:ilvl w:val="0"/>
          <w:numId w:val="58"/>
        </w:numPr>
        <w:tabs>
          <w:tab w:val="left" w:pos="1855"/>
        </w:tabs>
        <w:spacing w:line="321" w:lineRule="exact"/>
        <w:ind w:left="1855" w:hanging="284"/>
        <w:rPr>
          <w:b w:val="0"/>
        </w:rPr>
      </w:pPr>
      <w:r>
        <w:t>Папка</w:t>
      </w:r>
      <w:r>
        <w:rPr>
          <w:spacing w:val="-4"/>
        </w:rPr>
        <w:t xml:space="preserve"> </w:t>
      </w:r>
      <w:r>
        <w:t>№4.</w:t>
      </w:r>
      <w:r>
        <w:rPr>
          <w:spacing w:val="-1"/>
        </w:rPr>
        <w:t xml:space="preserve"> </w:t>
      </w:r>
      <w:r>
        <w:rPr>
          <w:spacing w:val="-2"/>
        </w:rPr>
        <w:t>Отчеты</w:t>
      </w:r>
    </w:p>
    <w:p w:rsidR="002449A9" w:rsidRDefault="00695D38">
      <w:pPr>
        <w:pStyle w:val="a4"/>
        <w:numPr>
          <w:ilvl w:val="1"/>
          <w:numId w:val="58"/>
        </w:numPr>
        <w:tabs>
          <w:tab w:val="left" w:pos="2202"/>
          <w:tab w:val="left" w:pos="2553"/>
          <w:tab w:val="left" w:pos="2925"/>
          <w:tab w:val="left" w:pos="3848"/>
          <w:tab w:val="left" w:pos="4400"/>
          <w:tab w:val="left" w:pos="4887"/>
          <w:tab w:val="left" w:pos="5643"/>
          <w:tab w:val="left" w:pos="6139"/>
          <w:tab w:val="left" w:pos="6374"/>
          <w:tab w:val="left" w:pos="6782"/>
          <w:tab w:val="left" w:pos="7347"/>
          <w:tab w:val="left" w:pos="7939"/>
          <w:tab w:val="left" w:pos="8486"/>
          <w:tab w:val="left" w:pos="8642"/>
        </w:tabs>
        <w:spacing w:before="2"/>
        <w:ind w:right="852" w:firstLine="720"/>
        <w:rPr>
          <w:sz w:val="28"/>
        </w:rPr>
      </w:pPr>
      <w:r>
        <w:rPr>
          <w:spacing w:val="-2"/>
          <w:sz w:val="28"/>
        </w:rPr>
        <w:t>Исполнения</w:t>
      </w:r>
      <w:r>
        <w:rPr>
          <w:sz w:val="28"/>
        </w:rPr>
        <w:tab/>
      </w:r>
      <w:r>
        <w:rPr>
          <w:spacing w:val="-58"/>
          <w:sz w:val="28"/>
        </w:rPr>
        <w:t xml:space="preserve"> </w:t>
      </w:r>
      <w:r>
        <w:rPr>
          <w:sz w:val="28"/>
        </w:rPr>
        <w:t>мероприятий</w:t>
      </w:r>
      <w:r>
        <w:rPr>
          <w:sz w:val="28"/>
        </w:rPr>
        <w:tab/>
      </w:r>
      <w:r>
        <w:rPr>
          <w:spacing w:val="-6"/>
          <w:sz w:val="28"/>
        </w:rPr>
        <w:t>по</w:t>
      </w:r>
      <w:r>
        <w:rPr>
          <w:sz w:val="28"/>
        </w:rPr>
        <w:tab/>
      </w:r>
      <w:r>
        <w:rPr>
          <w:spacing w:val="-2"/>
          <w:sz w:val="28"/>
        </w:rPr>
        <w:t>пунктам</w:t>
      </w:r>
      <w:r>
        <w:rPr>
          <w:sz w:val="28"/>
        </w:rPr>
        <w:tab/>
      </w:r>
      <w:r>
        <w:rPr>
          <w:spacing w:val="-2"/>
          <w:sz w:val="28"/>
        </w:rPr>
        <w:t>приказа</w:t>
      </w:r>
      <w:r>
        <w:rPr>
          <w:sz w:val="28"/>
        </w:rPr>
        <w:tab/>
      </w:r>
      <w:r>
        <w:rPr>
          <w:spacing w:val="-2"/>
          <w:sz w:val="28"/>
        </w:rPr>
        <w:t>Министерства образования</w:t>
      </w:r>
      <w:r>
        <w:rPr>
          <w:sz w:val="28"/>
        </w:rPr>
        <w:tab/>
      </w:r>
      <w:r>
        <w:rPr>
          <w:spacing w:val="-10"/>
          <w:sz w:val="28"/>
        </w:rPr>
        <w:t>и</w:t>
      </w:r>
      <w:r>
        <w:rPr>
          <w:sz w:val="28"/>
        </w:rPr>
        <w:tab/>
      </w:r>
      <w:r>
        <w:rPr>
          <w:spacing w:val="-4"/>
          <w:sz w:val="28"/>
        </w:rPr>
        <w:t>науки</w:t>
      </w:r>
      <w:r>
        <w:rPr>
          <w:sz w:val="28"/>
        </w:rPr>
        <w:tab/>
      </w:r>
      <w:r>
        <w:rPr>
          <w:spacing w:val="-6"/>
          <w:sz w:val="28"/>
        </w:rPr>
        <w:t>РТ</w:t>
      </w:r>
      <w:r>
        <w:rPr>
          <w:sz w:val="28"/>
        </w:rPr>
        <w:tab/>
      </w:r>
      <w:r>
        <w:rPr>
          <w:spacing w:val="-6"/>
          <w:sz w:val="28"/>
        </w:rPr>
        <w:t>от</w:t>
      </w:r>
      <w:r>
        <w:rPr>
          <w:sz w:val="28"/>
        </w:rPr>
        <w:tab/>
      </w:r>
      <w:r>
        <w:rPr>
          <w:spacing w:val="-2"/>
          <w:sz w:val="28"/>
        </w:rPr>
        <w:t>01.09.2020</w:t>
      </w:r>
      <w:r>
        <w:rPr>
          <w:sz w:val="28"/>
        </w:rPr>
        <w:tab/>
      </w:r>
      <w:r>
        <w:rPr>
          <w:sz w:val="28"/>
        </w:rPr>
        <w:tab/>
      </w:r>
      <w:r>
        <w:rPr>
          <w:spacing w:val="-6"/>
          <w:sz w:val="28"/>
        </w:rPr>
        <w:t>г.</w:t>
      </w:r>
      <w:r>
        <w:rPr>
          <w:sz w:val="28"/>
        </w:rPr>
        <w:tab/>
      </w:r>
      <w:r>
        <w:rPr>
          <w:spacing w:val="-2"/>
          <w:sz w:val="28"/>
        </w:rPr>
        <w:t>№777-д</w:t>
      </w:r>
      <w:r>
        <w:rPr>
          <w:sz w:val="28"/>
        </w:rPr>
        <w:tab/>
      </w:r>
      <w:r>
        <w:rPr>
          <w:spacing w:val="-4"/>
          <w:sz w:val="28"/>
        </w:rPr>
        <w:t>«Об</w:t>
      </w:r>
      <w:r>
        <w:rPr>
          <w:sz w:val="28"/>
        </w:rPr>
        <w:tab/>
      </w:r>
      <w:r>
        <w:rPr>
          <w:sz w:val="28"/>
        </w:rPr>
        <w:tab/>
      </w:r>
      <w:r>
        <w:rPr>
          <w:spacing w:val="-2"/>
          <w:sz w:val="28"/>
        </w:rPr>
        <w:t>утверждении</w:t>
      </w:r>
    </w:p>
    <w:p w:rsidR="002449A9" w:rsidRDefault="002449A9">
      <w:pPr>
        <w:pStyle w:val="a4"/>
        <w:jc w:val="left"/>
        <w:rPr>
          <w:sz w:val="28"/>
        </w:rPr>
        <w:sectPr w:rsidR="002449A9">
          <w:footerReference w:type="default" r:id="rId94"/>
          <w:pgSz w:w="11910" w:h="16840"/>
          <w:pgMar w:top="1040" w:right="0" w:bottom="280" w:left="850" w:header="0" w:footer="0" w:gutter="0"/>
          <w:cols w:space="720"/>
        </w:sectPr>
      </w:pPr>
    </w:p>
    <w:p w:rsidR="002449A9" w:rsidRDefault="00695D38">
      <w:pPr>
        <w:pStyle w:val="a3"/>
        <w:spacing w:before="67"/>
        <w:ind w:right="854"/>
      </w:pPr>
      <w:r>
        <w:lastRenderedPageBreak/>
        <w:t xml:space="preserve">профилактических событий общеобразовательных организаций Республики Тыва на 2020-2021учебный год» (справки и отчеты проделанных работ </w:t>
      </w:r>
      <w:r>
        <w:rPr>
          <w:spacing w:val="-2"/>
        </w:rPr>
        <w:t>мероприятий)</w:t>
      </w:r>
    </w:p>
    <w:p w:rsidR="002449A9" w:rsidRDefault="00695D38">
      <w:pPr>
        <w:pStyle w:val="a4"/>
        <w:numPr>
          <w:ilvl w:val="1"/>
          <w:numId w:val="58"/>
        </w:numPr>
        <w:tabs>
          <w:tab w:val="left" w:pos="2061"/>
        </w:tabs>
        <w:spacing w:before="2" w:line="321" w:lineRule="exact"/>
        <w:ind w:left="2061" w:hanging="490"/>
        <w:rPr>
          <w:sz w:val="28"/>
        </w:rPr>
      </w:pPr>
      <w:r>
        <w:rPr>
          <w:sz w:val="28"/>
        </w:rPr>
        <w:t>Статистические</w:t>
      </w:r>
      <w:r>
        <w:rPr>
          <w:spacing w:val="-10"/>
          <w:sz w:val="28"/>
        </w:rPr>
        <w:t xml:space="preserve"> </w:t>
      </w:r>
      <w:r>
        <w:rPr>
          <w:sz w:val="28"/>
        </w:rPr>
        <w:t>отчеты</w:t>
      </w:r>
      <w:r>
        <w:rPr>
          <w:spacing w:val="-5"/>
          <w:sz w:val="28"/>
        </w:rPr>
        <w:t xml:space="preserve"> </w:t>
      </w:r>
      <w:r>
        <w:rPr>
          <w:spacing w:val="-2"/>
          <w:sz w:val="28"/>
        </w:rPr>
        <w:t>(ежемесячно)</w:t>
      </w:r>
    </w:p>
    <w:p w:rsidR="002449A9" w:rsidRDefault="00695D38">
      <w:pPr>
        <w:pStyle w:val="a4"/>
        <w:numPr>
          <w:ilvl w:val="1"/>
          <w:numId w:val="58"/>
        </w:numPr>
        <w:tabs>
          <w:tab w:val="left" w:pos="2061"/>
        </w:tabs>
        <w:spacing w:line="321" w:lineRule="exact"/>
        <w:ind w:left="2061" w:hanging="490"/>
        <w:rPr>
          <w:sz w:val="28"/>
        </w:rPr>
      </w:pPr>
      <w:r>
        <w:rPr>
          <w:sz w:val="28"/>
        </w:rPr>
        <w:t>Анал</w:t>
      </w:r>
      <w:r>
        <w:rPr>
          <w:sz w:val="28"/>
        </w:rPr>
        <w:t>итические</w:t>
      </w:r>
      <w:r>
        <w:rPr>
          <w:spacing w:val="-8"/>
          <w:sz w:val="28"/>
        </w:rPr>
        <w:t xml:space="preserve"> </w:t>
      </w:r>
      <w:r>
        <w:rPr>
          <w:sz w:val="28"/>
        </w:rPr>
        <w:t>отчеты</w:t>
      </w:r>
      <w:r>
        <w:rPr>
          <w:spacing w:val="-4"/>
          <w:sz w:val="28"/>
        </w:rPr>
        <w:t xml:space="preserve"> </w:t>
      </w:r>
      <w:r>
        <w:rPr>
          <w:sz w:val="28"/>
        </w:rPr>
        <w:t>(по</w:t>
      </w:r>
      <w:r>
        <w:rPr>
          <w:spacing w:val="-7"/>
          <w:sz w:val="28"/>
        </w:rPr>
        <w:t xml:space="preserve"> </w:t>
      </w:r>
      <w:r>
        <w:rPr>
          <w:spacing w:val="-2"/>
          <w:sz w:val="28"/>
        </w:rPr>
        <w:t>полугодиям)</w:t>
      </w:r>
    </w:p>
    <w:p w:rsidR="002449A9" w:rsidRDefault="00695D38">
      <w:pPr>
        <w:pStyle w:val="a4"/>
        <w:numPr>
          <w:ilvl w:val="1"/>
          <w:numId w:val="58"/>
        </w:numPr>
        <w:tabs>
          <w:tab w:val="left" w:pos="2061"/>
        </w:tabs>
        <w:spacing w:before="2" w:line="321" w:lineRule="exact"/>
        <w:ind w:left="2061" w:hanging="490"/>
        <w:rPr>
          <w:sz w:val="28"/>
        </w:rPr>
      </w:pPr>
      <w:r>
        <w:rPr>
          <w:sz w:val="28"/>
        </w:rPr>
        <w:t>СМИ</w:t>
      </w:r>
      <w:r>
        <w:rPr>
          <w:spacing w:val="65"/>
          <w:sz w:val="28"/>
        </w:rPr>
        <w:t xml:space="preserve"> </w:t>
      </w:r>
      <w:r>
        <w:rPr>
          <w:sz w:val="28"/>
        </w:rPr>
        <w:t>(в</w:t>
      </w:r>
      <w:r>
        <w:rPr>
          <w:spacing w:val="-5"/>
          <w:sz w:val="28"/>
        </w:rPr>
        <w:t xml:space="preserve"> </w:t>
      </w:r>
      <w:r>
        <w:rPr>
          <w:sz w:val="28"/>
        </w:rPr>
        <w:t>том,</w:t>
      </w:r>
      <w:r>
        <w:rPr>
          <w:spacing w:val="1"/>
          <w:sz w:val="28"/>
        </w:rPr>
        <w:t xml:space="preserve"> </w:t>
      </w:r>
      <w:r>
        <w:rPr>
          <w:sz w:val="28"/>
        </w:rPr>
        <w:t>числе</w:t>
      </w:r>
      <w:r>
        <w:rPr>
          <w:spacing w:val="-4"/>
          <w:sz w:val="28"/>
        </w:rPr>
        <w:t xml:space="preserve"> </w:t>
      </w:r>
      <w:r>
        <w:rPr>
          <w:sz w:val="28"/>
        </w:rPr>
        <w:t>информации,</w:t>
      </w:r>
      <w:r>
        <w:rPr>
          <w:spacing w:val="1"/>
          <w:sz w:val="28"/>
        </w:rPr>
        <w:t xml:space="preserve"> </w:t>
      </w:r>
      <w:r>
        <w:rPr>
          <w:sz w:val="28"/>
        </w:rPr>
        <w:t>выложенные</w:t>
      </w:r>
      <w:r>
        <w:rPr>
          <w:spacing w:val="-5"/>
          <w:sz w:val="28"/>
        </w:rPr>
        <w:t xml:space="preserve"> </w:t>
      </w:r>
      <w:r>
        <w:rPr>
          <w:sz w:val="28"/>
        </w:rPr>
        <w:t>на</w:t>
      </w:r>
      <w:r>
        <w:rPr>
          <w:spacing w:val="-1"/>
          <w:sz w:val="28"/>
        </w:rPr>
        <w:t xml:space="preserve"> </w:t>
      </w:r>
      <w:r>
        <w:rPr>
          <w:sz w:val="28"/>
        </w:rPr>
        <w:t>школьный</w:t>
      </w:r>
      <w:r>
        <w:rPr>
          <w:spacing w:val="-2"/>
          <w:sz w:val="28"/>
        </w:rPr>
        <w:t xml:space="preserve"> сайт)</w:t>
      </w:r>
    </w:p>
    <w:p w:rsidR="002449A9" w:rsidRDefault="00695D38">
      <w:pPr>
        <w:pStyle w:val="a4"/>
        <w:numPr>
          <w:ilvl w:val="1"/>
          <w:numId w:val="58"/>
        </w:numPr>
        <w:tabs>
          <w:tab w:val="left" w:pos="2065"/>
        </w:tabs>
        <w:spacing w:line="321" w:lineRule="exact"/>
        <w:ind w:left="2065" w:hanging="494"/>
        <w:rPr>
          <w:sz w:val="28"/>
        </w:rPr>
      </w:pPr>
      <w:r>
        <w:rPr>
          <w:sz w:val="28"/>
        </w:rPr>
        <w:t>Взаимодействие</w:t>
      </w:r>
      <w:r>
        <w:rPr>
          <w:spacing w:val="-9"/>
          <w:sz w:val="28"/>
        </w:rPr>
        <w:t xml:space="preserve"> </w:t>
      </w:r>
      <w:r>
        <w:rPr>
          <w:sz w:val="28"/>
        </w:rPr>
        <w:t>с</w:t>
      </w:r>
      <w:r>
        <w:rPr>
          <w:spacing w:val="-5"/>
          <w:sz w:val="28"/>
        </w:rPr>
        <w:t xml:space="preserve"> </w:t>
      </w:r>
      <w:r>
        <w:rPr>
          <w:sz w:val="28"/>
        </w:rPr>
        <w:t>субъектами</w:t>
      </w:r>
      <w:r>
        <w:rPr>
          <w:spacing w:val="-7"/>
          <w:sz w:val="28"/>
        </w:rPr>
        <w:t xml:space="preserve"> </w:t>
      </w:r>
      <w:r>
        <w:rPr>
          <w:spacing w:val="-2"/>
          <w:sz w:val="28"/>
        </w:rPr>
        <w:t>профилактики</w:t>
      </w:r>
    </w:p>
    <w:p w:rsidR="002449A9" w:rsidRDefault="00695D38">
      <w:pPr>
        <w:pStyle w:val="2"/>
        <w:numPr>
          <w:ilvl w:val="0"/>
          <w:numId w:val="58"/>
        </w:numPr>
        <w:tabs>
          <w:tab w:val="left" w:pos="1855"/>
        </w:tabs>
        <w:spacing w:before="2" w:line="321" w:lineRule="exact"/>
        <w:ind w:left="1855" w:hanging="284"/>
        <w:rPr>
          <w:b w:val="0"/>
        </w:rPr>
      </w:pPr>
      <w:r>
        <w:t>Папка</w:t>
      </w:r>
      <w:r>
        <w:rPr>
          <w:spacing w:val="-9"/>
        </w:rPr>
        <w:t xml:space="preserve"> </w:t>
      </w:r>
      <w:r>
        <w:t>№5.</w:t>
      </w:r>
      <w:r>
        <w:rPr>
          <w:spacing w:val="-4"/>
        </w:rPr>
        <w:t xml:space="preserve"> </w:t>
      </w:r>
      <w:r>
        <w:t>Пакет</w:t>
      </w:r>
      <w:r>
        <w:rPr>
          <w:spacing w:val="-8"/>
        </w:rPr>
        <w:t xml:space="preserve"> </w:t>
      </w:r>
      <w:r>
        <w:t>диагностических</w:t>
      </w:r>
      <w:r>
        <w:rPr>
          <w:spacing w:val="-6"/>
        </w:rPr>
        <w:t xml:space="preserve"> </w:t>
      </w:r>
      <w:r>
        <w:rPr>
          <w:spacing w:val="-2"/>
        </w:rPr>
        <w:t>инструментарий</w:t>
      </w:r>
    </w:p>
    <w:p w:rsidR="002449A9" w:rsidRDefault="00695D38">
      <w:pPr>
        <w:pStyle w:val="a4"/>
        <w:numPr>
          <w:ilvl w:val="1"/>
          <w:numId w:val="58"/>
        </w:numPr>
        <w:tabs>
          <w:tab w:val="left" w:pos="2061"/>
        </w:tabs>
        <w:spacing w:line="321" w:lineRule="exact"/>
        <w:ind w:left="2061" w:hanging="490"/>
        <w:rPr>
          <w:sz w:val="28"/>
        </w:rPr>
      </w:pPr>
      <w:r>
        <w:rPr>
          <w:sz w:val="28"/>
        </w:rPr>
        <w:t>Познавательным</w:t>
      </w:r>
      <w:r>
        <w:rPr>
          <w:spacing w:val="-10"/>
          <w:sz w:val="28"/>
        </w:rPr>
        <w:t xml:space="preserve"> </w:t>
      </w:r>
      <w:r>
        <w:rPr>
          <w:spacing w:val="-2"/>
          <w:sz w:val="28"/>
        </w:rPr>
        <w:t>процессам</w:t>
      </w:r>
    </w:p>
    <w:p w:rsidR="002449A9" w:rsidRDefault="00695D38">
      <w:pPr>
        <w:pStyle w:val="a4"/>
        <w:numPr>
          <w:ilvl w:val="1"/>
          <w:numId w:val="58"/>
        </w:numPr>
        <w:tabs>
          <w:tab w:val="left" w:pos="2065"/>
        </w:tabs>
        <w:spacing w:before="2" w:line="321" w:lineRule="exact"/>
        <w:ind w:left="2065" w:hanging="494"/>
        <w:rPr>
          <w:sz w:val="28"/>
        </w:rPr>
      </w:pPr>
      <w:r>
        <w:rPr>
          <w:sz w:val="28"/>
        </w:rPr>
        <w:t>Личностным</w:t>
      </w:r>
      <w:r>
        <w:rPr>
          <w:spacing w:val="-10"/>
          <w:sz w:val="28"/>
        </w:rPr>
        <w:t xml:space="preserve"> </w:t>
      </w:r>
      <w:r>
        <w:rPr>
          <w:spacing w:val="-2"/>
          <w:sz w:val="28"/>
        </w:rPr>
        <w:t>особенностям</w:t>
      </w:r>
    </w:p>
    <w:p w:rsidR="002449A9" w:rsidRDefault="00695D38">
      <w:pPr>
        <w:pStyle w:val="a4"/>
        <w:numPr>
          <w:ilvl w:val="1"/>
          <w:numId w:val="58"/>
        </w:numPr>
        <w:tabs>
          <w:tab w:val="left" w:pos="2065"/>
        </w:tabs>
        <w:spacing w:line="321" w:lineRule="exact"/>
        <w:ind w:left="2065" w:hanging="494"/>
        <w:rPr>
          <w:sz w:val="28"/>
        </w:rPr>
      </w:pPr>
      <w:r>
        <w:rPr>
          <w:spacing w:val="-2"/>
          <w:sz w:val="28"/>
        </w:rPr>
        <w:t>Взаимоотношениям</w:t>
      </w:r>
    </w:p>
    <w:p w:rsidR="002449A9" w:rsidRDefault="00695D38">
      <w:pPr>
        <w:pStyle w:val="a4"/>
        <w:numPr>
          <w:ilvl w:val="1"/>
          <w:numId w:val="58"/>
        </w:numPr>
        <w:tabs>
          <w:tab w:val="left" w:pos="2061"/>
        </w:tabs>
        <w:spacing w:before="2" w:line="321" w:lineRule="exact"/>
        <w:ind w:left="2061" w:hanging="490"/>
        <w:rPr>
          <w:sz w:val="28"/>
        </w:rPr>
      </w:pPr>
      <w:r>
        <w:rPr>
          <w:sz w:val="28"/>
        </w:rPr>
        <w:t>По</w:t>
      </w:r>
      <w:r>
        <w:rPr>
          <w:spacing w:val="-7"/>
          <w:sz w:val="28"/>
        </w:rPr>
        <w:t xml:space="preserve"> </w:t>
      </w:r>
      <w:r>
        <w:rPr>
          <w:sz w:val="28"/>
        </w:rPr>
        <w:t>выявлению</w:t>
      </w:r>
      <w:r>
        <w:rPr>
          <w:spacing w:val="-3"/>
          <w:sz w:val="28"/>
        </w:rPr>
        <w:t xml:space="preserve"> </w:t>
      </w:r>
      <w:r>
        <w:rPr>
          <w:spacing w:val="-5"/>
          <w:sz w:val="28"/>
        </w:rPr>
        <w:t>СС</w:t>
      </w:r>
    </w:p>
    <w:p w:rsidR="002449A9" w:rsidRDefault="00695D38">
      <w:pPr>
        <w:pStyle w:val="a4"/>
        <w:numPr>
          <w:ilvl w:val="1"/>
          <w:numId w:val="58"/>
        </w:numPr>
        <w:tabs>
          <w:tab w:val="left" w:pos="2133"/>
        </w:tabs>
        <w:spacing w:line="321" w:lineRule="exact"/>
        <w:ind w:left="2133" w:hanging="562"/>
        <w:rPr>
          <w:sz w:val="28"/>
        </w:rPr>
      </w:pPr>
      <w:r>
        <w:rPr>
          <w:sz w:val="28"/>
        </w:rPr>
        <w:t>По</w:t>
      </w:r>
      <w:r>
        <w:rPr>
          <w:spacing w:val="-7"/>
          <w:sz w:val="28"/>
        </w:rPr>
        <w:t xml:space="preserve"> </w:t>
      </w:r>
      <w:r>
        <w:rPr>
          <w:sz w:val="28"/>
        </w:rPr>
        <w:t>выявлению</w:t>
      </w:r>
      <w:r>
        <w:rPr>
          <w:spacing w:val="-3"/>
          <w:sz w:val="28"/>
        </w:rPr>
        <w:t xml:space="preserve"> </w:t>
      </w:r>
      <w:r>
        <w:rPr>
          <w:spacing w:val="-5"/>
          <w:sz w:val="28"/>
        </w:rPr>
        <w:t>ЖО</w:t>
      </w:r>
    </w:p>
    <w:p w:rsidR="002449A9" w:rsidRDefault="00695D38">
      <w:pPr>
        <w:pStyle w:val="a4"/>
        <w:numPr>
          <w:ilvl w:val="1"/>
          <w:numId w:val="58"/>
        </w:numPr>
        <w:tabs>
          <w:tab w:val="left" w:pos="2061"/>
        </w:tabs>
        <w:spacing w:before="3" w:line="321" w:lineRule="exact"/>
        <w:ind w:left="2061" w:hanging="490"/>
        <w:rPr>
          <w:sz w:val="28"/>
        </w:rPr>
      </w:pPr>
      <w:r>
        <w:rPr>
          <w:sz w:val="28"/>
        </w:rPr>
        <w:t>По</w:t>
      </w:r>
      <w:r>
        <w:rPr>
          <w:spacing w:val="-9"/>
          <w:sz w:val="28"/>
        </w:rPr>
        <w:t xml:space="preserve"> </w:t>
      </w:r>
      <w:r>
        <w:rPr>
          <w:sz w:val="28"/>
        </w:rPr>
        <w:t>выявлению</w:t>
      </w:r>
      <w:r>
        <w:rPr>
          <w:spacing w:val="-2"/>
          <w:sz w:val="28"/>
        </w:rPr>
        <w:t xml:space="preserve"> </w:t>
      </w:r>
      <w:r>
        <w:rPr>
          <w:sz w:val="28"/>
        </w:rPr>
        <w:t xml:space="preserve">употребления </w:t>
      </w:r>
      <w:r>
        <w:rPr>
          <w:spacing w:val="-5"/>
          <w:sz w:val="28"/>
        </w:rPr>
        <w:t>ПАВ</w:t>
      </w:r>
    </w:p>
    <w:p w:rsidR="002449A9" w:rsidRDefault="00695D38">
      <w:pPr>
        <w:pStyle w:val="2"/>
        <w:numPr>
          <w:ilvl w:val="0"/>
          <w:numId w:val="58"/>
        </w:numPr>
        <w:tabs>
          <w:tab w:val="left" w:pos="1855"/>
        </w:tabs>
        <w:spacing w:line="321" w:lineRule="exact"/>
        <w:ind w:left="1855" w:hanging="284"/>
        <w:rPr>
          <w:b w:val="0"/>
        </w:rPr>
      </w:pPr>
      <w:r>
        <w:t>Папка</w:t>
      </w:r>
      <w:r>
        <w:rPr>
          <w:spacing w:val="-4"/>
        </w:rPr>
        <w:t xml:space="preserve"> </w:t>
      </w:r>
      <w:r>
        <w:t>№6.</w:t>
      </w:r>
      <w:r>
        <w:rPr>
          <w:spacing w:val="-1"/>
        </w:rPr>
        <w:t xml:space="preserve"> </w:t>
      </w:r>
      <w:r>
        <w:rPr>
          <w:spacing w:val="-5"/>
        </w:rPr>
        <w:t>ППк</w:t>
      </w:r>
    </w:p>
    <w:p w:rsidR="002449A9" w:rsidRDefault="00695D38">
      <w:pPr>
        <w:pStyle w:val="a4"/>
        <w:numPr>
          <w:ilvl w:val="0"/>
          <w:numId w:val="61"/>
        </w:numPr>
        <w:tabs>
          <w:tab w:val="left" w:pos="1854"/>
        </w:tabs>
        <w:spacing w:before="2" w:line="321" w:lineRule="exact"/>
        <w:ind w:hanging="283"/>
        <w:rPr>
          <w:sz w:val="28"/>
        </w:rPr>
      </w:pPr>
      <w:r>
        <w:rPr>
          <w:sz w:val="28"/>
        </w:rPr>
        <w:t>Протоколы</w:t>
      </w:r>
      <w:r>
        <w:rPr>
          <w:spacing w:val="-2"/>
          <w:sz w:val="28"/>
        </w:rPr>
        <w:t xml:space="preserve"> </w:t>
      </w:r>
      <w:r>
        <w:rPr>
          <w:sz w:val="28"/>
        </w:rPr>
        <w:t>и</w:t>
      </w:r>
      <w:r>
        <w:rPr>
          <w:spacing w:val="-4"/>
          <w:sz w:val="28"/>
        </w:rPr>
        <w:t xml:space="preserve"> </w:t>
      </w:r>
      <w:r>
        <w:rPr>
          <w:sz w:val="28"/>
        </w:rPr>
        <w:t>документации</w:t>
      </w:r>
      <w:r>
        <w:rPr>
          <w:spacing w:val="-4"/>
          <w:sz w:val="28"/>
        </w:rPr>
        <w:t xml:space="preserve"> </w:t>
      </w:r>
      <w:r>
        <w:rPr>
          <w:sz w:val="28"/>
        </w:rPr>
        <w:t>детьми</w:t>
      </w:r>
      <w:r>
        <w:rPr>
          <w:spacing w:val="-5"/>
          <w:sz w:val="28"/>
        </w:rPr>
        <w:t xml:space="preserve"> </w:t>
      </w:r>
      <w:r>
        <w:rPr>
          <w:sz w:val="28"/>
        </w:rPr>
        <w:t>с</w:t>
      </w:r>
      <w:r>
        <w:rPr>
          <w:spacing w:val="-2"/>
          <w:sz w:val="28"/>
        </w:rPr>
        <w:t xml:space="preserve"> </w:t>
      </w:r>
      <w:r>
        <w:rPr>
          <w:sz w:val="28"/>
        </w:rPr>
        <w:t xml:space="preserve">ОВЗ, </w:t>
      </w:r>
      <w:r>
        <w:rPr>
          <w:spacing w:val="-5"/>
          <w:sz w:val="28"/>
        </w:rPr>
        <w:t>ЗПР</w:t>
      </w:r>
    </w:p>
    <w:p w:rsidR="002449A9" w:rsidRDefault="00695D38">
      <w:pPr>
        <w:pStyle w:val="a4"/>
        <w:numPr>
          <w:ilvl w:val="0"/>
          <w:numId w:val="61"/>
        </w:numPr>
        <w:tabs>
          <w:tab w:val="left" w:pos="1881"/>
        </w:tabs>
        <w:spacing w:line="242" w:lineRule="auto"/>
        <w:ind w:left="850" w:right="854" w:firstLine="720"/>
        <w:rPr>
          <w:sz w:val="28"/>
        </w:rPr>
      </w:pPr>
      <w:r>
        <w:rPr>
          <w:sz w:val="28"/>
        </w:rPr>
        <w:t>Протоколы и документации детьми группы «риска» по результатам мониторинга психологического здоровья несовершеннолетних</w:t>
      </w:r>
    </w:p>
    <w:p w:rsidR="002449A9" w:rsidRDefault="00695D38">
      <w:pPr>
        <w:pStyle w:val="2"/>
        <w:numPr>
          <w:ilvl w:val="0"/>
          <w:numId w:val="58"/>
        </w:numPr>
        <w:tabs>
          <w:tab w:val="left" w:pos="1854"/>
        </w:tabs>
        <w:spacing w:line="315" w:lineRule="exact"/>
        <w:ind w:left="1854" w:hanging="283"/>
        <w:rPr>
          <w:b w:val="0"/>
        </w:rPr>
      </w:pPr>
      <w:r>
        <w:t>Папка</w:t>
      </w:r>
      <w:r>
        <w:rPr>
          <w:spacing w:val="-7"/>
        </w:rPr>
        <w:t xml:space="preserve"> </w:t>
      </w:r>
      <w:r>
        <w:t>№7.</w:t>
      </w:r>
      <w:r>
        <w:rPr>
          <w:spacing w:val="-4"/>
        </w:rPr>
        <w:t xml:space="preserve"> </w:t>
      </w:r>
      <w:r>
        <w:t>Индивидуальное</w:t>
      </w:r>
      <w:r>
        <w:rPr>
          <w:spacing w:val="-6"/>
        </w:rPr>
        <w:t xml:space="preserve"> </w:t>
      </w:r>
      <w:r>
        <w:rPr>
          <w:spacing w:val="-2"/>
        </w:rPr>
        <w:t>сопровождение</w:t>
      </w:r>
    </w:p>
    <w:p w:rsidR="002449A9" w:rsidRDefault="00695D38">
      <w:pPr>
        <w:spacing w:before="1"/>
        <w:ind w:left="1571"/>
        <w:rPr>
          <w:i/>
          <w:sz w:val="28"/>
        </w:rPr>
      </w:pPr>
      <w:r>
        <w:rPr>
          <w:i/>
          <w:sz w:val="28"/>
        </w:rPr>
        <w:t xml:space="preserve">Общее содержание </w:t>
      </w:r>
      <w:r>
        <w:rPr>
          <w:i/>
          <w:spacing w:val="-2"/>
          <w:sz w:val="28"/>
        </w:rPr>
        <w:t>папок:</w:t>
      </w:r>
    </w:p>
    <w:p w:rsidR="002449A9" w:rsidRDefault="00695D38">
      <w:pPr>
        <w:pStyle w:val="a4"/>
        <w:numPr>
          <w:ilvl w:val="0"/>
          <w:numId w:val="62"/>
        </w:numPr>
        <w:tabs>
          <w:tab w:val="left" w:pos="5307"/>
        </w:tabs>
        <w:spacing w:line="321" w:lineRule="exact"/>
        <w:ind w:left="5307" w:hanging="159"/>
        <w:jc w:val="left"/>
        <w:rPr>
          <w:sz w:val="28"/>
        </w:rPr>
      </w:pPr>
      <w:r>
        <w:rPr>
          <w:sz w:val="28"/>
        </w:rPr>
        <w:t>Банк</w:t>
      </w:r>
      <w:r>
        <w:rPr>
          <w:spacing w:val="-3"/>
          <w:sz w:val="28"/>
        </w:rPr>
        <w:t xml:space="preserve"> </w:t>
      </w:r>
      <w:r>
        <w:rPr>
          <w:spacing w:val="-2"/>
          <w:sz w:val="28"/>
        </w:rPr>
        <w:t>данных,</w:t>
      </w:r>
    </w:p>
    <w:p w:rsidR="002449A9" w:rsidRDefault="00695D38">
      <w:pPr>
        <w:pStyle w:val="a4"/>
        <w:numPr>
          <w:ilvl w:val="0"/>
          <w:numId w:val="62"/>
        </w:numPr>
        <w:tabs>
          <w:tab w:val="left" w:pos="5239"/>
        </w:tabs>
        <w:spacing w:before="2" w:line="321" w:lineRule="exact"/>
        <w:ind w:left="5239" w:hanging="163"/>
        <w:jc w:val="left"/>
        <w:rPr>
          <w:sz w:val="28"/>
        </w:rPr>
      </w:pPr>
      <w:r>
        <w:rPr>
          <w:sz w:val="28"/>
        </w:rPr>
        <w:t>Результаты</w:t>
      </w:r>
      <w:r>
        <w:rPr>
          <w:spacing w:val="-8"/>
          <w:sz w:val="28"/>
        </w:rPr>
        <w:t xml:space="preserve"> </w:t>
      </w:r>
      <w:r>
        <w:rPr>
          <w:spacing w:val="-2"/>
          <w:sz w:val="28"/>
        </w:rPr>
        <w:t>тестирования,</w:t>
      </w:r>
    </w:p>
    <w:p w:rsidR="002449A9" w:rsidRDefault="00695D38">
      <w:pPr>
        <w:pStyle w:val="a4"/>
        <w:numPr>
          <w:ilvl w:val="0"/>
          <w:numId w:val="62"/>
        </w:numPr>
        <w:tabs>
          <w:tab w:val="left" w:pos="5235"/>
        </w:tabs>
        <w:spacing w:line="321" w:lineRule="exact"/>
        <w:ind w:left="5235" w:hanging="159"/>
        <w:jc w:val="left"/>
        <w:rPr>
          <w:sz w:val="28"/>
        </w:rPr>
      </w:pPr>
      <w:r>
        <w:rPr>
          <w:sz w:val="28"/>
        </w:rPr>
        <w:t>Индивидуальная</w:t>
      </w:r>
      <w:r>
        <w:rPr>
          <w:spacing w:val="-10"/>
          <w:sz w:val="28"/>
        </w:rPr>
        <w:t xml:space="preserve"> </w:t>
      </w:r>
      <w:r>
        <w:rPr>
          <w:spacing w:val="-2"/>
          <w:sz w:val="28"/>
        </w:rPr>
        <w:t>карта,</w:t>
      </w:r>
    </w:p>
    <w:p w:rsidR="002449A9" w:rsidRDefault="00695D38">
      <w:pPr>
        <w:pStyle w:val="a4"/>
        <w:numPr>
          <w:ilvl w:val="0"/>
          <w:numId w:val="62"/>
        </w:numPr>
        <w:tabs>
          <w:tab w:val="left" w:pos="5235"/>
        </w:tabs>
        <w:spacing w:before="2" w:line="321" w:lineRule="exact"/>
        <w:ind w:left="5235" w:hanging="159"/>
        <w:jc w:val="left"/>
        <w:rPr>
          <w:sz w:val="28"/>
        </w:rPr>
      </w:pPr>
      <w:r>
        <w:rPr>
          <w:spacing w:val="-5"/>
          <w:sz w:val="28"/>
        </w:rPr>
        <w:t>ИПС</w:t>
      </w:r>
    </w:p>
    <w:p w:rsidR="002449A9" w:rsidRDefault="00695D38">
      <w:pPr>
        <w:pStyle w:val="a3"/>
        <w:tabs>
          <w:tab w:val="left" w:pos="5959"/>
          <w:tab w:val="left" w:pos="7970"/>
          <w:tab w:val="left" w:pos="9221"/>
        </w:tabs>
        <w:spacing w:line="242" w:lineRule="auto"/>
        <w:ind w:right="854" w:firstLine="4365"/>
        <w:jc w:val="left"/>
      </w:pPr>
      <w:r>
        <w:rPr>
          <w:spacing w:val="-10"/>
        </w:rPr>
        <w:t>-</w:t>
      </w:r>
      <w:r>
        <w:tab/>
      </w:r>
      <w:r>
        <w:rPr>
          <w:spacing w:val="-2"/>
        </w:rPr>
        <w:t>Реализация</w:t>
      </w:r>
      <w:r>
        <w:tab/>
      </w:r>
      <w:r>
        <w:rPr>
          <w:spacing w:val="-4"/>
        </w:rPr>
        <w:t>ИПС</w:t>
      </w:r>
      <w:r>
        <w:tab/>
      </w:r>
      <w:r>
        <w:rPr>
          <w:spacing w:val="-2"/>
        </w:rPr>
        <w:t xml:space="preserve">(Оценка </w:t>
      </w:r>
      <w:r>
        <w:t>результативности ИПС (динамика, снятие с учета и т.д.)</w:t>
      </w:r>
    </w:p>
    <w:p w:rsidR="002449A9" w:rsidRDefault="00695D38">
      <w:pPr>
        <w:pStyle w:val="a4"/>
        <w:numPr>
          <w:ilvl w:val="1"/>
          <w:numId w:val="58"/>
        </w:numPr>
        <w:tabs>
          <w:tab w:val="left" w:pos="2061"/>
        </w:tabs>
        <w:spacing w:line="316" w:lineRule="exact"/>
        <w:ind w:left="2061" w:hanging="490"/>
        <w:rPr>
          <w:sz w:val="28"/>
        </w:rPr>
      </w:pPr>
      <w:r>
        <w:rPr>
          <w:sz w:val="28"/>
        </w:rPr>
        <w:t>Сопровождение</w:t>
      </w:r>
      <w:r>
        <w:rPr>
          <w:spacing w:val="-11"/>
          <w:sz w:val="28"/>
        </w:rPr>
        <w:t xml:space="preserve"> </w:t>
      </w:r>
      <w:r>
        <w:rPr>
          <w:spacing w:val="-2"/>
          <w:sz w:val="28"/>
        </w:rPr>
        <w:t>выпускников:</w:t>
      </w:r>
    </w:p>
    <w:p w:rsidR="002449A9" w:rsidRDefault="00695D38">
      <w:pPr>
        <w:pStyle w:val="a4"/>
        <w:numPr>
          <w:ilvl w:val="2"/>
          <w:numId w:val="58"/>
        </w:numPr>
        <w:tabs>
          <w:tab w:val="left" w:pos="2454"/>
        </w:tabs>
        <w:spacing w:before="1" w:line="321" w:lineRule="exact"/>
        <w:ind w:left="2454" w:hanging="163"/>
        <w:jc w:val="left"/>
        <w:rPr>
          <w:sz w:val="28"/>
        </w:rPr>
      </w:pPr>
      <w:r>
        <w:rPr>
          <w:sz w:val="28"/>
        </w:rPr>
        <w:t>11</w:t>
      </w:r>
      <w:r>
        <w:rPr>
          <w:spacing w:val="1"/>
          <w:sz w:val="28"/>
        </w:rPr>
        <w:t xml:space="preserve"> </w:t>
      </w:r>
      <w:r>
        <w:rPr>
          <w:spacing w:val="-2"/>
          <w:sz w:val="28"/>
        </w:rPr>
        <w:t>классы</w:t>
      </w:r>
    </w:p>
    <w:p w:rsidR="002449A9" w:rsidRDefault="00695D38">
      <w:pPr>
        <w:pStyle w:val="a4"/>
        <w:numPr>
          <w:ilvl w:val="2"/>
          <w:numId w:val="58"/>
        </w:numPr>
        <w:tabs>
          <w:tab w:val="left" w:pos="2454"/>
        </w:tabs>
        <w:spacing w:line="321" w:lineRule="exact"/>
        <w:ind w:left="2454" w:hanging="163"/>
        <w:jc w:val="left"/>
        <w:rPr>
          <w:sz w:val="28"/>
        </w:rPr>
      </w:pPr>
      <w:r>
        <w:rPr>
          <w:sz w:val="28"/>
        </w:rPr>
        <w:t>9</w:t>
      </w:r>
      <w:r>
        <w:rPr>
          <w:spacing w:val="1"/>
          <w:sz w:val="28"/>
        </w:rPr>
        <w:t xml:space="preserve"> </w:t>
      </w:r>
      <w:r>
        <w:rPr>
          <w:spacing w:val="-2"/>
          <w:sz w:val="28"/>
        </w:rPr>
        <w:t>классы</w:t>
      </w:r>
    </w:p>
    <w:p w:rsidR="002449A9" w:rsidRDefault="00695D38">
      <w:pPr>
        <w:pStyle w:val="a4"/>
        <w:numPr>
          <w:ilvl w:val="1"/>
          <w:numId w:val="58"/>
        </w:numPr>
        <w:tabs>
          <w:tab w:val="left" w:pos="2258"/>
          <w:tab w:val="left" w:pos="4436"/>
          <w:tab w:val="left" w:pos="5864"/>
          <w:tab w:val="left" w:pos="7291"/>
          <w:tab w:val="left" w:pos="7963"/>
        </w:tabs>
        <w:spacing w:before="2"/>
        <w:ind w:right="853" w:firstLine="720"/>
        <w:rPr>
          <w:sz w:val="28"/>
        </w:rPr>
      </w:pPr>
      <w:r>
        <w:rPr>
          <w:spacing w:val="-2"/>
          <w:sz w:val="28"/>
        </w:rPr>
        <w:t>Сопровождение</w:t>
      </w:r>
      <w:r>
        <w:rPr>
          <w:sz w:val="28"/>
        </w:rPr>
        <w:tab/>
      </w:r>
      <w:r>
        <w:rPr>
          <w:spacing w:val="-2"/>
          <w:sz w:val="28"/>
        </w:rPr>
        <w:t>учащихся</w:t>
      </w:r>
      <w:r>
        <w:rPr>
          <w:sz w:val="28"/>
        </w:rPr>
        <w:tab/>
      </w:r>
      <w:r>
        <w:rPr>
          <w:spacing w:val="-2"/>
          <w:sz w:val="28"/>
        </w:rPr>
        <w:t>склонных</w:t>
      </w:r>
      <w:r>
        <w:rPr>
          <w:sz w:val="28"/>
        </w:rPr>
        <w:tab/>
      </w:r>
      <w:r>
        <w:rPr>
          <w:spacing w:val="-10"/>
          <w:sz w:val="28"/>
        </w:rPr>
        <w:t>к</w:t>
      </w:r>
      <w:r>
        <w:rPr>
          <w:sz w:val="28"/>
        </w:rPr>
        <w:tab/>
      </w:r>
      <w:r>
        <w:rPr>
          <w:spacing w:val="-2"/>
          <w:sz w:val="28"/>
        </w:rPr>
        <w:t xml:space="preserve">аутоагрессивному, </w:t>
      </w:r>
      <w:r>
        <w:rPr>
          <w:sz w:val="28"/>
        </w:rPr>
        <w:t>неадаптивному поведениям (СС)</w:t>
      </w:r>
    </w:p>
    <w:p w:rsidR="002449A9" w:rsidRDefault="00695D38">
      <w:pPr>
        <w:pStyle w:val="a4"/>
        <w:numPr>
          <w:ilvl w:val="1"/>
          <w:numId w:val="58"/>
        </w:numPr>
        <w:tabs>
          <w:tab w:val="left" w:pos="2061"/>
        </w:tabs>
        <w:spacing w:line="321" w:lineRule="exact"/>
        <w:ind w:left="2061" w:hanging="490"/>
        <w:rPr>
          <w:sz w:val="28"/>
        </w:rPr>
      </w:pPr>
      <w:r>
        <w:rPr>
          <w:sz w:val="28"/>
        </w:rPr>
        <w:t>Сопровождение</w:t>
      </w:r>
      <w:r>
        <w:rPr>
          <w:spacing w:val="-5"/>
          <w:sz w:val="28"/>
        </w:rPr>
        <w:t xml:space="preserve"> </w:t>
      </w:r>
      <w:r>
        <w:rPr>
          <w:sz w:val="28"/>
        </w:rPr>
        <w:t>учащихся</w:t>
      </w:r>
      <w:r>
        <w:rPr>
          <w:spacing w:val="-6"/>
          <w:sz w:val="28"/>
        </w:rPr>
        <w:t xml:space="preserve"> </w:t>
      </w:r>
      <w:r>
        <w:rPr>
          <w:sz w:val="28"/>
        </w:rPr>
        <w:t>по</w:t>
      </w:r>
      <w:r>
        <w:rPr>
          <w:spacing w:val="-4"/>
          <w:sz w:val="28"/>
        </w:rPr>
        <w:t xml:space="preserve"> </w:t>
      </w:r>
      <w:r>
        <w:rPr>
          <w:sz w:val="28"/>
        </w:rPr>
        <w:t>профилактике</w:t>
      </w:r>
      <w:r>
        <w:rPr>
          <w:spacing w:val="-8"/>
          <w:sz w:val="28"/>
        </w:rPr>
        <w:t xml:space="preserve"> </w:t>
      </w:r>
      <w:r>
        <w:rPr>
          <w:spacing w:val="-5"/>
          <w:sz w:val="28"/>
        </w:rPr>
        <w:t>ЖО</w:t>
      </w:r>
    </w:p>
    <w:p w:rsidR="002449A9" w:rsidRDefault="00695D38">
      <w:pPr>
        <w:pStyle w:val="a4"/>
        <w:numPr>
          <w:ilvl w:val="1"/>
          <w:numId w:val="58"/>
        </w:numPr>
        <w:tabs>
          <w:tab w:val="left" w:pos="2061"/>
        </w:tabs>
        <w:spacing w:line="321" w:lineRule="exact"/>
        <w:ind w:left="2061" w:hanging="490"/>
        <w:rPr>
          <w:sz w:val="28"/>
        </w:rPr>
      </w:pPr>
      <w:r>
        <w:rPr>
          <w:sz w:val="28"/>
        </w:rPr>
        <w:t>Сопровождение</w:t>
      </w:r>
      <w:r>
        <w:rPr>
          <w:spacing w:val="-6"/>
          <w:sz w:val="28"/>
        </w:rPr>
        <w:t xml:space="preserve"> </w:t>
      </w:r>
      <w:r>
        <w:rPr>
          <w:sz w:val="28"/>
        </w:rPr>
        <w:t>учащихся</w:t>
      </w:r>
      <w:r>
        <w:rPr>
          <w:spacing w:val="-6"/>
          <w:sz w:val="28"/>
        </w:rPr>
        <w:t xml:space="preserve"> </w:t>
      </w:r>
      <w:r>
        <w:rPr>
          <w:sz w:val="28"/>
        </w:rPr>
        <w:t>по</w:t>
      </w:r>
      <w:r>
        <w:rPr>
          <w:spacing w:val="-6"/>
          <w:sz w:val="28"/>
        </w:rPr>
        <w:t xml:space="preserve"> </w:t>
      </w:r>
      <w:r>
        <w:rPr>
          <w:sz w:val="28"/>
        </w:rPr>
        <w:t>профилактике</w:t>
      </w:r>
      <w:r>
        <w:rPr>
          <w:spacing w:val="-5"/>
          <w:sz w:val="28"/>
        </w:rPr>
        <w:t xml:space="preserve"> </w:t>
      </w:r>
      <w:r>
        <w:rPr>
          <w:sz w:val="28"/>
        </w:rPr>
        <w:t>употребления</w:t>
      </w:r>
      <w:r>
        <w:rPr>
          <w:spacing w:val="-6"/>
          <w:sz w:val="28"/>
        </w:rPr>
        <w:t xml:space="preserve"> </w:t>
      </w:r>
      <w:r>
        <w:rPr>
          <w:spacing w:val="-5"/>
          <w:sz w:val="28"/>
        </w:rPr>
        <w:t>ПАВ</w:t>
      </w:r>
    </w:p>
    <w:p w:rsidR="002449A9" w:rsidRDefault="00695D38">
      <w:pPr>
        <w:pStyle w:val="a4"/>
        <w:numPr>
          <w:ilvl w:val="1"/>
          <w:numId w:val="58"/>
        </w:numPr>
        <w:tabs>
          <w:tab w:val="left" w:pos="2205"/>
          <w:tab w:val="left" w:pos="4332"/>
          <w:tab w:val="left" w:pos="5711"/>
          <w:tab w:val="left" w:pos="6215"/>
          <w:tab w:val="left" w:pos="8122"/>
        </w:tabs>
        <w:spacing w:before="3"/>
        <w:ind w:right="858" w:firstLine="720"/>
        <w:rPr>
          <w:sz w:val="28"/>
        </w:rPr>
      </w:pPr>
      <w:r>
        <w:rPr>
          <w:spacing w:val="-2"/>
          <w:sz w:val="28"/>
        </w:rPr>
        <w:t>Сопровождение</w:t>
      </w:r>
      <w:r>
        <w:rPr>
          <w:sz w:val="28"/>
        </w:rPr>
        <w:tab/>
      </w:r>
      <w:r>
        <w:rPr>
          <w:spacing w:val="-2"/>
          <w:sz w:val="28"/>
        </w:rPr>
        <w:t>учащихся</w:t>
      </w:r>
      <w:r>
        <w:rPr>
          <w:sz w:val="28"/>
        </w:rPr>
        <w:tab/>
      </w:r>
      <w:r>
        <w:rPr>
          <w:spacing w:val="-6"/>
          <w:sz w:val="28"/>
        </w:rPr>
        <w:t>по</w:t>
      </w:r>
      <w:r>
        <w:rPr>
          <w:sz w:val="28"/>
        </w:rPr>
        <w:tab/>
      </w:r>
      <w:r>
        <w:rPr>
          <w:spacing w:val="-2"/>
          <w:sz w:val="28"/>
        </w:rPr>
        <w:t>профилактике</w:t>
      </w:r>
      <w:r>
        <w:rPr>
          <w:sz w:val="28"/>
        </w:rPr>
        <w:tab/>
      </w:r>
      <w:r>
        <w:rPr>
          <w:spacing w:val="-2"/>
          <w:sz w:val="28"/>
        </w:rPr>
        <w:t xml:space="preserve">правонарушения, </w:t>
      </w:r>
      <w:r>
        <w:rPr>
          <w:sz w:val="28"/>
        </w:rPr>
        <w:t>ВШУ, ПДН и т.д.</w:t>
      </w:r>
    </w:p>
    <w:p w:rsidR="002449A9" w:rsidRDefault="00695D38">
      <w:pPr>
        <w:pStyle w:val="a4"/>
        <w:numPr>
          <w:ilvl w:val="1"/>
          <w:numId w:val="58"/>
        </w:numPr>
        <w:tabs>
          <w:tab w:val="left" w:pos="2061"/>
        </w:tabs>
        <w:spacing w:line="321" w:lineRule="exact"/>
        <w:ind w:left="2061" w:hanging="490"/>
        <w:rPr>
          <w:sz w:val="28"/>
        </w:rPr>
      </w:pPr>
      <w:r>
        <w:rPr>
          <w:sz w:val="28"/>
        </w:rPr>
        <w:t>Сопровождение</w:t>
      </w:r>
      <w:r>
        <w:rPr>
          <w:spacing w:val="-11"/>
          <w:sz w:val="28"/>
        </w:rPr>
        <w:t xml:space="preserve"> </w:t>
      </w:r>
      <w:r>
        <w:rPr>
          <w:sz w:val="28"/>
        </w:rPr>
        <w:t>опекаемых</w:t>
      </w:r>
      <w:r>
        <w:rPr>
          <w:spacing w:val="-2"/>
          <w:sz w:val="28"/>
        </w:rPr>
        <w:t xml:space="preserve"> </w:t>
      </w:r>
      <w:r>
        <w:rPr>
          <w:sz w:val="28"/>
        </w:rPr>
        <w:t>и</w:t>
      </w:r>
      <w:r>
        <w:rPr>
          <w:spacing w:val="-4"/>
          <w:sz w:val="28"/>
        </w:rPr>
        <w:t xml:space="preserve"> </w:t>
      </w:r>
      <w:r>
        <w:rPr>
          <w:sz w:val="28"/>
        </w:rPr>
        <w:t>приемных</w:t>
      </w:r>
      <w:r>
        <w:rPr>
          <w:spacing w:val="-4"/>
          <w:sz w:val="28"/>
        </w:rPr>
        <w:t xml:space="preserve"> </w:t>
      </w:r>
      <w:r>
        <w:rPr>
          <w:spacing w:val="-2"/>
          <w:sz w:val="28"/>
        </w:rPr>
        <w:t>детей</w:t>
      </w:r>
    </w:p>
    <w:p w:rsidR="002449A9" w:rsidRDefault="00695D38">
      <w:pPr>
        <w:pStyle w:val="2"/>
        <w:numPr>
          <w:ilvl w:val="0"/>
          <w:numId w:val="58"/>
        </w:numPr>
        <w:tabs>
          <w:tab w:val="left" w:pos="2122"/>
          <w:tab w:val="left" w:pos="3282"/>
          <w:tab w:val="left" w:pos="4113"/>
          <w:tab w:val="left" w:pos="5704"/>
          <w:tab w:val="left" w:pos="6744"/>
          <w:tab w:val="left" w:pos="8015"/>
        </w:tabs>
        <w:spacing w:line="247" w:lineRule="auto"/>
        <w:ind w:right="853" w:firstLine="720"/>
        <w:rPr>
          <w:b w:val="0"/>
        </w:rPr>
      </w:pPr>
      <w:r>
        <w:rPr>
          <w:spacing w:val="-4"/>
        </w:rPr>
        <w:t>Папка</w:t>
      </w:r>
      <w:r>
        <w:tab/>
      </w:r>
      <w:r>
        <w:rPr>
          <w:spacing w:val="-4"/>
        </w:rPr>
        <w:t>№9.</w:t>
      </w:r>
      <w:r>
        <w:tab/>
      </w:r>
      <w:r>
        <w:rPr>
          <w:spacing w:val="-2"/>
        </w:rPr>
        <w:t>Журналы</w:t>
      </w:r>
      <w:r>
        <w:tab/>
      </w:r>
      <w:r>
        <w:rPr>
          <w:spacing w:val="-2"/>
        </w:rPr>
        <w:t>учета</w:t>
      </w:r>
      <w:r>
        <w:tab/>
      </w:r>
      <w:r>
        <w:rPr>
          <w:spacing w:val="-2"/>
        </w:rPr>
        <w:t>работы</w:t>
      </w:r>
      <w:r>
        <w:tab/>
      </w:r>
      <w:r>
        <w:rPr>
          <w:spacing w:val="-2"/>
        </w:rPr>
        <w:t xml:space="preserve">индивидуальных </w:t>
      </w:r>
      <w:r>
        <w:t>консультаций и групповых занятий</w:t>
      </w:r>
    </w:p>
    <w:p w:rsidR="002449A9" w:rsidRDefault="00695D38">
      <w:pPr>
        <w:pStyle w:val="a4"/>
        <w:numPr>
          <w:ilvl w:val="0"/>
          <w:numId w:val="58"/>
        </w:numPr>
        <w:tabs>
          <w:tab w:val="left" w:pos="1990"/>
          <w:tab w:val="left" w:pos="3013"/>
          <w:tab w:val="left" w:pos="3853"/>
          <w:tab w:val="left" w:pos="5088"/>
          <w:tab w:val="left" w:pos="6264"/>
          <w:tab w:val="left" w:pos="8650"/>
        </w:tabs>
        <w:spacing w:line="235" w:lineRule="auto"/>
        <w:ind w:right="857" w:firstLine="720"/>
        <w:rPr>
          <w:b/>
          <w:sz w:val="28"/>
        </w:rPr>
      </w:pPr>
      <w:r>
        <w:rPr>
          <w:b/>
          <w:spacing w:val="-4"/>
          <w:sz w:val="28"/>
        </w:rPr>
        <w:t>Папка</w:t>
      </w:r>
      <w:r>
        <w:rPr>
          <w:b/>
          <w:sz w:val="28"/>
        </w:rPr>
        <w:tab/>
      </w:r>
      <w:r>
        <w:rPr>
          <w:b/>
          <w:spacing w:val="-4"/>
          <w:sz w:val="28"/>
        </w:rPr>
        <w:t>№10.</w:t>
      </w:r>
      <w:r>
        <w:rPr>
          <w:b/>
          <w:sz w:val="28"/>
        </w:rPr>
        <w:tab/>
      </w:r>
      <w:r>
        <w:rPr>
          <w:b/>
          <w:spacing w:val="-2"/>
          <w:sz w:val="28"/>
        </w:rPr>
        <w:t>Журнал</w:t>
      </w:r>
      <w:r>
        <w:rPr>
          <w:b/>
          <w:sz w:val="28"/>
        </w:rPr>
        <w:tab/>
      </w:r>
      <w:r>
        <w:rPr>
          <w:b/>
          <w:spacing w:val="-2"/>
          <w:sz w:val="28"/>
        </w:rPr>
        <w:t>выдачи</w:t>
      </w:r>
      <w:r>
        <w:rPr>
          <w:b/>
          <w:sz w:val="28"/>
        </w:rPr>
        <w:tab/>
      </w:r>
      <w:r>
        <w:rPr>
          <w:b/>
          <w:spacing w:val="-2"/>
          <w:sz w:val="28"/>
        </w:rPr>
        <w:t>психологических</w:t>
      </w:r>
      <w:r>
        <w:rPr>
          <w:b/>
          <w:sz w:val="28"/>
        </w:rPr>
        <w:tab/>
      </w:r>
      <w:r>
        <w:rPr>
          <w:b/>
          <w:spacing w:val="-2"/>
          <w:sz w:val="28"/>
        </w:rPr>
        <w:t xml:space="preserve">заключений </w:t>
      </w:r>
      <w:r>
        <w:rPr>
          <w:b/>
          <w:sz w:val="28"/>
        </w:rPr>
        <w:t xml:space="preserve">эксперта-психолога </w:t>
      </w:r>
      <w:r>
        <w:rPr>
          <w:sz w:val="28"/>
        </w:rPr>
        <w:t>в системе образования Республики Тыва</w:t>
      </w:r>
    </w:p>
    <w:p w:rsidR="002449A9" w:rsidRDefault="002449A9">
      <w:pPr>
        <w:pStyle w:val="a3"/>
        <w:spacing w:before="3"/>
        <w:ind w:left="0"/>
        <w:jc w:val="left"/>
      </w:pPr>
    </w:p>
    <w:p w:rsidR="002449A9" w:rsidRDefault="00695D38">
      <w:pPr>
        <w:pStyle w:val="2"/>
        <w:ind w:left="0"/>
        <w:jc w:val="center"/>
      </w:pPr>
      <w:r>
        <w:t>Примерный</w:t>
      </w:r>
      <w:r>
        <w:rPr>
          <w:spacing w:val="-12"/>
        </w:rPr>
        <w:t xml:space="preserve"> </w:t>
      </w:r>
      <w:r>
        <w:t>план</w:t>
      </w:r>
      <w:r>
        <w:rPr>
          <w:spacing w:val="-9"/>
        </w:rPr>
        <w:t xml:space="preserve"> </w:t>
      </w:r>
      <w:r>
        <w:t>самообразования</w:t>
      </w:r>
      <w:r>
        <w:rPr>
          <w:spacing w:val="-7"/>
        </w:rPr>
        <w:t xml:space="preserve"> </w:t>
      </w:r>
      <w:r>
        <w:t>педагога-</w:t>
      </w:r>
      <w:r>
        <w:rPr>
          <w:spacing w:val="-2"/>
        </w:rPr>
        <w:t>психолога</w:t>
      </w:r>
    </w:p>
    <w:p w:rsidR="002449A9" w:rsidRDefault="00695D38">
      <w:pPr>
        <w:pStyle w:val="a4"/>
        <w:numPr>
          <w:ilvl w:val="0"/>
          <w:numId w:val="63"/>
        </w:numPr>
        <w:tabs>
          <w:tab w:val="left" w:pos="1570"/>
        </w:tabs>
        <w:spacing w:before="240" w:line="307" w:lineRule="exact"/>
        <w:ind w:left="1570" w:hanging="360"/>
        <w:jc w:val="left"/>
        <w:rPr>
          <w:b/>
          <w:sz w:val="27"/>
        </w:rPr>
      </w:pPr>
      <w:r>
        <w:rPr>
          <w:b/>
          <w:sz w:val="27"/>
        </w:rPr>
        <w:t>Личные</w:t>
      </w:r>
      <w:r>
        <w:rPr>
          <w:b/>
          <w:spacing w:val="-15"/>
          <w:sz w:val="27"/>
        </w:rPr>
        <w:t xml:space="preserve"> </w:t>
      </w:r>
      <w:r>
        <w:rPr>
          <w:b/>
          <w:sz w:val="27"/>
        </w:rPr>
        <w:t>данные</w:t>
      </w:r>
      <w:r>
        <w:rPr>
          <w:b/>
          <w:spacing w:val="-15"/>
          <w:sz w:val="27"/>
        </w:rPr>
        <w:t xml:space="preserve"> </w:t>
      </w:r>
      <w:r>
        <w:rPr>
          <w:b/>
          <w:sz w:val="27"/>
        </w:rPr>
        <w:t>педагога-</w:t>
      </w:r>
      <w:r>
        <w:rPr>
          <w:b/>
          <w:spacing w:val="-2"/>
          <w:sz w:val="27"/>
        </w:rPr>
        <w:t>психолога</w:t>
      </w:r>
    </w:p>
    <w:p w:rsidR="002449A9" w:rsidRDefault="00695D38">
      <w:pPr>
        <w:pStyle w:val="a3"/>
        <w:tabs>
          <w:tab w:val="left" w:pos="6187"/>
        </w:tabs>
        <w:spacing w:line="318" w:lineRule="exact"/>
        <w:ind w:left="1571"/>
        <w:jc w:val="left"/>
      </w:pPr>
      <w:r>
        <w:t xml:space="preserve">ФИО: </w:t>
      </w:r>
      <w:r>
        <w:rPr>
          <w:u w:val="single"/>
        </w:rPr>
        <w:tab/>
      </w:r>
    </w:p>
    <w:p w:rsidR="002449A9" w:rsidRDefault="002449A9">
      <w:pPr>
        <w:pStyle w:val="a3"/>
        <w:spacing w:line="318" w:lineRule="exact"/>
        <w:jc w:val="left"/>
        <w:sectPr w:rsidR="002449A9">
          <w:footerReference w:type="default" r:id="rId95"/>
          <w:pgSz w:w="11910" w:h="16840"/>
          <w:pgMar w:top="1040" w:right="0" w:bottom="280" w:left="850" w:header="0" w:footer="0" w:gutter="0"/>
          <w:cols w:space="720"/>
        </w:sectPr>
      </w:pPr>
    </w:p>
    <w:p w:rsidR="002449A9" w:rsidRDefault="00695D38">
      <w:pPr>
        <w:pStyle w:val="a3"/>
        <w:tabs>
          <w:tab w:val="left" w:pos="6166"/>
        </w:tabs>
        <w:spacing w:before="67"/>
        <w:ind w:left="1571" w:right="4869"/>
      </w:pPr>
      <w:r>
        <w:lastRenderedPageBreak/>
        <w:t xml:space="preserve">Дата рождения </w:t>
      </w:r>
      <w:r>
        <w:rPr>
          <w:u w:val="single"/>
        </w:rPr>
        <w:tab/>
      </w:r>
      <w:r>
        <w:t xml:space="preserve"> Образование </w:t>
      </w:r>
      <w:r>
        <w:rPr>
          <w:u w:val="single"/>
        </w:rPr>
        <w:tab/>
      </w:r>
      <w:r>
        <w:t xml:space="preserve"> Специальность по диплому</w:t>
      </w:r>
    </w:p>
    <w:p w:rsidR="002449A9" w:rsidRDefault="00695D38">
      <w:pPr>
        <w:pStyle w:val="a3"/>
        <w:spacing w:before="64"/>
        <w:ind w:left="0"/>
        <w:jc w:val="left"/>
        <w:rPr>
          <w:sz w:val="20"/>
        </w:rPr>
      </w:pPr>
      <w:r>
        <w:rPr>
          <w:noProof/>
          <w:sz w:val="20"/>
          <w:lang w:eastAsia="ru-RU"/>
        </w:rPr>
        <mc:AlternateContent>
          <mc:Choice Requires="wps">
            <w:drawing>
              <wp:anchor distT="0" distB="0" distL="0" distR="0" simplePos="0" relativeHeight="251689984" behindDoc="1" locked="0" layoutInCell="1" allowOverlap="1">
                <wp:simplePos x="0" y="0"/>
                <wp:positionH relativeFrom="page">
                  <wp:posOffset>1537335</wp:posOffset>
                </wp:positionH>
                <wp:positionV relativeFrom="paragraph">
                  <wp:posOffset>201930</wp:posOffset>
                </wp:positionV>
                <wp:extent cx="3378835"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3378835" cy="1270"/>
                        </a:xfrm>
                        <a:custGeom>
                          <a:avLst/>
                          <a:gdLst/>
                          <a:ahLst/>
                          <a:cxnLst/>
                          <a:rect l="l" t="t" r="r" b="b"/>
                          <a:pathLst>
                            <a:path w="3378835">
                              <a:moveTo>
                                <a:pt x="0" y="0"/>
                              </a:moveTo>
                              <a:lnTo>
                                <a:pt x="3378581"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65452CE3" id="Graphic 82" o:spid="_x0000_s1026" style="position:absolute;margin-left:121.05pt;margin-top:15.9pt;width:266.0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378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" path="m,l3378581,e" filled="f" strokeweight=".20256mm">
                <v:path arrowok="t"/>
                <w10:wrap type="topAndBottom" anchorx="page"/>
              </v:shape>
            </w:pict>
          </mc:Fallback>
        </mc:AlternateContent>
      </w:r>
    </w:p>
    <w:p w:rsidR="002449A9" w:rsidRDefault="00695D38">
      <w:pPr>
        <w:pStyle w:val="a3"/>
        <w:ind w:left="1571"/>
        <w:jc w:val="left"/>
      </w:pPr>
      <w:r>
        <w:rPr>
          <w:spacing w:val="-2"/>
        </w:rPr>
        <w:t>Закончила</w:t>
      </w:r>
    </w:p>
    <w:p w:rsidR="002449A9" w:rsidRDefault="00695D38">
      <w:pPr>
        <w:pStyle w:val="a3"/>
        <w:spacing w:before="62"/>
        <w:ind w:left="0"/>
        <w:jc w:val="left"/>
        <w:rPr>
          <w:sz w:val="20"/>
        </w:rPr>
      </w:pPr>
      <w:r>
        <w:rPr>
          <w:noProof/>
          <w:sz w:val="20"/>
          <w:lang w:eastAsia="ru-RU"/>
        </w:rPr>
        <mc:AlternateContent>
          <mc:Choice Requires="wps">
            <w:drawing>
              <wp:anchor distT="0" distB="0" distL="0" distR="0" simplePos="0" relativeHeight="251691008" behindDoc="1" locked="0" layoutInCell="1" allowOverlap="1">
                <wp:simplePos x="0" y="0"/>
                <wp:positionH relativeFrom="page">
                  <wp:posOffset>1537335</wp:posOffset>
                </wp:positionH>
                <wp:positionV relativeFrom="paragraph">
                  <wp:posOffset>200660</wp:posOffset>
                </wp:positionV>
                <wp:extent cx="4712970" cy="127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4712970" cy="1270"/>
                        </a:xfrm>
                        <a:custGeom>
                          <a:avLst/>
                          <a:gdLst/>
                          <a:ahLst/>
                          <a:cxnLst/>
                          <a:rect l="l" t="t" r="r" b="b"/>
                          <a:pathLst>
                            <a:path w="4712970">
                              <a:moveTo>
                                <a:pt x="0" y="0"/>
                              </a:moveTo>
                              <a:lnTo>
                                <a:pt x="4712716"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61954F1D" id="Graphic 83" o:spid="_x0000_s1026" style="position:absolute;margin-left:121.05pt;margin-top:15.8pt;width:371.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4712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" path="m,l4712716,e" filled="f" strokeweight=".20256mm">
                <v:path arrowok="t"/>
                <w10:wrap type="topAndBottom" anchorx="page"/>
              </v:shape>
            </w:pict>
          </mc:Fallback>
        </mc:AlternateContent>
      </w:r>
    </w:p>
    <w:p w:rsidR="002449A9" w:rsidRDefault="00695D38">
      <w:pPr>
        <w:pStyle w:val="a3"/>
        <w:tabs>
          <w:tab w:val="left" w:pos="3788"/>
          <w:tab w:val="left" w:pos="5582"/>
        </w:tabs>
        <w:spacing w:line="242" w:lineRule="auto"/>
        <w:ind w:left="1571" w:right="2823"/>
        <w:jc w:val="left"/>
      </w:pPr>
      <w:r>
        <w:t xml:space="preserve">Общий стаж </w:t>
      </w:r>
      <w:r>
        <w:rPr>
          <w:u w:val="single"/>
        </w:rPr>
        <w:tab/>
      </w:r>
      <w:r>
        <w:rPr>
          <w:u w:val="single"/>
        </w:rPr>
        <w:tab/>
      </w:r>
      <w:r>
        <w:t>стаж</w:t>
      </w:r>
      <w:r>
        <w:rPr>
          <w:spacing w:val="-12"/>
        </w:rPr>
        <w:t xml:space="preserve"> </w:t>
      </w:r>
      <w:r>
        <w:t>работы</w:t>
      </w:r>
      <w:r>
        <w:rPr>
          <w:spacing w:val="-11"/>
        </w:rPr>
        <w:t xml:space="preserve"> </w:t>
      </w:r>
      <w:r>
        <w:t>в</w:t>
      </w:r>
      <w:r>
        <w:rPr>
          <w:spacing w:val="-11"/>
        </w:rPr>
        <w:t xml:space="preserve"> </w:t>
      </w:r>
      <w:r>
        <w:t xml:space="preserve">данном </w:t>
      </w:r>
      <w:r>
        <w:rPr>
          <w:spacing w:val="-2"/>
        </w:rPr>
        <w:t>учреждении</w:t>
      </w:r>
      <w:r>
        <w:rPr>
          <w:u w:val="single"/>
        </w:rPr>
        <w:tab/>
      </w:r>
    </w:p>
    <w:p w:rsidR="002449A9" w:rsidRDefault="00695D38">
      <w:pPr>
        <w:pStyle w:val="a3"/>
        <w:spacing w:line="316" w:lineRule="exact"/>
        <w:ind w:left="1571"/>
        <w:jc w:val="left"/>
      </w:pPr>
      <w:r>
        <w:rPr>
          <w:spacing w:val="-2"/>
        </w:rPr>
        <w:t>Повышение</w:t>
      </w:r>
    </w:p>
    <w:p w:rsidR="002449A9" w:rsidRDefault="00695D38">
      <w:pPr>
        <w:pStyle w:val="a3"/>
        <w:tabs>
          <w:tab w:val="left" w:pos="9036"/>
        </w:tabs>
        <w:ind w:left="1571" w:right="2019"/>
        <w:jc w:val="left"/>
      </w:pPr>
      <w:r>
        <w:rPr>
          <w:spacing w:val="-2"/>
        </w:rPr>
        <w:t>квалификации:</w:t>
      </w:r>
      <w:r>
        <w:rPr>
          <w:u w:val="single"/>
        </w:rPr>
        <w:tab/>
      </w:r>
      <w:r>
        <w:t xml:space="preserve"> </w:t>
      </w:r>
      <w:r>
        <w:rPr>
          <w:spacing w:val="-2"/>
        </w:rPr>
        <w:t>Квалификационная</w:t>
      </w:r>
    </w:p>
    <w:p w:rsidR="002449A9" w:rsidRDefault="00695D38">
      <w:pPr>
        <w:pStyle w:val="a3"/>
        <w:tabs>
          <w:tab w:val="left" w:pos="8134"/>
        </w:tabs>
        <w:ind w:left="1571" w:right="2921"/>
        <w:jc w:val="left"/>
      </w:pPr>
      <w:r>
        <w:rPr>
          <w:spacing w:val="-2"/>
        </w:rPr>
        <w:t>категория</w:t>
      </w:r>
      <w:r>
        <w:rPr>
          <w:u w:val="single"/>
        </w:rPr>
        <w:tab/>
      </w:r>
      <w:r>
        <w:t xml:space="preserve"> Тема самообразования</w:t>
      </w:r>
    </w:p>
    <w:p w:rsidR="002449A9" w:rsidRDefault="00695D38">
      <w:pPr>
        <w:pStyle w:val="a3"/>
        <w:spacing w:before="63"/>
        <w:ind w:left="0"/>
        <w:jc w:val="left"/>
        <w:rPr>
          <w:sz w:val="20"/>
        </w:rPr>
      </w:pPr>
      <w:r>
        <w:rPr>
          <w:noProof/>
          <w:sz w:val="20"/>
          <w:lang w:eastAsia="ru-RU"/>
        </w:rPr>
        <mc:AlternateContent>
          <mc:Choice Requires="wps">
            <w:drawing>
              <wp:anchor distT="0" distB="0" distL="0" distR="0" simplePos="0" relativeHeight="251692032" behindDoc="1" locked="0" layoutInCell="1" allowOverlap="1">
                <wp:simplePos x="0" y="0"/>
                <wp:positionH relativeFrom="page">
                  <wp:posOffset>1537335</wp:posOffset>
                </wp:positionH>
                <wp:positionV relativeFrom="paragraph">
                  <wp:posOffset>201295</wp:posOffset>
                </wp:positionV>
                <wp:extent cx="4801235" cy="127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4801235" cy="1270"/>
                        </a:xfrm>
                        <a:custGeom>
                          <a:avLst/>
                          <a:gdLst/>
                          <a:ahLst/>
                          <a:cxnLst/>
                          <a:rect l="l" t="t" r="r" b="b"/>
                          <a:pathLst>
                            <a:path w="4801235">
                              <a:moveTo>
                                <a:pt x="0" y="0"/>
                              </a:moveTo>
                              <a:lnTo>
                                <a:pt x="4801235" y="0"/>
                              </a:lnTo>
                            </a:path>
                          </a:pathLst>
                        </a:custGeom>
                        <a:ln w="7292">
                          <a:solidFill>
                            <a:srgbClr val="000000"/>
                          </a:solidFill>
                          <a:prstDash val="solid"/>
                        </a:ln>
                      </wps:spPr>
                      <wps:bodyPr wrap="square" lIns="0" tIns="0" rIns="0" bIns="0" rtlCol="0">
                        <a:noAutofit/>
                      </wps:bodyPr>
                    </wps:wsp>
                  </a:graphicData>
                </a:graphic>
              </wp:anchor>
            </w:drawing>
          </mc:Choice>
          <mc:Fallback>
            <w:pict>
              <v:shape w14:anchorId="0EB315BA" id="Graphic 84" o:spid="_x0000_s1026" style="position:absolute;margin-left:121.05pt;margin-top:15.85pt;width:378.0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4801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" path="m,l4801235,e" filled="f" strokeweight=".20256mm">
                <v:path arrowok="t"/>
                <w10:wrap type="topAndBottom" anchorx="page"/>
              </v:shape>
            </w:pict>
          </mc:Fallback>
        </mc:AlternateContent>
      </w:r>
    </w:p>
    <w:p w:rsidR="002449A9" w:rsidRDefault="00695D38">
      <w:pPr>
        <w:pStyle w:val="a4"/>
        <w:numPr>
          <w:ilvl w:val="0"/>
          <w:numId w:val="63"/>
        </w:numPr>
        <w:tabs>
          <w:tab w:val="left" w:pos="1570"/>
          <w:tab w:val="left" w:pos="7440"/>
        </w:tabs>
        <w:spacing w:before="3" w:line="308" w:lineRule="exact"/>
        <w:ind w:left="1570" w:hanging="360"/>
        <w:jc w:val="left"/>
        <w:rPr>
          <w:b/>
          <w:sz w:val="27"/>
        </w:rPr>
      </w:pPr>
      <w:r>
        <w:rPr>
          <w:b/>
          <w:spacing w:val="-2"/>
          <w:sz w:val="27"/>
        </w:rPr>
        <w:t>Перспективное</w:t>
      </w:r>
      <w:r>
        <w:rPr>
          <w:b/>
          <w:spacing w:val="14"/>
          <w:sz w:val="27"/>
        </w:rPr>
        <w:t xml:space="preserve"> </w:t>
      </w:r>
      <w:r>
        <w:rPr>
          <w:b/>
          <w:spacing w:val="-2"/>
          <w:sz w:val="27"/>
        </w:rPr>
        <w:t>самообразование на</w:t>
      </w:r>
      <w:r>
        <w:rPr>
          <w:b/>
          <w:spacing w:val="15"/>
          <w:sz w:val="27"/>
        </w:rPr>
        <w:t xml:space="preserve"> </w:t>
      </w:r>
      <w:r>
        <w:rPr>
          <w:sz w:val="27"/>
          <w:u w:val="single"/>
        </w:rPr>
        <w:tab/>
      </w:r>
      <w:r>
        <w:rPr>
          <w:b/>
          <w:spacing w:val="-4"/>
          <w:sz w:val="27"/>
        </w:rPr>
        <w:t>годы</w:t>
      </w:r>
    </w:p>
    <w:p w:rsidR="002449A9" w:rsidRDefault="00695D38">
      <w:pPr>
        <w:pStyle w:val="a3"/>
        <w:tabs>
          <w:tab w:val="left" w:pos="9105"/>
        </w:tabs>
        <w:spacing w:line="242" w:lineRule="auto"/>
        <w:ind w:left="1571" w:right="1933"/>
        <w:jc w:val="left"/>
      </w:pPr>
      <w:r>
        <w:t>Тема самообразование</w:t>
      </w:r>
      <w:r>
        <w:rPr>
          <w:u w:val="single"/>
        </w:rPr>
        <w:tab/>
      </w:r>
      <w:r>
        <w:t xml:space="preserve"> Цель и задачи </w:t>
      </w:r>
      <w:r>
        <w:rPr>
          <w:u w:val="single"/>
        </w:rPr>
        <w:tab/>
      </w:r>
    </w:p>
    <w:p w:rsidR="002449A9" w:rsidRDefault="002449A9">
      <w:pPr>
        <w:pStyle w:val="a3"/>
        <w:spacing w:before="11" w:after="1"/>
        <w:ind w:left="0"/>
        <w:jc w:val="left"/>
        <w:rPr>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68"/>
        <w:gridCol w:w="4901"/>
        <w:gridCol w:w="2504"/>
      </w:tblGrid>
      <w:tr w:rsidR="002449A9">
        <w:trPr>
          <w:trHeight w:val="645"/>
        </w:trPr>
        <w:tc>
          <w:tcPr>
            <w:tcW w:w="2168" w:type="dxa"/>
          </w:tcPr>
          <w:p w:rsidR="002449A9" w:rsidRDefault="00695D38">
            <w:pPr>
              <w:pStyle w:val="TableParagraph"/>
              <w:spacing w:line="320" w:lineRule="exact"/>
              <w:ind w:left="879" w:right="492" w:hanging="381"/>
              <w:rPr>
                <w:b/>
                <w:sz w:val="28"/>
              </w:rPr>
            </w:pPr>
            <w:r>
              <w:rPr>
                <w:b/>
                <w:spacing w:val="-2"/>
                <w:sz w:val="28"/>
              </w:rPr>
              <w:t xml:space="preserve">Учебный </w:t>
            </w:r>
            <w:r>
              <w:rPr>
                <w:b/>
                <w:spacing w:val="-4"/>
                <w:sz w:val="28"/>
              </w:rPr>
              <w:t>год</w:t>
            </w:r>
          </w:p>
        </w:tc>
        <w:tc>
          <w:tcPr>
            <w:tcW w:w="4901" w:type="dxa"/>
          </w:tcPr>
          <w:p w:rsidR="002449A9" w:rsidRDefault="00695D38">
            <w:pPr>
              <w:pStyle w:val="TableParagraph"/>
              <w:spacing w:before="1"/>
              <w:ind w:left="503"/>
              <w:rPr>
                <w:b/>
                <w:sz w:val="28"/>
              </w:rPr>
            </w:pPr>
            <w:r>
              <w:rPr>
                <w:b/>
                <w:sz w:val="28"/>
              </w:rPr>
              <w:t>Направление</w:t>
            </w:r>
            <w:r>
              <w:rPr>
                <w:b/>
                <w:spacing w:val="-5"/>
                <w:sz w:val="28"/>
              </w:rPr>
              <w:t xml:space="preserve"> </w:t>
            </w:r>
            <w:r>
              <w:rPr>
                <w:b/>
                <w:sz w:val="28"/>
              </w:rPr>
              <w:t>и</w:t>
            </w:r>
            <w:r>
              <w:rPr>
                <w:b/>
                <w:spacing w:val="-6"/>
                <w:sz w:val="28"/>
              </w:rPr>
              <w:t xml:space="preserve"> </w:t>
            </w:r>
            <w:r>
              <w:rPr>
                <w:b/>
                <w:sz w:val="28"/>
              </w:rPr>
              <w:t>формы</w:t>
            </w:r>
            <w:r>
              <w:rPr>
                <w:b/>
                <w:spacing w:val="-3"/>
                <w:sz w:val="28"/>
              </w:rPr>
              <w:t xml:space="preserve"> </w:t>
            </w:r>
            <w:r>
              <w:rPr>
                <w:b/>
                <w:spacing w:val="-2"/>
                <w:sz w:val="28"/>
              </w:rPr>
              <w:t>работы</w:t>
            </w:r>
          </w:p>
        </w:tc>
        <w:tc>
          <w:tcPr>
            <w:tcW w:w="2504" w:type="dxa"/>
          </w:tcPr>
          <w:p w:rsidR="002449A9" w:rsidRDefault="00695D38">
            <w:pPr>
              <w:pStyle w:val="TableParagraph"/>
              <w:spacing w:line="320" w:lineRule="exact"/>
              <w:ind w:left="516" w:right="502" w:firstLine="332"/>
              <w:rPr>
                <w:b/>
                <w:sz w:val="28"/>
              </w:rPr>
            </w:pPr>
            <w:r>
              <w:rPr>
                <w:b/>
                <w:spacing w:val="-2"/>
                <w:sz w:val="28"/>
              </w:rPr>
              <w:t>Время реализации</w:t>
            </w:r>
          </w:p>
        </w:tc>
      </w:tr>
      <w:tr w:rsidR="002449A9">
        <w:trPr>
          <w:trHeight w:val="550"/>
        </w:trPr>
        <w:tc>
          <w:tcPr>
            <w:tcW w:w="2168" w:type="dxa"/>
          </w:tcPr>
          <w:p w:rsidR="002449A9" w:rsidRDefault="002449A9">
            <w:pPr>
              <w:pStyle w:val="TableParagraph"/>
              <w:rPr>
                <w:sz w:val="24"/>
              </w:rPr>
            </w:pPr>
          </w:p>
        </w:tc>
        <w:tc>
          <w:tcPr>
            <w:tcW w:w="4901" w:type="dxa"/>
          </w:tcPr>
          <w:p w:rsidR="002449A9" w:rsidRDefault="00695D38">
            <w:pPr>
              <w:pStyle w:val="TableParagraph"/>
              <w:spacing w:line="267" w:lineRule="exact"/>
              <w:ind w:left="107"/>
              <w:rPr>
                <w:sz w:val="24"/>
              </w:rPr>
            </w:pPr>
            <w:r>
              <w:rPr>
                <w:sz w:val="24"/>
              </w:rPr>
              <w:t>Изучение</w:t>
            </w:r>
            <w:r>
              <w:rPr>
                <w:spacing w:val="-5"/>
                <w:sz w:val="24"/>
              </w:rPr>
              <w:t xml:space="preserve"> </w:t>
            </w:r>
            <w:r>
              <w:rPr>
                <w:sz w:val="24"/>
              </w:rPr>
              <w:t>нормативных</w:t>
            </w:r>
            <w:r>
              <w:rPr>
                <w:spacing w:val="-6"/>
                <w:sz w:val="24"/>
              </w:rPr>
              <w:t xml:space="preserve"> </w:t>
            </w:r>
            <w:r>
              <w:rPr>
                <w:spacing w:val="-2"/>
                <w:sz w:val="24"/>
              </w:rPr>
              <w:t>документов</w:t>
            </w:r>
          </w:p>
        </w:tc>
        <w:tc>
          <w:tcPr>
            <w:tcW w:w="2504" w:type="dxa"/>
          </w:tcPr>
          <w:p w:rsidR="002449A9" w:rsidRDefault="00695D38">
            <w:pPr>
              <w:pStyle w:val="TableParagraph"/>
              <w:spacing w:line="267" w:lineRule="exact"/>
              <w:ind w:left="112"/>
              <w:rPr>
                <w:sz w:val="24"/>
              </w:rPr>
            </w:pPr>
            <w:r>
              <w:rPr>
                <w:spacing w:val="-2"/>
                <w:sz w:val="24"/>
              </w:rPr>
              <w:t>Систематически.</w:t>
            </w:r>
          </w:p>
        </w:tc>
      </w:tr>
      <w:tr w:rsidR="002449A9">
        <w:trPr>
          <w:trHeight w:val="830"/>
        </w:trPr>
        <w:tc>
          <w:tcPr>
            <w:tcW w:w="2168" w:type="dxa"/>
          </w:tcPr>
          <w:p w:rsidR="002449A9" w:rsidRDefault="002449A9">
            <w:pPr>
              <w:pStyle w:val="TableParagraph"/>
              <w:rPr>
                <w:sz w:val="24"/>
              </w:rPr>
            </w:pPr>
          </w:p>
        </w:tc>
        <w:tc>
          <w:tcPr>
            <w:tcW w:w="4901" w:type="dxa"/>
          </w:tcPr>
          <w:p w:rsidR="002449A9" w:rsidRDefault="00695D38">
            <w:pPr>
              <w:pStyle w:val="TableParagraph"/>
              <w:tabs>
                <w:tab w:val="left" w:pos="1746"/>
                <w:tab w:val="left" w:pos="2789"/>
                <w:tab w:val="left" w:pos="3349"/>
                <w:tab w:val="left" w:pos="4664"/>
              </w:tabs>
              <w:spacing w:line="271" w:lineRule="exact"/>
              <w:ind w:left="107"/>
              <w:rPr>
                <w:sz w:val="24"/>
              </w:rPr>
            </w:pPr>
            <w:r>
              <w:rPr>
                <w:spacing w:val="-2"/>
                <w:sz w:val="24"/>
              </w:rPr>
              <w:t>Организация</w:t>
            </w:r>
            <w:r>
              <w:rPr>
                <w:sz w:val="24"/>
              </w:rPr>
              <w:tab/>
            </w:r>
            <w:r>
              <w:rPr>
                <w:spacing w:val="-2"/>
                <w:sz w:val="24"/>
              </w:rPr>
              <w:t>работы</w:t>
            </w:r>
            <w:r>
              <w:rPr>
                <w:sz w:val="24"/>
              </w:rPr>
              <w:tab/>
            </w:r>
            <w:r>
              <w:rPr>
                <w:spacing w:val="-7"/>
                <w:sz w:val="24"/>
              </w:rPr>
              <w:t>по</w:t>
            </w:r>
            <w:r>
              <w:rPr>
                <w:sz w:val="24"/>
              </w:rPr>
              <w:tab/>
            </w:r>
            <w:r>
              <w:rPr>
                <w:spacing w:val="-2"/>
                <w:sz w:val="24"/>
              </w:rPr>
              <w:t>изучению</w:t>
            </w:r>
            <w:r>
              <w:rPr>
                <w:sz w:val="24"/>
              </w:rPr>
              <w:tab/>
            </w:r>
            <w:r>
              <w:rPr>
                <w:spacing w:val="-10"/>
                <w:sz w:val="24"/>
              </w:rPr>
              <w:t>и</w:t>
            </w:r>
          </w:p>
          <w:p w:rsidR="002449A9" w:rsidRDefault="00695D38">
            <w:pPr>
              <w:pStyle w:val="TableParagraph"/>
              <w:tabs>
                <w:tab w:val="left" w:pos="2209"/>
                <w:tab w:val="left" w:pos="3652"/>
              </w:tabs>
              <w:spacing w:line="270" w:lineRule="atLeast"/>
              <w:ind w:left="107" w:right="91"/>
              <w:rPr>
                <w:sz w:val="24"/>
              </w:rPr>
            </w:pPr>
            <w:r>
              <w:rPr>
                <w:spacing w:val="-2"/>
                <w:sz w:val="24"/>
              </w:rPr>
              <w:t>распространению</w:t>
            </w:r>
            <w:r>
              <w:rPr>
                <w:sz w:val="24"/>
              </w:rPr>
              <w:tab/>
            </w:r>
            <w:r>
              <w:rPr>
                <w:spacing w:val="-2"/>
                <w:sz w:val="24"/>
              </w:rPr>
              <w:t>передового</w:t>
            </w:r>
            <w:r>
              <w:rPr>
                <w:sz w:val="24"/>
              </w:rPr>
              <w:tab/>
            </w:r>
            <w:r>
              <w:rPr>
                <w:spacing w:val="-2"/>
                <w:sz w:val="24"/>
              </w:rPr>
              <w:t xml:space="preserve">психолого- </w:t>
            </w:r>
            <w:r>
              <w:rPr>
                <w:sz w:val="24"/>
              </w:rPr>
              <w:t>педагогического опыта</w:t>
            </w:r>
          </w:p>
        </w:tc>
        <w:tc>
          <w:tcPr>
            <w:tcW w:w="2504" w:type="dxa"/>
          </w:tcPr>
          <w:p w:rsidR="002449A9" w:rsidRDefault="00695D38">
            <w:pPr>
              <w:pStyle w:val="TableParagraph"/>
              <w:spacing w:line="271" w:lineRule="exact"/>
              <w:ind w:left="112"/>
              <w:rPr>
                <w:sz w:val="24"/>
              </w:rPr>
            </w:pPr>
            <w:r>
              <w:rPr>
                <w:sz w:val="24"/>
              </w:rPr>
              <w:t>В</w:t>
            </w:r>
            <w:r>
              <w:rPr>
                <w:spacing w:val="-8"/>
                <w:sz w:val="24"/>
              </w:rPr>
              <w:t xml:space="preserve"> </w:t>
            </w:r>
            <w:r>
              <w:rPr>
                <w:sz w:val="24"/>
              </w:rPr>
              <w:t xml:space="preserve">течение </w:t>
            </w:r>
            <w:r>
              <w:rPr>
                <w:spacing w:val="-2"/>
                <w:sz w:val="24"/>
              </w:rPr>
              <w:t>года.</w:t>
            </w:r>
          </w:p>
        </w:tc>
      </w:tr>
      <w:tr w:rsidR="002449A9">
        <w:trPr>
          <w:trHeight w:val="826"/>
        </w:trPr>
        <w:tc>
          <w:tcPr>
            <w:tcW w:w="2168" w:type="dxa"/>
          </w:tcPr>
          <w:p w:rsidR="002449A9" w:rsidRDefault="002449A9">
            <w:pPr>
              <w:pStyle w:val="TableParagraph"/>
              <w:rPr>
                <w:sz w:val="24"/>
              </w:rPr>
            </w:pPr>
          </w:p>
        </w:tc>
        <w:tc>
          <w:tcPr>
            <w:tcW w:w="4901" w:type="dxa"/>
          </w:tcPr>
          <w:p w:rsidR="002449A9" w:rsidRDefault="00695D38">
            <w:pPr>
              <w:pStyle w:val="TableParagraph"/>
              <w:tabs>
                <w:tab w:val="left" w:pos="1530"/>
                <w:tab w:val="left" w:pos="3210"/>
                <w:tab w:val="left" w:pos="3965"/>
              </w:tabs>
              <w:ind w:left="107" w:right="92"/>
              <w:rPr>
                <w:sz w:val="24"/>
              </w:rPr>
            </w:pPr>
            <w:r>
              <w:rPr>
                <w:spacing w:val="-2"/>
                <w:sz w:val="24"/>
              </w:rPr>
              <w:t>Повышение</w:t>
            </w:r>
            <w:r>
              <w:rPr>
                <w:sz w:val="24"/>
              </w:rPr>
              <w:tab/>
            </w:r>
            <w:r>
              <w:rPr>
                <w:spacing w:val="-2"/>
                <w:sz w:val="24"/>
              </w:rPr>
              <w:t>квалификации</w:t>
            </w:r>
            <w:r>
              <w:rPr>
                <w:sz w:val="24"/>
              </w:rPr>
              <w:tab/>
            </w:r>
            <w:r>
              <w:rPr>
                <w:spacing w:val="-4"/>
                <w:sz w:val="24"/>
              </w:rPr>
              <w:t>через</w:t>
            </w:r>
            <w:r>
              <w:rPr>
                <w:sz w:val="24"/>
              </w:rPr>
              <w:tab/>
            </w:r>
            <w:r>
              <w:rPr>
                <w:spacing w:val="-2"/>
                <w:sz w:val="24"/>
              </w:rPr>
              <w:t xml:space="preserve">систему </w:t>
            </w:r>
            <w:r>
              <w:rPr>
                <w:sz w:val="24"/>
              </w:rPr>
              <w:t>курсов</w:t>
            </w:r>
            <w:r>
              <w:rPr>
                <w:spacing w:val="53"/>
                <w:sz w:val="24"/>
              </w:rPr>
              <w:t xml:space="preserve"> </w:t>
            </w:r>
            <w:r>
              <w:rPr>
                <w:sz w:val="24"/>
              </w:rPr>
              <w:t>повышения</w:t>
            </w:r>
            <w:r>
              <w:rPr>
                <w:spacing w:val="57"/>
                <w:sz w:val="24"/>
              </w:rPr>
              <w:t xml:space="preserve"> </w:t>
            </w:r>
            <w:r>
              <w:rPr>
                <w:sz w:val="24"/>
              </w:rPr>
              <w:t>квалификации,</w:t>
            </w:r>
            <w:r>
              <w:rPr>
                <w:spacing w:val="55"/>
                <w:sz w:val="24"/>
              </w:rPr>
              <w:t xml:space="preserve"> </w:t>
            </w:r>
            <w:r>
              <w:rPr>
                <w:spacing w:val="-2"/>
                <w:sz w:val="24"/>
              </w:rPr>
              <w:t>передача</w:t>
            </w:r>
          </w:p>
          <w:p w:rsidR="002449A9" w:rsidRDefault="00695D38">
            <w:pPr>
              <w:pStyle w:val="TableParagraph"/>
              <w:spacing w:line="263" w:lineRule="exact"/>
              <w:ind w:left="107"/>
              <w:rPr>
                <w:sz w:val="24"/>
              </w:rPr>
            </w:pPr>
            <w:r>
              <w:rPr>
                <w:sz w:val="24"/>
              </w:rPr>
              <w:t>опыта</w:t>
            </w:r>
            <w:r>
              <w:rPr>
                <w:spacing w:val="-2"/>
                <w:sz w:val="24"/>
              </w:rPr>
              <w:t xml:space="preserve"> коллегам</w:t>
            </w:r>
          </w:p>
        </w:tc>
        <w:tc>
          <w:tcPr>
            <w:tcW w:w="2504" w:type="dxa"/>
          </w:tcPr>
          <w:p w:rsidR="002449A9" w:rsidRDefault="00695D38">
            <w:pPr>
              <w:pStyle w:val="TableParagraph"/>
              <w:tabs>
                <w:tab w:val="left" w:pos="564"/>
                <w:tab w:val="left" w:pos="1463"/>
              </w:tabs>
              <w:ind w:left="112" w:right="91"/>
              <w:rPr>
                <w:sz w:val="24"/>
              </w:rPr>
            </w:pPr>
            <w:r>
              <w:rPr>
                <w:spacing w:val="-10"/>
                <w:sz w:val="24"/>
              </w:rPr>
              <w:t>В</w:t>
            </w:r>
            <w:r>
              <w:rPr>
                <w:sz w:val="24"/>
              </w:rPr>
              <w:tab/>
            </w:r>
            <w:r>
              <w:rPr>
                <w:spacing w:val="-4"/>
                <w:sz w:val="24"/>
              </w:rPr>
              <w:t>конце</w:t>
            </w:r>
            <w:r>
              <w:rPr>
                <w:sz w:val="24"/>
              </w:rPr>
              <w:tab/>
            </w:r>
            <w:r>
              <w:rPr>
                <w:spacing w:val="-2"/>
                <w:sz w:val="24"/>
              </w:rPr>
              <w:t>учебного года.</w:t>
            </w:r>
          </w:p>
        </w:tc>
      </w:tr>
      <w:tr w:rsidR="002449A9">
        <w:trPr>
          <w:trHeight w:val="554"/>
        </w:trPr>
        <w:tc>
          <w:tcPr>
            <w:tcW w:w="2168" w:type="dxa"/>
          </w:tcPr>
          <w:p w:rsidR="002449A9" w:rsidRDefault="002449A9">
            <w:pPr>
              <w:pStyle w:val="TableParagraph"/>
              <w:rPr>
                <w:sz w:val="24"/>
              </w:rPr>
            </w:pPr>
          </w:p>
        </w:tc>
        <w:tc>
          <w:tcPr>
            <w:tcW w:w="4901" w:type="dxa"/>
          </w:tcPr>
          <w:p w:rsidR="002449A9" w:rsidRDefault="00695D38">
            <w:pPr>
              <w:pStyle w:val="TableParagraph"/>
              <w:spacing w:line="271" w:lineRule="exact"/>
              <w:ind w:left="107"/>
              <w:rPr>
                <w:sz w:val="24"/>
              </w:rPr>
            </w:pPr>
            <w:r>
              <w:rPr>
                <w:sz w:val="24"/>
              </w:rPr>
              <w:t>Изучение</w:t>
            </w:r>
            <w:r>
              <w:rPr>
                <w:spacing w:val="68"/>
                <w:w w:val="150"/>
                <w:sz w:val="24"/>
              </w:rPr>
              <w:t xml:space="preserve"> </w:t>
            </w:r>
            <w:r>
              <w:rPr>
                <w:sz w:val="24"/>
              </w:rPr>
              <w:t>инновационных</w:t>
            </w:r>
            <w:r>
              <w:rPr>
                <w:spacing w:val="68"/>
                <w:w w:val="150"/>
                <w:sz w:val="24"/>
              </w:rPr>
              <w:t xml:space="preserve"> </w:t>
            </w:r>
            <w:r>
              <w:rPr>
                <w:sz w:val="24"/>
              </w:rPr>
              <w:t>методов</w:t>
            </w:r>
            <w:r>
              <w:rPr>
                <w:spacing w:val="68"/>
                <w:w w:val="150"/>
                <w:sz w:val="24"/>
              </w:rPr>
              <w:t xml:space="preserve"> </w:t>
            </w:r>
            <w:r>
              <w:rPr>
                <w:spacing w:val="-2"/>
                <w:sz w:val="24"/>
              </w:rPr>
              <w:t>работы</w:t>
            </w:r>
          </w:p>
          <w:p w:rsidR="002449A9" w:rsidRDefault="00695D38">
            <w:pPr>
              <w:pStyle w:val="TableParagraph"/>
              <w:spacing w:line="263" w:lineRule="exact"/>
              <w:ind w:left="107"/>
              <w:rPr>
                <w:sz w:val="24"/>
              </w:rPr>
            </w:pPr>
            <w:r>
              <w:rPr>
                <w:spacing w:val="-2"/>
                <w:sz w:val="24"/>
              </w:rPr>
              <w:t>педагогов-психологов</w:t>
            </w:r>
          </w:p>
        </w:tc>
        <w:tc>
          <w:tcPr>
            <w:tcW w:w="2504" w:type="dxa"/>
          </w:tcPr>
          <w:p w:rsidR="002449A9" w:rsidRDefault="00695D38">
            <w:pPr>
              <w:pStyle w:val="TableParagraph"/>
              <w:spacing w:line="271" w:lineRule="exact"/>
              <w:ind w:left="112"/>
              <w:rPr>
                <w:sz w:val="24"/>
              </w:rPr>
            </w:pPr>
            <w:r>
              <w:rPr>
                <w:spacing w:val="-2"/>
                <w:sz w:val="24"/>
              </w:rPr>
              <w:t>Систематически.</w:t>
            </w:r>
          </w:p>
        </w:tc>
      </w:tr>
      <w:tr w:rsidR="002449A9">
        <w:trPr>
          <w:trHeight w:val="825"/>
        </w:trPr>
        <w:tc>
          <w:tcPr>
            <w:tcW w:w="2168" w:type="dxa"/>
          </w:tcPr>
          <w:p w:rsidR="002449A9" w:rsidRDefault="002449A9">
            <w:pPr>
              <w:pStyle w:val="TableParagraph"/>
              <w:rPr>
                <w:sz w:val="24"/>
              </w:rPr>
            </w:pPr>
          </w:p>
        </w:tc>
        <w:tc>
          <w:tcPr>
            <w:tcW w:w="4901" w:type="dxa"/>
          </w:tcPr>
          <w:p w:rsidR="002449A9" w:rsidRDefault="00695D38">
            <w:pPr>
              <w:pStyle w:val="TableParagraph"/>
              <w:tabs>
                <w:tab w:val="left" w:pos="1958"/>
                <w:tab w:val="left" w:pos="2562"/>
                <w:tab w:val="left" w:pos="3497"/>
                <w:tab w:val="left" w:pos="4013"/>
              </w:tabs>
              <w:ind w:left="107" w:right="90"/>
              <w:rPr>
                <w:sz w:val="24"/>
              </w:rPr>
            </w:pPr>
            <w:r>
              <w:rPr>
                <w:spacing w:val="-2"/>
                <w:sz w:val="24"/>
              </w:rPr>
              <w:t>Совершенствование</w:t>
            </w:r>
            <w:r>
              <w:rPr>
                <w:sz w:val="24"/>
              </w:rPr>
              <w:tab/>
            </w:r>
            <w:r>
              <w:rPr>
                <w:spacing w:val="-4"/>
                <w:sz w:val="24"/>
              </w:rPr>
              <w:t>форм</w:t>
            </w:r>
            <w:r>
              <w:rPr>
                <w:sz w:val="24"/>
              </w:rPr>
              <w:tab/>
            </w:r>
            <w:r>
              <w:rPr>
                <w:spacing w:val="-10"/>
                <w:sz w:val="24"/>
              </w:rPr>
              <w:t>и</w:t>
            </w:r>
            <w:r>
              <w:rPr>
                <w:sz w:val="24"/>
              </w:rPr>
              <w:tab/>
            </w:r>
            <w:r>
              <w:rPr>
                <w:spacing w:val="-2"/>
                <w:sz w:val="24"/>
              </w:rPr>
              <w:t>средств организации</w:t>
            </w:r>
            <w:r>
              <w:rPr>
                <w:sz w:val="24"/>
              </w:rPr>
              <w:tab/>
            </w:r>
            <w:r>
              <w:rPr>
                <w:spacing w:val="-2"/>
                <w:sz w:val="24"/>
              </w:rPr>
              <w:t>психолого-педагогического</w:t>
            </w:r>
          </w:p>
          <w:p w:rsidR="002449A9" w:rsidRDefault="00695D38">
            <w:pPr>
              <w:pStyle w:val="TableParagraph"/>
              <w:spacing w:line="263" w:lineRule="exact"/>
              <w:ind w:left="107"/>
              <w:rPr>
                <w:sz w:val="24"/>
              </w:rPr>
            </w:pPr>
            <w:r>
              <w:rPr>
                <w:spacing w:val="-2"/>
                <w:sz w:val="24"/>
              </w:rPr>
              <w:t>сопровождения</w:t>
            </w:r>
          </w:p>
        </w:tc>
        <w:tc>
          <w:tcPr>
            <w:tcW w:w="2504" w:type="dxa"/>
          </w:tcPr>
          <w:p w:rsidR="002449A9" w:rsidRDefault="00695D38">
            <w:pPr>
              <w:pStyle w:val="TableParagraph"/>
              <w:spacing w:line="267" w:lineRule="exact"/>
              <w:ind w:left="112"/>
              <w:rPr>
                <w:sz w:val="24"/>
              </w:rPr>
            </w:pPr>
            <w:r>
              <w:rPr>
                <w:spacing w:val="-2"/>
                <w:sz w:val="24"/>
              </w:rPr>
              <w:t>Систематически.</w:t>
            </w:r>
          </w:p>
        </w:tc>
      </w:tr>
      <w:tr w:rsidR="002449A9">
        <w:trPr>
          <w:trHeight w:val="554"/>
        </w:trPr>
        <w:tc>
          <w:tcPr>
            <w:tcW w:w="2168" w:type="dxa"/>
          </w:tcPr>
          <w:p w:rsidR="002449A9" w:rsidRDefault="002449A9">
            <w:pPr>
              <w:pStyle w:val="TableParagraph"/>
              <w:rPr>
                <w:sz w:val="24"/>
              </w:rPr>
            </w:pPr>
          </w:p>
        </w:tc>
        <w:tc>
          <w:tcPr>
            <w:tcW w:w="4901" w:type="dxa"/>
          </w:tcPr>
          <w:p w:rsidR="002449A9" w:rsidRDefault="00695D38">
            <w:pPr>
              <w:pStyle w:val="TableParagraph"/>
              <w:tabs>
                <w:tab w:val="left" w:pos="2355"/>
              </w:tabs>
              <w:spacing w:line="271" w:lineRule="exact"/>
              <w:ind w:left="107"/>
              <w:rPr>
                <w:sz w:val="24"/>
              </w:rPr>
            </w:pPr>
            <w:r>
              <w:rPr>
                <w:spacing w:val="-2"/>
                <w:sz w:val="24"/>
              </w:rPr>
              <w:t>Применение</w:t>
            </w:r>
            <w:r>
              <w:rPr>
                <w:sz w:val="24"/>
              </w:rPr>
              <w:tab/>
            </w:r>
            <w:r>
              <w:rPr>
                <w:spacing w:val="-2"/>
                <w:sz w:val="24"/>
              </w:rPr>
              <w:t>психодиагностического</w:t>
            </w:r>
          </w:p>
          <w:p w:rsidR="002449A9" w:rsidRDefault="00695D38">
            <w:pPr>
              <w:pStyle w:val="TableParagraph"/>
              <w:spacing w:line="263" w:lineRule="exact"/>
              <w:ind w:left="107"/>
              <w:rPr>
                <w:sz w:val="24"/>
              </w:rPr>
            </w:pPr>
            <w:r>
              <w:rPr>
                <w:spacing w:val="-2"/>
                <w:sz w:val="24"/>
              </w:rPr>
              <w:t>инструментария</w:t>
            </w:r>
          </w:p>
        </w:tc>
        <w:tc>
          <w:tcPr>
            <w:tcW w:w="2504" w:type="dxa"/>
          </w:tcPr>
          <w:p w:rsidR="002449A9" w:rsidRDefault="00695D38">
            <w:pPr>
              <w:pStyle w:val="TableParagraph"/>
              <w:spacing w:line="271" w:lineRule="exact"/>
              <w:ind w:left="112"/>
              <w:rPr>
                <w:sz w:val="24"/>
              </w:rPr>
            </w:pPr>
            <w:r>
              <w:rPr>
                <w:sz w:val="24"/>
              </w:rPr>
              <w:t>В</w:t>
            </w:r>
            <w:r>
              <w:rPr>
                <w:spacing w:val="-8"/>
                <w:sz w:val="24"/>
              </w:rPr>
              <w:t xml:space="preserve"> </w:t>
            </w:r>
            <w:r>
              <w:rPr>
                <w:sz w:val="24"/>
              </w:rPr>
              <w:t>течение</w:t>
            </w:r>
            <w:r>
              <w:rPr>
                <w:spacing w:val="60"/>
                <w:sz w:val="24"/>
              </w:rPr>
              <w:t xml:space="preserve"> </w:t>
            </w:r>
            <w:r>
              <w:rPr>
                <w:spacing w:val="-4"/>
                <w:sz w:val="24"/>
              </w:rPr>
              <w:t>года.</w:t>
            </w:r>
          </w:p>
        </w:tc>
      </w:tr>
      <w:tr w:rsidR="002449A9">
        <w:trPr>
          <w:trHeight w:val="550"/>
        </w:trPr>
        <w:tc>
          <w:tcPr>
            <w:tcW w:w="2168" w:type="dxa"/>
          </w:tcPr>
          <w:p w:rsidR="002449A9" w:rsidRDefault="002449A9">
            <w:pPr>
              <w:pStyle w:val="TableParagraph"/>
              <w:rPr>
                <w:sz w:val="24"/>
              </w:rPr>
            </w:pPr>
          </w:p>
        </w:tc>
        <w:tc>
          <w:tcPr>
            <w:tcW w:w="4901" w:type="dxa"/>
          </w:tcPr>
          <w:p w:rsidR="002449A9" w:rsidRDefault="00695D38">
            <w:pPr>
              <w:pStyle w:val="TableParagraph"/>
              <w:spacing w:line="267" w:lineRule="exact"/>
              <w:ind w:left="107"/>
              <w:rPr>
                <w:sz w:val="24"/>
              </w:rPr>
            </w:pPr>
            <w:r>
              <w:rPr>
                <w:sz w:val="24"/>
              </w:rPr>
              <w:t>Обобщение</w:t>
            </w:r>
            <w:r>
              <w:rPr>
                <w:spacing w:val="22"/>
                <w:sz w:val="24"/>
              </w:rPr>
              <w:t xml:space="preserve"> </w:t>
            </w:r>
            <w:r>
              <w:rPr>
                <w:sz w:val="24"/>
              </w:rPr>
              <w:t>и</w:t>
            </w:r>
            <w:r>
              <w:rPr>
                <w:spacing w:val="22"/>
                <w:sz w:val="24"/>
              </w:rPr>
              <w:t xml:space="preserve"> </w:t>
            </w:r>
            <w:r>
              <w:rPr>
                <w:sz w:val="24"/>
              </w:rPr>
              <w:t>распространение</w:t>
            </w:r>
            <w:r>
              <w:rPr>
                <w:spacing w:val="23"/>
                <w:sz w:val="24"/>
              </w:rPr>
              <w:t xml:space="preserve"> </w:t>
            </w:r>
            <w:r>
              <w:rPr>
                <w:spacing w:val="-2"/>
                <w:sz w:val="24"/>
              </w:rPr>
              <w:t>собственного</w:t>
            </w:r>
          </w:p>
          <w:p w:rsidR="002449A9" w:rsidRDefault="00695D38">
            <w:pPr>
              <w:pStyle w:val="TableParagraph"/>
              <w:spacing w:line="263" w:lineRule="exact"/>
              <w:ind w:left="107"/>
              <w:rPr>
                <w:sz w:val="24"/>
              </w:rPr>
            </w:pPr>
            <w:r>
              <w:rPr>
                <w:spacing w:val="-2"/>
                <w:sz w:val="24"/>
              </w:rPr>
              <w:t>опыта</w:t>
            </w:r>
          </w:p>
        </w:tc>
        <w:tc>
          <w:tcPr>
            <w:tcW w:w="2504" w:type="dxa"/>
          </w:tcPr>
          <w:p w:rsidR="002449A9" w:rsidRDefault="00695D38">
            <w:pPr>
              <w:pStyle w:val="TableParagraph"/>
              <w:spacing w:line="267" w:lineRule="exact"/>
              <w:ind w:left="112"/>
              <w:rPr>
                <w:sz w:val="24"/>
              </w:rPr>
            </w:pPr>
            <w:r>
              <w:rPr>
                <w:spacing w:val="-2"/>
                <w:sz w:val="24"/>
              </w:rPr>
              <w:t>Систематически.</w:t>
            </w:r>
          </w:p>
        </w:tc>
      </w:tr>
      <w:tr w:rsidR="002449A9">
        <w:trPr>
          <w:trHeight w:val="554"/>
        </w:trPr>
        <w:tc>
          <w:tcPr>
            <w:tcW w:w="2168" w:type="dxa"/>
          </w:tcPr>
          <w:p w:rsidR="002449A9" w:rsidRDefault="002449A9">
            <w:pPr>
              <w:pStyle w:val="TableParagraph"/>
              <w:rPr>
                <w:sz w:val="24"/>
              </w:rPr>
            </w:pPr>
          </w:p>
        </w:tc>
        <w:tc>
          <w:tcPr>
            <w:tcW w:w="4901" w:type="dxa"/>
          </w:tcPr>
          <w:p w:rsidR="002449A9" w:rsidRDefault="00695D38">
            <w:pPr>
              <w:pStyle w:val="TableParagraph"/>
              <w:spacing w:line="271" w:lineRule="exact"/>
              <w:ind w:left="155"/>
              <w:rPr>
                <w:sz w:val="24"/>
              </w:rPr>
            </w:pPr>
            <w:r>
              <w:rPr>
                <w:sz w:val="24"/>
              </w:rPr>
              <w:t>Выступления</w:t>
            </w:r>
            <w:r>
              <w:rPr>
                <w:spacing w:val="36"/>
                <w:sz w:val="24"/>
              </w:rPr>
              <w:t xml:space="preserve">  </w:t>
            </w:r>
            <w:r>
              <w:rPr>
                <w:sz w:val="24"/>
              </w:rPr>
              <w:t>на</w:t>
            </w:r>
            <w:r>
              <w:rPr>
                <w:spacing w:val="36"/>
                <w:sz w:val="24"/>
              </w:rPr>
              <w:t xml:space="preserve">  </w:t>
            </w:r>
            <w:r>
              <w:rPr>
                <w:sz w:val="24"/>
              </w:rPr>
              <w:t>педагогических</w:t>
            </w:r>
            <w:r>
              <w:rPr>
                <w:spacing w:val="34"/>
                <w:sz w:val="24"/>
              </w:rPr>
              <w:t xml:space="preserve">  </w:t>
            </w:r>
            <w:r>
              <w:rPr>
                <w:spacing w:val="-2"/>
                <w:sz w:val="24"/>
              </w:rPr>
              <w:t>советах,</w:t>
            </w:r>
          </w:p>
          <w:p w:rsidR="002449A9" w:rsidRDefault="00695D38">
            <w:pPr>
              <w:pStyle w:val="TableParagraph"/>
              <w:spacing w:line="263" w:lineRule="exact"/>
              <w:ind w:left="107"/>
              <w:rPr>
                <w:sz w:val="24"/>
              </w:rPr>
            </w:pPr>
            <w:r>
              <w:rPr>
                <w:sz w:val="24"/>
              </w:rPr>
              <w:t>семинарах,</w:t>
            </w:r>
            <w:r>
              <w:rPr>
                <w:spacing w:val="-4"/>
                <w:sz w:val="24"/>
              </w:rPr>
              <w:t xml:space="preserve"> ГМО.</w:t>
            </w:r>
          </w:p>
        </w:tc>
        <w:tc>
          <w:tcPr>
            <w:tcW w:w="2504" w:type="dxa"/>
          </w:tcPr>
          <w:p w:rsidR="002449A9" w:rsidRDefault="00695D38">
            <w:pPr>
              <w:pStyle w:val="TableParagraph"/>
              <w:spacing w:line="271" w:lineRule="exact"/>
              <w:ind w:left="112"/>
              <w:rPr>
                <w:sz w:val="24"/>
              </w:rPr>
            </w:pPr>
            <w:r>
              <w:rPr>
                <w:sz w:val="24"/>
              </w:rPr>
              <w:t>В</w:t>
            </w:r>
            <w:r>
              <w:rPr>
                <w:spacing w:val="-8"/>
                <w:sz w:val="24"/>
              </w:rPr>
              <w:t xml:space="preserve"> </w:t>
            </w:r>
            <w:r>
              <w:rPr>
                <w:sz w:val="24"/>
              </w:rPr>
              <w:t xml:space="preserve">течение </w:t>
            </w:r>
            <w:r>
              <w:rPr>
                <w:spacing w:val="-2"/>
                <w:sz w:val="24"/>
              </w:rPr>
              <w:t>года.</w:t>
            </w:r>
          </w:p>
        </w:tc>
      </w:tr>
      <w:tr w:rsidR="002449A9">
        <w:trPr>
          <w:trHeight w:val="550"/>
        </w:trPr>
        <w:tc>
          <w:tcPr>
            <w:tcW w:w="2168" w:type="dxa"/>
          </w:tcPr>
          <w:p w:rsidR="002449A9" w:rsidRDefault="002449A9">
            <w:pPr>
              <w:pStyle w:val="TableParagraph"/>
              <w:rPr>
                <w:sz w:val="24"/>
              </w:rPr>
            </w:pPr>
          </w:p>
        </w:tc>
        <w:tc>
          <w:tcPr>
            <w:tcW w:w="4901" w:type="dxa"/>
          </w:tcPr>
          <w:p w:rsidR="002449A9" w:rsidRDefault="00695D38">
            <w:pPr>
              <w:pStyle w:val="TableParagraph"/>
              <w:tabs>
                <w:tab w:val="left" w:pos="1690"/>
                <w:tab w:val="left" w:pos="2705"/>
                <w:tab w:val="left" w:pos="3389"/>
              </w:tabs>
              <w:spacing w:line="267" w:lineRule="exact"/>
              <w:ind w:left="107"/>
              <w:rPr>
                <w:sz w:val="24"/>
              </w:rPr>
            </w:pPr>
            <w:r>
              <w:rPr>
                <w:spacing w:val="-2"/>
                <w:sz w:val="24"/>
              </w:rPr>
              <w:t>Продолжать</w:t>
            </w:r>
            <w:r>
              <w:rPr>
                <w:sz w:val="24"/>
              </w:rPr>
              <w:tab/>
            </w:r>
            <w:r>
              <w:rPr>
                <w:spacing w:val="-2"/>
                <w:sz w:val="24"/>
              </w:rPr>
              <w:t>работу</w:t>
            </w:r>
            <w:r>
              <w:rPr>
                <w:sz w:val="24"/>
              </w:rPr>
              <w:tab/>
            </w:r>
            <w:r>
              <w:rPr>
                <w:spacing w:val="-5"/>
                <w:sz w:val="24"/>
              </w:rPr>
              <w:t>над</w:t>
            </w:r>
            <w:r>
              <w:rPr>
                <w:sz w:val="24"/>
              </w:rPr>
              <w:tab/>
            </w:r>
            <w:r>
              <w:rPr>
                <w:spacing w:val="-2"/>
                <w:sz w:val="24"/>
              </w:rPr>
              <w:t>составлением</w:t>
            </w:r>
          </w:p>
          <w:p w:rsidR="002449A9" w:rsidRDefault="00695D38">
            <w:pPr>
              <w:pStyle w:val="TableParagraph"/>
              <w:spacing w:line="263" w:lineRule="exact"/>
              <w:ind w:left="107"/>
              <w:rPr>
                <w:sz w:val="24"/>
              </w:rPr>
            </w:pPr>
            <w:r>
              <w:rPr>
                <w:sz w:val="24"/>
              </w:rPr>
              <w:t>авторских</w:t>
            </w:r>
            <w:r>
              <w:rPr>
                <w:spacing w:val="-5"/>
                <w:sz w:val="24"/>
              </w:rPr>
              <w:t xml:space="preserve"> </w:t>
            </w:r>
            <w:r>
              <w:rPr>
                <w:spacing w:val="-2"/>
                <w:sz w:val="24"/>
              </w:rPr>
              <w:t>программ</w:t>
            </w:r>
          </w:p>
        </w:tc>
        <w:tc>
          <w:tcPr>
            <w:tcW w:w="2504" w:type="dxa"/>
          </w:tcPr>
          <w:p w:rsidR="002449A9" w:rsidRDefault="00695D38">
            <w:pPr>
              <w:pStyle w:val="TableParagraph"/>
              <w:spacing w:line="267" w:lineRule="exact"/>
              <w:ind w:left="112"/>
              <w:rPr>
                <w:sz w:val="24"/>
              </w:rPr>
            </w:pPr>
            <w:r>
              <w:rPr>
                <w:spacing w:val="-2"/>
                <w:sz w:val="24"/>
              </w:rPr>
              <w:t>Систематически.</w:t>
            </w:r>
          </w:p>
        </w:tc>
      </w:tr>
      <w:tr w:rsidR="002449A9">
        <w:trPr>
          <w:trHeight w:val="826"/>
        </w:trPr>
        <w:tc>
          <w:tcPr>
            <w:tcW w:w="2168" w:type="dxa"/>
          </w:tcPr>
          <w:p w:rsidR="002449A9" w:rsidRDefault="002449A9">
            <w:pPr>
              <w:pStyle w:val="TableParagraph"/>
              <w:rPr>
                <w:sz w:val="24"/>
              </w:rPr>
            </w:pPr>
          </w:p>
        </w:tc>
        <w:tc>
          <w:tcPr>
            <w:tcW w:w="4901" w:type="dxa"/>
          </w:tcPr>
          <w:p w:rsidR="002449A9" w:rsidRDefault="00695D38">
            <w:pPr>
              <w:pStyle w:val="TableParagraph"/>
              <w:spacing w:line="271" w:lineRule="exact"/>
              <w:ind w:left="107"/>
              <w:rPr>
                <w:sz w:val="24"/>
              </w:rPr>
            </w:pPr>
            <w:r>
              <w:rPr>
                <w:sz w:val="24"/>
              </w:rPr>
              <w:t>Широкое</w:t>
            </w:r>
            <w:r>
              <w:rPr>
                <w:spacing w:val="40"/>
                <w:sz w:val="24"/>
              </w:rPr>
              <w:t xml:space="preserve"> </w:t>
            </w:r>
            <w:r>
              <w:rPr>
                <w:sz w:val="24"/>
              </w:rPr>
              <w:t>использование</w:t>
            </w:r>
            <w:r>
              <w:rPr>
                <w:spacing w:val="41"/>
                <w:sz w:val="24"/>
              </w:rPr>
              <w:t xml:space="preserve"> </w:t>
            </w:r>
            <w:r>
              <w:rPr>
                <w:sz w:val="24"/>
              </w:rPr>
              <w:t>в</w:t>
            </w:r>
            <w:r>
              <w:rPr>
                <w:spacing w:val="40"/>
                <w:sz w:val="24"/>
              </w:rPr>
              <w:t xml:space="preserve"> </w:t>
            </w:r>
            <w:r>
              <w:rPr>
                <w:spacing w:val="-2"/>
                <w:sz w:val="24"/>
              </w:rPr>
              <w:t>психологическом</w:t>
            </w:r>
          </w:p>
          <w:p w:rsidR="002449A9" w:rsidRDefault="00695D38">
            <w:pPr>
              <w:pStyle w:val="TableParagraph"/>
              <w:tabs>
                <w:tab w:val="left" w:pos="3010"/>
              </w:tabs>
              <w:spacing w:line="270" w:lineRule="atLeast"/>
              <w:ind w:left="107" w:right="98"/>
              <w:rPr>
                <w:sz w:val="24"/>
              </w:rPr>
            </w:pPr>
            <w:r>
              <w:rPr>
                <w:spacing w:val="-2"/>
                <w:sz w:val="24"/>
              </w:rPr>
              <w:t>сопровождении</w:t>
            </w:r>
            <w:r>
              <w:rPr>
                <w:sz w:val="24"/>
              </w:rPr>
              <w:tab/>
            </w:r>
            <w:r>
              <w:rPr>
                <w:spacing w:val="-2"/>
                <w:sz w:val="24"/>
              </w:rPr>
              <w:t>мультимедийных презентаций.</w:t>
            </w:r>
          </w:p>
        </w:tc>
        <w:tc>
          <w:tcPr>
            <w:tcW w:w="2504" w:type="dxa"/>
          </w:tcPr>
          <w:p w:rsidR="002449A9" w:rsidRDefault="00695D38">
            <w:pPr>
              <w:pStyle w:val="TableParagraph"/>
              <w:spacing w:line="271" w:lineRule="exact"/>
              <w:ind w:left="112"/>
              <w:rPr>
                <w:sz w:val="24"/>
              </w:rPr>
            </w:pPr>
            <w:r>
              <w:rPr>
                <w:sz w:val="24"/>
              </w:rPr>
              <w:t>В</w:t>
            </w:r>
            <w:r>
              <w:rPr>
                <w:spacing w:val="-8"/>
                <w:sz w:val="24"/>
              </w:rPr>
              <w:t xml:space="preserve"> </w:t>
            </w:r>
            <w:r>
              <w:rPr>
                <w:sz w:val="24"/>
              </w:rPr>
              <w:t xml:space="preserve">течение </w:t>
            </w:r>
            <w:r>
              <w:rPr>
                <w:spacing w:val="-2"/>
                <w:sz w:val="24"/>
              </w:rPr>
              <w:t>года.</w:t>
            </w:r>
          </w:p>
        </w:tc>
      </w:tr>
    </w:tbl>
    <w:p w:rsidR="002449A9" w:rsidRDefault="00695D38">
      <w:pPr>
        <w:pStyle w:val="a4"/>
        <w:numPr>
          <w:ilvl w:val="0"/>
          <w:numId w:val="63"/>
        </w:numPr>
        <w:tabs>
          <w:tab w:val="left" w:pos="1209"/>
        </w:tabs>
        <w:spacing w:before="244"/>
        <w:ind w:left="1209" w:hanging="359"/>
        <w:jc w:val="left"/>
        <w:rPr>
          <w:b/>
          <w:sz w:val="28"/>
        </w:rPr>
      </w:pPr>
      <w:r>
        <w:rPr>
          <w:b/>
          <w:sz w:val="27"/>
        </w:rPr>
        <w:t>Изучение</w:t>
      </w:r>
      <w:r>
        <w:rPr>
          <w:b/>
          <w:spacing w:val="-16"/>
          <w:sz w:val="27"/>
        </w:rPr>
        <w:t xml:space="preserve"> </w:t>
      </w:r>
      <w:r>
        <w:rPr>
          <w:b/>
          <w:sz w:val="27"/>
        </w:rPr>
        <w:t>литературы</w:t>
      </w:r>
      <w:r>
        <w:rPr>
          <w:b/>
          <w:spacing w:val="-12"/>
          <w:sz w:val="27"/>
        </w:rPr>
        <w:t xml:space="preserve"> </w:t>
      </w:r>
      <w:r>
        <w:rPr>
          <w:b/>
          <w:sz w:val="27"/>
        </w:rPr>
        <w:t>по</w:t>
      </w:r>
      <w:r>
        <w:rPr>
          <w:b/>
          <w:spacing w:val="-11"/>
          <w:sz w:val="27"/>
        </w:rPr>
        <w:t xml:space="preserve"> </w:t>
      </w:r>
      <w:r>
        <w:rPr>
          <w:b/>
          <w:sz w:val="27"/>
        </w:rPr>
        <w:t>профессиональной</w:t>
      </w:r>
      <w:r>
        <w:rPr>
          <w:b/>
          <w:spacing w:val="-12"/>
          <w:sz w:val="27"/>
        </w:rPr>
        <w:t xml:space="preserve"> </w:t>
      </w:r>
      <w:r>
        <w:rPr>
          <w:b/>
          <w:spacing w:val="-2"/>
          <w:sz w:val="27"/>
        </w:rPr>
        <w:t>самоподготовке</w:t>
      </w:r>
    </w:p>
    <w:p w:rsidR="002449A9" w:rsidRDefault="002449A9">
      <w:pPr>
        <w:pStyle w:val="a3"/>
        <w:spacing w:before="13" w:after="1"/>
        <w:ind w:left="0"/>
        <w:jc w:val="left"/>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2"/>
        <w:gridCol w:w="3085"/>
        <w:gridCol w:w="1889"/>
        <w:gridCol w:w="1984"/>
        <w:gridCol w:w="1924"/>
      </w:tblGrid>
      <w:tr w:rsidR="002449A9">
        <w:trPr>
          <w:trHeight w:val="626"/>
        </w:trPr>
        <w:tc>
          <w:tcPr>
            <w:tcW w:w="692" w:type="dxa"/>
          </w:tcPr>
          <w:p w:rsidR="002449A9" w:rsidRDefault="00695D38">
            <w:pPr>
              <w:pStyle w:val="TableParagraph"/>
              <w:ind w:left="171" w:right="163" w:firstLine="52"/>
              <w:rPr>
                <w:b/>
                <w:sz w:val="24"/>
              </w:rPr>
            </w:pPr>
            <w:r>
              <w:rPr>
                <w:b/>
                <w:spacing w:val="-10"/>
                <w:sz w:val="24"/>
              </w:rPr>
              <w:t xml:space="preserve">№ </w:t>
            </w:r>
            <w:r>
              <w:rPr>
                <w:b/>
                <w:spacing w:val="-4"/>
                <w:sz w:val="24"/>
              </w:rPr>
              <w:t>п/п</w:t>
            </w:r>
          </w:p>
        </w:tc>
        <w:tc>
          <w:tcPr>
            <w:tcW w:w="3085" w:type="dxa"/>
          </w:tcPr>
          <w:p w:rsidR="002449A9" w:rsidRDefault="00695D38">
            <w:pPr>
              <w:pStyle w:val="TableParagraph"/>
              <w:spacing w:line="271" w:lineRule="exact"/>
              <w:ind w:left="1023"/>
              <w:rPr>
                <w:b/>
                <w:sz w:val="24"/>
              </w:rPr>
            </w:pPr>
            <w:r>
              <w:rPr>
                <w:b/>
                <w:spacing w:val="-2"/>
                <w:sz w:val="24"/>
              </w:rPr>
              <w:t>Название</w:t>
            </w:r>
          </w:p>
        </w:tc>
        <w:tc>
          <w:tcPr>
            <w:tcW w:w="1889" w:type="dxa"/>
          </w:tcPr>
          <w:p w:rsidR="002449A9" w:rsidRDefault="00695D38">
            <w:pPr>
              <w:pStyle w:val="TableParagraph"/>
              <w:spacing w:line="271" w:lineRule="exact"/>
              <w:ind w:left="603"/>
              <w:rPr>
                <w:b/>
                <w:sz w:val="24"/>
              </w:rPr>
            </w:pPr>
            <w:r>
              <w:rPr>
                <w:b/>
                <w:spacing w:val="-2"/>
                <w:sz w:val="24"/>
              </w:rPr>
              <w:t>Автор</w:t>
            </w:r>
          </w:p>
        </w:tc>
        <w:tc>
          <w:tcPr>
            <w:tcW w:w="1984" w:type="dxa"/>
          </w:tcPr>
          <w:p w:rsidR="002449A9" w:rsidRDefault="00695D38">
            <w:pPr>
              <w:pStyle w:val="TableParagraph"/>
              <w:ind w:left="815" w:right="210" w:hanging="597"/>
              <w:rPr>
                <w:b/>
                <w:sz w:val="24"/>
              </w:rPr>
            </w:pPr>
            <w:r>
              <w:rPr>
                <w:b/>
                <w:spacing w:val="-2"/>
                <w:sz w:val="24"/>
              </w:rPr>
              <w:t xml:space="preserve">Издательство, </w:t>
            </w:r>
            <w:r>
              <w:rPr>
                <w:b/>
                <w:spacing w:val="-4"/>
                <w:sz w:val="24"/>
              </w:rPr>
              <w:t>год</w:t>
            </w:r>
          </w:p>
        </w:tc>
        <w:tc>
          <w:tcPr>
            <w:tcW w:w="1924" w:type="dxa"/>
          </w:tcPr>
          <w:p w:rsidR="002449A9" w:rsidRDefault="00695D38">
            <w:pPr>
              <w:pStyle w:val="TableParagraph"/>
              <w:ind w:left="459" w:right="447" w:firstLine="100"/>
              <w:rPr>
                <w:b/>
                <w:sz w:val="24"/>
              </w:rPr>
            </w:pPr>
            <w:r>
              <w:rPr>
                <w:b/>
                <w:spacing w:val="-2"/>
                <w:sz w:val="24"/>
              </w:rPr>
              <w:t>Период изучения</w:t>
            </w:r>
          </w:p>
        </w:tc>
      </w:tr>
    </w:tbl>
    <w:p w:rsidR="002449A9" w:rsidRDefault="002449A9">
      <w:pPr>
        <w:pStyle w:val="TableParagraph"/>
        <w:rPr>
          <w:b/>
          <w:sz w:val="24"/>
        </w:rPr>
        <w:sectPr w:rsidR="002449A9">
          <w:footerReference w:type="default" r:id="rId96"/>
          <w:pgSz w:w="11910" w:h="16840"/>
          <w:pgMar w:top="1040" w:right="0" w:bottom="280" w:left="850" w:header="0" w:footer="0" w:gutter="0"/>
          <w:cols w:space="720"/>
        </w:sect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2"/>
        <w:gridCol w:w="3085"/>
        <w:gridCol w:w="1889"/>
        <w:gridCol w:w="1984"/>
        <w:gridCol w:w="1924"/>
      </w:tblGrid>
      <w:tr w:rsidR="002449A9">
        <w:trPr>
          <w:trHeight w:val="630"/>
        </w:trPr>
        <w:tc>
          <w:tcPr>
            <w:tcW w:w="692" w:type="dxa"/>
          </w:tcPr>
          <w:p w:rsidR="002449A9" w:rsidRDefault="002449A9">
            <w:pPr>
              <w:pStyle w:val="TableParagraph"/>
              <w:rPr>
                <w:sz w:val="24"/>
              </w:rPr>
            </w:pPr>
          </w:p>
        </w:tc>
        <w:tc>
          <w:tcPr>
            <w:tcW w:w="3085" w:type="dxa"/>
          </w:tcPr>
          <w:p w:rsidR="002449A9" w:rsidRDefault="002449A9">
            <w:pPr>
              <w:pStyle w:val="TableParagraph"/>
              <w:rPr>
                <w:sz w:val="24"/>
              </w:rPr>
            </w:pPr>
          </w:p>
        </w:tc>
        <w:tc>
          <w:tcPr>
            <w:tcW w:w="1889" w:type="dxa"/>
          </w:tcPr>
          <w:p w:rsidR="002449A9" w:rsidRDefault="002449A9">
            <w:pPr>
              <w:pStyle w:val="TableParagraph"/>
              <w:rPr>
                <w:sz w:val="24"/>
              </w:rPr>
            </w:pPr>
          </w:p>
        </w:tc>
        <w:tc>
          <w:tcPr>
            <w:tcW w:w="1984" w:type="dxa"/>
          </w:tcPr>
          <w:p w:rsidR="002449A9" w:rsidRDefault="002449A9">
            <w:pPr>
              <w:pStyle w:val="TableParagraph"/>
              <w:rPr>
                <w:sz w:val="24"/>
              </w:rPr>
            </w:pPr>
          </w:p>
        </w:tc>
        <w:tc>
          <w:tcPr>
            <w:tcW w:w="1924" w:type="dxa"/>
          </w:tcPr>
          <w:p w:rsidR="002449A9" w:rsidRDefault="002449A9">
            <w:pPr>
              <w:pStyle w:val="TableParagraph"/>
              <w:rPr>
                <w:sz w:val="24"/>
              </w:rPr>
            </w:pPr>
          </w:p>
        </w:tc>
      </w:tr>
    </w:tbl>
    <w:p w:rsidR="002449A9" w:rsidRDefault="002449A9">
      <w:pPr>
        <w:pStyle w:val="a3"/>
        <w:spacing w:before="186"/>
        <w:ind w:left="0"/>
        <w:jc w:val="left"/>
        <w:rPr>
          <w:b/>
          <w:sz w:val="27"/>
        </w:rPr>
      </w:pPr>
    </w:p>
    <w:p w:rsidR="002449A9" w:rsidRDefault="00695D38">
      <w:pPr>
        <w:pStyle w:val="a4"/>
        <w:numPr>
          <w:ilvl w:val="0"/>
          <w:numId w:val="63"/>
        </w:numPr>
        <w:tabs>
          <w:tab w:val="left" w:pos="1209"/>
        </w:tabs>
        <w:ind w:left="1209" w:hanging="359"/>
        <w:jc w:val="left"/>
        <w:rPr>
          <w:b/>
          <w:sz w:val="28"/>
        </w:rPr>
      </w:pPr>
      <w:r>
        <w:rPr>
          <w:b/>
          <w:sz w:val="27"/>
        </w:rPr>
        <w:t>Составление</w:t>
      </w:r>
      <w:r>
        <w:rPr>
          <w:b/>
          <w:spacing w:val="-16"/>
          <w:sz w:val="27"/>
        </w:rPr>
        <w:t xml:space="preserve"> </w:t>
      </w:r>
      <w:r>
        <w:rPr>
          <w:b/>
          <w:sz w:val="27"/>
        </w:rPr>
        <w:t>методического</w:t>
      </w:r>
      <w:r>
        <w:rPr>
          <w:b/>
          <w:spacing w:val="-15"/>
          <w:sz w:val="27"/>
        </w:rPr>
        <w:t xml:space="preserve"> </w:t>
      </w:r>
      <w:r>
        <w:rPr>
          <w:b/>
          <w:spacing w:val="-2"/>
          <w:sz w:val="27"/>
        </w:rPr>
        <w:t>материала</w:t>
      </w:r>
    </w:p>
    <w:p w:rsidR="002449A9" w:rsidRDefault="002449A9">
      <w:pPr>
        <w:pStyle w:val="a3"/>
        <w:spacing w:before="14"/>
        <w:ind w:left="0"/>
        <w:jc w:val="left"/>
        <w:rPr>
          <w:b/>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6"/>
        <w:gridCol w:w="3477"/>
        <w:gridCol w:w="3161"/>
        <w:gridCol w:w="2276"/>
      </w:tblGrid>
      <w:tr w:rsidR="002449A9">
        <w:trPr>
          <w:trHeight w:val="902"/>
        </w:trPr>
        <w:tc>
          <w:tcPr>
            <w:tcW w:w="696" w:type="dxa"/>
          </w:tcPr>
          <w:p w:rsidR="002449A9" w:rsidRDefault="00695D38">
            <w:pPr>
              <w:pStyle w:val="TableParagraph"/>
              <w:ind w:left="179" w:right="159" w:firstLine="52"/>
              <w:rPr>
                <w:b/>
                <w:sz w:val="24"/>
              </w:rPr>
            </w:pPr>
            <w:r>
              <w:rPr>
                <w:b/>
                <w:spacing w:val="-10"/>
                <w:sz w:val="24"/>
              </w:rPr>
              <w:t xml:space="preserve">№ </w:t>
            </w:r>
            <w:r>
              <w:rPr>
                <w:b/>
                <w:spacing w:val="-4"/>
                <w:sz w:val="24"/>
              </w:rPr>
              <w:t>п/п</w:t>
            </w:r>
          </w:p>
        </w:tc>
        <w:tc>
          <w:tcPr>
            <w:tcW w:w="3477" w:type="dxa"/>
          </w:tcPr>
          <w:p w:rsidR="002449A9" w:rsidRDefault="00695D38">
            <w:pPr>
              <w:pStyle w:val="TableParagraph"/>
              <w:spacing w:line="275" w:lineRule="exact"/>
              <w:ind w:left="1"/>
              <w:jc w:val="center"/>
              <w:rPr>
                <w:b/>
                <w:sz w:val="24"/>
              </w:rPr>
            </w:pPr>
            <w:r>
              <w:rPr>
                <w:b/>
                <w:spacing w:val="-2"/>
                <w:sz w:val="24"/>
              </w:rPr>
              <w:t>Название</w:t>
            </w:r>
          </w:p>
        </w:tc>
        <w:tc>
          <w:tcPr>
            <w:tcW w:w="3161" w:type="dxa"/>
          </w:tcPr>
          <w:p w:rsidR="002449A9" w:rsidRDefault="00695D38">
            <w:pPr>
              <w:pStyle w:val="TableParagraph"/>
              <w:spacing w:line="275" w:lineRule="exact"/>
              <w:ind w:left="16"/>
              <w:jc w:val="center"/>
              <w:rPr>
                <w:b/>
                <w:sz w:val="24"/>
              </w:rPr>
            </w:pPr>
            <w:r>
              <w:rPr>
                <w:b/>
                <w:spacing w:val="-4"/>
                <w:sz w:val="24"/>
              </w:rPr>
              <w:t>Цель</w:t>
            </w:r>
          </w:p>
        </w:tc>
        <w:tc>
          <w:tcPr>
            <w:tcW w:w="2276" w:type="dxa"/>
          </w:tcPr>
          <w:p w:rsidR="002449A9" w:rsidRDefault="00695D38">
            <w:pPr>
              <w:pStyle w:val="TableParagraph"/>
              <w:ind w:left="395" w:right="388" w:firstLine="4"/>
              <w:jc w:val="center"/>
              <w:rPr>
                <w:b/>
                <w:sz w:val="24"/>
              </w:rPr>
            </w:pPr>
            <w:r>
              <w:rPr>
                <w:b/>
                <w:spacing w:val="-2"/>
                <w:sz w:val="24"/>
              </w:rPr>
              <w:t>Период изготовления</w:t>
            </w:r>
          </w:p>
          <w:p w:rsidR="002449A9" w:rsidRDefault="00695D38">
            <w:pPr>
              <w:pStyle w:val="TableParagraph"/>
              <w:tabs>
                <w:tab w:val="left" w:pos="1019"/>
              </w:tabs>
              <w:ind w:left="4"/>
              <w:jc w:val="center"/>
              <w:rPr>
                <w:b/>
                <w:sz w:val="24"/>
              </w:rPr>
            </w:pPr>
            <w:r>
              <w:rPr>
                <w:sz w:val="24"/>
                <w:u w:val="single"/>
              </w:rPr>
              <w:tab/>
            </w:r>
            <w:r>
              <w:rPr>
                <w:b/>
                <w:spacing w:val="-2"/>
                <w:sz w:val="24"/>
              </w:rPr>
              <w:t>уч.год.</w:t>
            </w:r>
          </w:p>
        </w:tc>
      </w:tr>
      <w:tr w:rsidR="002449A9">
        <w:trPr>
          <w:trHeight w:val="897"/>
        </w:trPr>
        <w:tc>
          <w:tcPr>
            <w:tcW w:w="696" w:type="dxa"/>
          </w:tcPr>
          <w:p w:rsidR="002449A9" w:rsidRDefault="002449A9">
            <w:pPr>
              <w:pStyle w:val="TableParagraph"/>
              <w:rPr>
                <w:sz w:val="24"/>
              </w:rPr>
            </w:pPr>
          </w:p>
        </w:tc>
        <w:tc>
          <w:tcPr>
            <w:tcW w:w="3477" w:type="dxa"/>
          </w:tcPr>
          <w:p w:rsidR="002449A9" w:rsidRDefault="002449A9">
            <w:pPr>
              <w:pStyle w:val="TableParagraph"/>
              <w:rPr>
                <w:sz w:val="24"/>
              </w:rPr>
            </w:pPr>
          </w:p>
        </w:tc>
        <w:tc>
          <w:tcPr>
            <w:tcW w:w="3161" w:type="dxa"/>
          </w:tcPr>
          <w:p w:rsidR="002449A9" w:rsidRDefault="002449A9">
            <w:pPr>
              <w:pStyle w:val="TableParagraph"/>
              <w:rPr>
                <w:sz w:val="24"/>
              </w:rPr>
            </w:pPr>
          </w:p>
        </w:tc>
        <w:tc>
          <w:tcPr>
            <w:tcW w:w="2276" w:type="dxa"/>
          </w:tcPr>
          <w:p w:rsidR="002449A9" w:rsidRDefault="002449A9">
            <w:pPr>
              <w:pStyle w:val="TableParagraph"/>
              <w:rPr>
                <w:sz w:val="24"/>
              </w:rPr>
            </w:pPr>
          </w:p>
        </w:tc>
      </w:tr>
    </w:tbl>
    <w:p w:rsidR="002449A9" w:rsidRDefault="002449A9">
      <w:pPr>
        <w:pStyle w:val="TableParagraph"/>
        <w:rPr>
          <w:sz w:val="24"/>
        </w:rPr>
        <w:sectPr w:rsidR="002449A9">
          <w:footerReference w:type="default" r:id="rId97"/>
          <w:pgSz w:w="11910" w:h="16840"/>
          <w:pgMar w:top="1100" w:right="0" w:bottom="280" w:left="850" w:header="0" w:footer="0" w:gutter="0"/>
          <w:cols w:space="720"/>
        </w:sectPr>
      </w:pPr>
    </w:p>
    <w:p w:rsidR="002449A9" w:rsidRDefault="002449A9">
      <w:pPr>
        <w:pStyle w:val="a3"/>
        <w:spacing w:before="4"/>
        <w:ind w:left="0"/>
        <w:jc w:val="left"/>
        <w:rPr>
          <w:b/>
          <w:sz w:val="17"/>
        </w:rPr>
      </w:pPr>
    </w:p>
    <w:sectPr w:rsidR="002449A9">
      <w:footerReference w:type="default" r:id="rId98"/>
      <w:pgSz w:w="11910" w:h="16840"/>
      <w:pgMar w:top="1920" w:right="0"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D38" w:rsidRDefault="00695D38">
      <w:r>
        <w:separator/>
      </w:r>
    </w:p>
  </w:endnote>
  <w:endnote w:type="continuationSeparator" w:id="0">
    <w:p w:rsidR="00695D38" w:rsidRDefault="0069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Print">
    <w:panose1 w:val="02000600000000000000"/>
    <w:charset w:val="CC"/>
    <w:family w:val="auto"/>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695D38">
    <w:pPr>
      <w:pStyle w:val="a3"/>
      <w:spacing w:line="14" w:lineRule="auto"/>
      <w:ind w:left="0"/>
      <w:jc w:val="left"/>
      <w:rPr>
        <w:sz w:val="20"/>
      </w:rPr>
    </w:pPr>
    <w:r>
      <w:rPr>
        <w:noProof/>
        <w:sz w:val="20"/>
        <w:lang w:eastAsia="ru-RU"/>
      </w:rPr>
      <mc:AlternateContent>
        <mc:Choice Requires="wps">
          <w:drawing>
            <wp:anchor distT="0" distB="0" distL="0" distR="0" simplePos="0" relativeHeight="251656704" behindDoc="1" locked="0" layoutInCell="1" allowOverlap="1">
              <wp:simplePos x="0" y="0"/>
              <wp:positionH relativeFrom="page">
                <wp:posOffset>3976370</wp:posOffset>
              </wp:positionH>
              <wp:positionV relativeFrom="page">
                <wp:posOffset>10372090</wp:posOffset>
              </wp:positionV>
              <wp:extent cx="160020" cy="165100"/>
              <wp:effectExtent l="0" t="0" r="0" b="0"/>
              <wp:wrapNone/>
              <wp:docPr id="2" name="Textbox 2"/>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rsidR="002449A9" w:rsidRDefault="00695D3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005DF">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3.1pt;margin-top:816.7pt;width:12.6pt;height:1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" filled="f" stroked="f">
              <v:textbox inset="0,0,0,0">
                <w:txbxContent>
                  <w:p w:rsidR="002449A9" w:rsidRDefault="00695D3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005DF">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695D38">
    <w:pPr>
      <w:pStyle w:val="a3"/>
      <w:spacing w:line="14" w:lineRule="auto"/>
      <w:ind w:left="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3965575</wp:posOffset>
              </wp:positionH>
              <wp:positionV relativeFrom="page">
                <wp:posOffset>9919970</wp:posOffset>
              </wp:positionV>
              <wp:extent cx="167640" cy="180340"/>
              <wp:effectExtent l="0" t="0" r="0" b="0"/>
              <wp:wrapNone/>
              <wp:docPr id="3" name="Textbox 3"/>
              <wp:cNvGraphicFramePr/>
              <a:graphic xmlns:a="http://schemas.openxmlformats.org/drawingml/2006/main">
                <a:graphicData uri="http://schemas.microsoft.com/office/word/2010/wordprocessingShape">
                  <wps:wsp>
                    <wps:cNvSpPr txBox="1"/>
                    <wps:spPr>
                      <a:xfrm>
                        <a:off x="0" y="0"/>
                        <a:ext cx="167640" cy="180340"/>
                      </a:xfrm>
                      <a:prstGeom prst="rect">
                        <a:avLst/>
                      </a:prstGeom>
                    </wps:spPr>
                    <wps:txbx>
                      <w:txbxContent>
                        <w:p w:rsidR="002449A9" w:rsidRDefault="00695D38">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05DF">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12.25pt;margin-top:781.1pt;width:13.2pt;height:14.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" filled="f" stroked="f">
              <v:textbox inset="0,0,0,0">
                <w:txbxContent>
                  <w:p w:rsidR="002449A9" w:rsidRDefault="00695D38">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05DF">
                      <w:rPr>
                        <w:rFonts w:ascii="Calibri"/>
                        <w:noProof/>
                        <w:spacing w:val="-5"/>
                      </w:rPr>
                      <w:t>20</w:t>
                    </w:r>
                    <w:r>
                      <w:rPr>
                        <w:rFonts w:ascii="Calibri"/>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695D38">
    <w:pPr>
      <w:pStyle w:val="a3"/>
      <w:spacing w:line="14" w:lineRule="auto"/>
      <w:ind w:left="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5507990</wp:posOffset>
              </wp:positionH>
              <wp:positionV relativeFrom="page">
                <wp:posOffset>6788150</wp:posOffset>
              </wp:positionV>
              <wp:extent cx="231140" cy="165100"/>
              <wp:effectExtent l="0" t="0" r="0" b="0"/>
              <wp:wrapNone/>
              <wp:docPr id="49" name="Textbox 49"/>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rsidR="002449A9" w:rsidRDefault="00695D38">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05DF">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29" type="#_x0000_t202" style="position:absolute;margin-left:433.7pt;margin-top:534.5pt;width:18.2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" filled="f" stroked="f">
              <v:textbox inset="0,0,0,0">
                <w:txbxContent>
                  <w:p w:rsidR="002449A9" w:rsidRDefault="00695D38">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05DF">
                      <w:rPr>
                        <w:rFonts w:ascii="Calibri"/>
                        <w:noProof/>
                        <w:spacing w:val="-5"/>
                      </w:rPr>
                      <w:t>27</w:t>
                    </w:r>
                    <w:r>
                      <w:rPr>
                        <w:rFonts w:ascii="Calibri"/>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A9" w:rsidRDefault="002449A9">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D38" w:rsidRDefault="00695D38">
      <w:r>
        <w:separator/>
      </w:r>
    </w:p>
  </w:footnote>
  <w:footnote w:type="continuationSeparator" w:id="0">
    <w:p w:rsidR="00695D38" w:rsidRDefault="00695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multilevel"/>
    <w:tmpl w:val="813A4B87"/>
    <w:lvl w:ilvl="0">
      <w:start w:val="1"/>
      <w:numFmt w:val="decimal"/>
      <w:lvlText w:val="%1)"/>
      <w:lvlJc w:val="left"/>
      <w:pPr>
        <w:ind w:left="850" w:hanging="5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500"/>
      </w:pPr>
      <w:rPr>
        <w:rFonts w:hint="default"/>
        <w:lang w:val="ru-RU" w:eastAsia="en-US" w:bidi="ar-SA"/>
      </w:rPr>
    </w:lvl>
    <w:lvl w:ilvl="2">
      <w:numFmt w:val="bullet"/>
      <w:lvlText w:val="•"/>
      <w:lvlJc w:val="left"/>
      <w:pPr>
        <w:ind w:left="2899" w:hanging="500"/>
      </w:pPr>
      <w:rPr>
        <w:rFonts w:hint="default"/>
        <w:lang w:val="ru-RU" w:eastAsia="en-US" w:bidi="ar-SA"/>
      </w:rPr>
    </w:lvl>
    <w:lvl w:ilvl="3">
      <w:numFmt w:val="bullet"/>
      <w:lvlText w:val="•"/>
      <w:lvlJc w:val="left"/>
      <w:pPr>
        <w:ind w:left="3919" w:hanging="500"/>
      </w:pPr>
      <w:rPr>
        <w:rFonts w:hint="default"/>
        <w:lang w:val="ru-RU" w:eastAsia="en-US" w:bidi="ar-SA"/>
      </w:rPr>
    </w:lvl>
    <w:lvl w:ilvl="4">
      <w:numFmt w:val="bullet"/>
      <w:lvlText w:val="•"/>
      <w:lvlJc w:val="left"/>
      <w:pPr>
        <w:ind w:left="4939" w:hanging="500"/>
      </w:pPr>
      <w:rPr>
        <w:rFonts w:hint="default"/>
        <w:lang w:val="ru-RU" w:eastAsia="en-US" w:bidi="ar-SA"/>
      </w:rPr>
    </w:lvl>
    <w:lvl w:ilvl="5">
      <w:numFmt w:val="bullet"/>
      <w:lvlText w:val="•"/>
      <w:lvlJc w:val="left"/>
      <w:pPr>
        <w:ind w:left="5959" w:hanging="500"/>
      </w:pPr>
      <w:rPr>
        <w:rFonts w:hint="default"/>
        <w:lang w:val="ru-RU" w:eastAsia="en-US" w:bidi="ar-SA"/>
      </w:rPr>
    </w:lvl>
    <w:lvl w:ilvl="6">
      <w:numFmt w:val="bullet"/>
      <w:lvlText w:val="•"/>
      <w:lvlJc w:val="left"/>
      <w:pPr>
        <w:ind w:left="6978" w:hanging="500"/>
      </w:pPr>
      <w:rPr>
        <w:rFonts w:hint="default"/>
        <w:lang w:val="ru-RU" w:eastAsia="en-US" w:bidi="ar-SA"/>
      </w:rPr>
    </w:lvl>
    <w:lvl w:ilvl="7">
      <w:numFmt w:val="bullet"/>
      <w:lvlText w:val="•"/>
      <w:lvlJc w:val="left"/>
      <w:pPr>
        <w:ind w:left="7998" w:hanging="500"/>
      </w:pPr>
      <w:rPr>
        <w:rFonts w:hint="default"/>
        <w:lang w:val="ru-RU" w:eastAsia="en-US" w:bidi="ar-SA"/>
      </w:rPr>
    </w:lvl>
    <w:lvl w:ilvl="8">
      <w:numFmt w:val="bullet"/>
      <w:lvlText w:val="•"/>
      <w:lvlJc w:val="left"/>
      <w:pPr>
        <w:ind w:left="9018" w:hanging="500"/>
      </w:pPr>
      <w:rPr>
        <w:rFonts w:hint="default"/>
        <w:lang w:val="ru-RU" w:eastAsia="en-US" w:bidi="ar-SA"/>
      </w:rPr>
    </w:lvl>
  </w:abstractNum>
  <w:abstractNum w:abstractNumId="1" w15:restartNumberingAfterBreak="0">
    <w:nsid w:val="845B5372"/>
    <w:multiLevelType w:val="multilevel"/>
    <w:tmpl w:val="845B5372"/>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2" w15:restartNumberingAfterBreak="0">
    <w:nsid w:val="8461FADE"/>
    <w:multiLevelType w:val="multilevel"/>
    <w:tmpl w:val="8461FADE"/>
    <w:lvl w:ilvl="0">
      <w:start w:val="1"/>
      <w:numFmt w:val="decimal"/>
      <w:lvlText w:val="%1)"/>
      <w:lvlJc w:val="left"/>
      <w:pPr>
        <w:ind w:left="850" w:hanging="3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328"/>
      </w:pPr>
      <w:rPr>
        <w:rFonts w:hint="default"/>
        <w:lang w:val="ru-RU" w:eastAsia="en-US" w:bidi="ar-SA"/>
      </w:rPr>
    </w:lvl>
    <w:lvl w:ilvl="2">
      <w:numFmt w:val="bullet"/>
      <w:lvlText w:val="•"/>
      <w:lvlJc w:val="left"/>
      <w:pPr>
        <w:ind w:left="2899" w:hanging="328"/>
      </w:pPr>
      <w:rPr>
        <w:rFonts w:hint="default"/>
        <w:lang w:val="ru-RU" w:eastAsia="en-US" w:bidi="ar-SA"/>
      </w:rPr>
    </w:lvl>
    <w:lvl w:ilvl="3">
      <w:numFmt w:val="bullet"/>
      <w:lvlText w:val="•"/>
      <w:lvlJc w:val="left"/>
      <w:pPr>
        <w:ind w:left="3919" w:hanging="328"/>
      </w:pPr>
      <w:rPr>
        <w:rFonts w:hint="default"/>
        <w:lang w:val="ru-RU" w:eastAsia="en-US" w:bidi="ar-SA"/>
      </w:rPr>
    </w:lvl>
    <w:lvl w:ilvl="4">
      <w:numFmt w:val="bullet"/>
      <w:lvlText w:val="•"/>
      <w:lvlJc w:val="left"/>
      <w:pPr>
        <w:ind w:left="4939" w:hanging="328"/>
      </w:pPr>
      <w:rPr>
        <w:rFonts w:hint="default"/>
        <w:lang w:val="ru-RU" w:eastAsia="en-US" w:bidi="ar-SA"/>
      </w:rPr>
    </w:lvl>
    <w:lvl w:ilvl="5">
      <w:numFmt w:val="bullet"/>
      <w:lvlText w:val="•"/>
      <w:lvlJc w:val="left"/>
      <w:pPr>
        <w:ind w:left="5959" w:hanging="328"/>
      </w:pPr>
      <w:rPr>
        <w:rFonts w:hint="default"/>
        <w:lang w:val="ru-RU" w:eastAsia="en-US" w:bidi="ar-SA"/>
      </w:rPr>
    </w:lvl>
    <w:lvl w:ilvl="6">
      <w:numFmt w:val="bullet"/>
      <w:lvlText w:val="•"/>
      <w:lvlJc w:val="left"/>
      <w:pPr>
        <w:ind w:left="6978" w:hanging="328"/>
      </w:pPr>
      <w:rPr>
        <w:rFonts w:hint="default"/>
        <w:lang w:val="ru-RU" w:eastAsia="en-US" w:bidi="ar-SA"/>
      </w:rPr>
    </w:lvl>
    <w:lvl w:ilvl="7">
      <w:numFmt w:val="bullet"/>
      <w:lvlText w:val="•"/>
      <w:lvlJc w:val="left"/>
      <w:pPr>
        <w:ind w:left="7998" w:hanging="328"/>
      </w:pPr>
      <w:rPr>
        <w:rFonts w:hint="default"/>
        <w:lang w:val="ru-RU" w:eastAsia="en-US" w:bidi="ar-SA"/>
      </w:rPr>
    </w:lvl>
    <w:lvl w:ilvl="8">
      <w:numFmt w:val="bullet"/>
      <w:lvlText w:val="•"/>
      <w:lvlJc w:val="left"/>
      <w:pPr>
        <w:ind w:left="9018" w:hanging="328"/>
      </w:pPr>
      <w:rPr>
        <w:rFonts w:hint="default"/>
        <w:lang w:val="ru-RU" w:eastAsia="en-US" w:bidi="ar-SA"/>
      </w:rPr>
    </w:lvl>
  </w:abstractNum>
  <w:abstractNum w:abstractNumId="3" w15:restartNumberingAfterBreak="0">
    <w:nsid w:val="8CAEB125"/>
    <w:multiLevelType w:val="multilevel"/>
    <w:tmpl w:val="8CAEB125"/>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4" w15:restartNumberingAfterBreak="0">
    <w:nsid w:val="91995D4F"/>
    <w:multiLevelType w:val="multilevel"/>
    <w:tmpl w:val="91995D4F"/>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5" w15:restartNumberingAfterBreak="0">
    <w:nsid w:val="9239341B"/>
    <w:multiLevelType w:val="multilevel"/>
    <w:tmpl w:val="9239341B"/>
    <w:lvl w:ilvl="0">
      <w:numFmt w:val="bullet"/>
      <w:lvlText w:val=""/>
      <w:lvlJc w:val="left"/>
      <w:pPr>
        <w:ind w:left="267" w:hanging="280"/>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975" w:hanging="280"/>
      </w:pPr>
      <w:rPr>
        <w:rFonts w:hint="default"/>
        <w:lang w:val="ru-RU" w:eastAsia="en-US" w:bidi="ar-SA"/>
      </w:rPr>
    </w:lvl>
    <w:lvl w:ilvl="2">
      <w:numFmt w:val="bullet"/>
      <w:lvlText w:val="•"/>
      <w:lvlJc w:val="left"/>
      <w:pPr>
        <w:ind w:left="1690" w:hanging="280"/>
      </w:pPr>
      <w:rPr>
        <w:rFonts w:hint="default"/>
        <w:lang w:val="ru-RU" w:eastAsia="en-US" w:bidi="ar-SA"/>
      </w:rPr>
    </w:lvl>
    <w:lvl w:ilvl="3">
      <w:numFmt w:val="bullet"/>
      <w:lvlText w:val="•"/>
      <w:lvlJc w:val="left"/>
      <w:pPr>
        <w:ind w:left="2405" w:hanging="280"/>
      </w:pPr>
      <w:rPr>
        <w:rFonts w:hint="default"/>
        <w:lang w:val="ru-RU" w:eastAsia="en-US" w:bidi="ar-SA"/>
      </w:rPr>
    </w:lvl>
    <w:lvl w:ilvl="4">
      <w:numFmt w:val="bullet"/>
      <w:lvlText w:val="•"/>
      <w:lvlJc w:val="left"/>
      <w:pPr>
        <w:ind w:left="3120" w:hanging="280"/>
      </w:pPr>
      <w:rPr>
        <w:rFonts w:hint="default"/>
        <w:lang w:val="ru-RU" w:eastAsia="en-US" w:bidi="ar-SA"/>
      </w:rPr>
    </w:lvl>
    <w:lvl w:ilvl="5">
      <w:numFmt w:val="bullet"/>
      <w:lvlText w:val="•"/>
      <w:lvlJc w:val="left"/>
      <w:pPr>
        <w:ind w:left="3836" w:hanging="280"/>
      </w:pPr>
      <w:rPr>
        <w:rFonts w:hint="default"/>
        <w:lang w:val="ru-RU" w:eastAsia="en-US" w:bidi="ar-SA"/>
      </w:rPr>
    </w:lvl>
    <w:lvl w:ilvl="6">
      <w:numFmt w:val="bullet"/>
      <w:lvlText w:val="•"/>
      <w:lvlJc w:val="left"/>
      <w:pPr>
        <w:ind w:left="4551" w:hanging="280"/>
      </w:pPr>
      <w:rPr>
        <w:rFonts w:hint="default"/>
        <w:lang w:val="ru-RU" w:eastAsia="en-US" w:bidi="ar-SA"/>
      </w:rPr>
    </w:lvl>
    <w:lvl w:ilvl="7">
      <w:numFmt w:val="bullet"/>
      <w:lvlText w:val="•"/>
      <w:lvlJc w:val="left"/>
      <w:pPr>
        <w:ind w:left="5266" w:hanging="280"/>
      </w:pPr>
      <w:rPr>
        <w:rFonts w:hint="default"/>
        <w:lang w:val="ru-RU" w:eastAsia="en-US" w:bidi="ar-SA"/>
      </w:rPr>
    </w:lvl>
    <w:lvl w:ilvl="8">
      <w:numFmt w:val="bullet"/>
      <w:lvlText w:val="•"/>
      <w:lvlJc w:val="left"/>
      <w:pPr>
        <w:ind w:left="5981" w:hanging="280"/>
      </w:pPr>
      <w:rPr>
        <w:rFonts w:hint="default"/>
        <w:lang w:val="ru-RU" w:eastAsia="en-US" w:bidi="ar-SA"/>
      </w:rPr>
    </w:lvl>
  </w:abstractNum>
  <w:abstractNum w:abstractNumId="6" w15:restartNumberingAfterBreak="0">
    <w:nsid w:val="9288B902"/>
    <w:multiLevelType w:val="multilevel"/>
    <w:tmpl w:val="9288B902"/>
    <w:lvl w:ilvl="0">
      <w:start w:val="1"/>
      <w:numFmt w:val="decimal"/>
      <w:lvlText w:val="%1)"/>
      <w:lvlJc w:val="left"/>
      <w:pPr>
        <w:ind w:left="850" w:hanging="70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04"/>
      </w:pPr>
      <w:rPr>
        <w:rFonts w:hint="default"/>
        <w:lang w:val="ru-RU" w:eastAsia="en-US" w:bidi="ar-SA"/>
      </w:rPr>
    </w:lvl>
    <w:lvl w:ilvl="2">
      <w:numFmt w:val="bullet"/>
      <w:lvlText w:val="•"/>
      <w:lvlJc w:val="left"/>
      <w:pPr>
        <w:ind w:left="2899" w:hanging="704"/>
      </w:pPr>
      <w:rPr>
        <w:rFonts w:hint="default"/>
        <w:lang w:val="ru-RU" w:eastAsia="en-US" w:bidi="ar-SA"/>
      </w:rPr>
    </w:lvl>
    <w:lvl w:ilvl="3">
      <w:numFmt w:val="bullet"/>
      <w:lvlText w:val="•"/>
      <w:lvlJc w:val="left"/>
      <w:pPr>
        <w:ind w:left="3919" w:hanging="704"/>
      </w:pPr>
      <w:rPr>
        <w:rFonts w:hint="default"/>
        <w:lang w:val="ru-RU" w:eastAsia="en-US" w:bidi="ar-SA"/>
      </w:rPr>
    </w:lvl>
    <w:lvl w:ilvl="4">
      <w:numFmt w:val="bullet"/>
      <w:lvlText w:val="•"/>
      <w:lvlJc w:val="left"/>
      <w:pPr>
        <w:ind w:left="4939" w:hanging="704"/>
      </w:pPr>
      <w:rPr>
        <w:rFonts w:hint="default"/>
        <w:lang w:val="ru-RU" w:eastAsia="en-US" w:bidi="ar-SA"/>
      </w:rPr>
    </w:lvl>
    <w:lvl w:ilvl="5">
      <w:numFmt w:val="bullet"/>
      <w:lvlText w:val="•"/>
      <w:lvlJc w:val="left"/>
      <w:pPr>
        <w:ind w:left="5959" w:hanging="704"/>
      </w:pPr>
      <w:rPr>
        <w:rFonts w:hint="default"/>
        <w:lang w:val="ru-RU" w:eastAsia="en-US" w:bidi="ar-SA"/>
      </w:rPr>
    </w:lvl>
    <w:lvl w:ilvl="6">
      <w:numFmt w:val="bullet"/>
      <w:lvlText w:val="•"/>
      <w:lvlJc w:val="left"/>
      <w:pPr>
        <w:ind w:left="6978" w:hanging="704"/>
      </w:pPr>
      <w:rPr>
        <w:rFonts w:hint="default"/>
        <w:lang w:val="ru-RU" w:eastAsia="en-US" w:bidi="ar-SA"/>
      </w:rPr>
    </w:lvl>
    <w:lvl w:ilvl="7">
      <w:numFmt w:val="bullet"/>
      <w:lvlText w:val="•"/>
      <w:lvlJc w:val="left"/>
      <w:pPr>
        <w:ind w:left="7998" w:hanging="704"/>
      </w:pPr>
      <w:rPr>
        <w:rFonts w:hint="default"/>
        <w:lang w:val="ru-RU" w:eastAsia="en-US" w:bidi="ar-SA"/>
      </w:rPr>
    </w:lvl>
    <w:lvl w:ilvl="8">
      <w:numFmt w:val="bullet"/>
      <w:lvlText w:val="•"/>
      <w:lvlJc w:val="left"/>
      <w:pPr>
        <w:ind w:left="9018" w:hanging="704"/>
      </w:pPr>
      <w:rPr>
        <w:rFonts w:hint="default"/>
        <w:lang w:val="ru-RU" w:eastAsia="en-US" w:bidi="ar-SA"/>
      </w:rPr>
    </w:lvl>
  </w:abstractNum>
  <w:abstractNum w:abstractNumId="7" w15:restartNumberingAfterBreak="0">
    <w:nsid w:val="9C8AC8EF"/>
    <w:multiLevelType w:val="multilevel"/>
    <w:tmpl w:val="9C8AC8EF"/>
    <w:lvl w:ilvl="0">
      <w:start w:val="1"/>
      <w:numFmt w:val="decimal"/>
      <w:lvlText w:val="%1."/>
      <w:lvlJc w:val="left"/>
      <w:pPr>
        <w:ind w:left="850"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numFmt w:val="bullet"/>
      <w:lvlText w:val="•"/>
      <w:lvlJc w:val="left"/>
      <w:pPr>
        <w:ind w:left="1879" w:hanging="425"/>
      </w:pPr>
      <w:rPr>
        <w:rFonts w:hint="default"/>
        <w:lang w:val="ru-RU" w:eastAsia="en-US" w:bidi="ar-SA"/>
      </w:rPr>
    </w:lvl>
    <w:lvl w:ilvl="2">
      <w:numFmt w:val="bullet"/>
      <w:lvlText w:val="•"/>
      <w:lvlJc w:val="left"/>
      <w:pPr>
        <w:ind w:left="2899" w:hanging="425"/>
      </w:pPr>
      <w:rPr>
        <w:rFonts w:hint="default"/>
        <w:lang w:val="ru-RU" w:eastAsia="en-US" w:bidi="ar-SA"/>
      </w:rPr>
    </w:lvl>
    <w:lvl w:ilvl="3">
      <w:numFmt w:val="bullet"/>
      <w:lvlText w:val="•"/>
      <w:lvlJc w:val="left"/>
      <w:pPr>
        <w:ind w:left="3919" w:hanging="425"/>
      </w:pPr>
      <w:rPr>
        <w:rFonts w:hint="default"/>
        <w:lang w:val="ru-RU" w:eastAsia="en-US" w:bidi="ar-SA"/>
      </w:rPr>
    </w:lvl>
    <w:lvl w:ilvl="4">
      <w:numFmt w:val="bullet"/>
      <w:lvlText w:val="•"/>
      <w:lvlJc w:val="left"/>
      <w:pPr>
        <w:ind w:left="4939" w:hanging="425"/>
      </w:pPr>
      <w:rPr>
        <w:rFonts w:hint="default"/>
        <w:lang w:val="ru-RU" w:eastAsia="en-US" w:bidi="ar-SA"/>
      </w:rPr>
    </w:lvl>
    <w:lvl w:ilvl="5">
      <w:numFmt w:val="bullet"/>
      <w:lvlText w:val="•"/>
      <w:lvlJc w:val="left"/>
      <w:pPr>
        <w:ind w:left="5959" w:hanging="425"/>
      </w:pPr>
      <w:rPr>
        <w:rFonts w:hint="default"/>
        <w:lang w:val="ru-RU" w:eastAsia="en-US" w:bidi="ar-SA"/>
      </w:rPr>
    </w:lvl>
    <w:lvl w:ilvl="6">
      <w:numFmt w:val="bullet"/>
      <w:lvlText w:val="•"/>
      <w:lvlJc w:val="left"/>
      <w:pPr>
        <w:ind w:left="6978" w:hanging="425"/>
      </w:pPr>
      <w:rPr>
        <w:rFonts w:hint="default"/>
        <w:lang w:val="ru-RU" w:eastAsia="en-US" w:bidi="ar-SA"/>
      </w:rPr>
    </w:lvl>
    <w:lvl w:ilvl="7">
      <w:numFmt w:val="bullet"/>
      <w:lvlText w:val="•"/>
      <w:lvlJc w:val="left"/>
      <w:pPr>
        <w:ind w:left="7998" w:hanging="425"/>
      </w:pPr>
      <w:rPr>
        <w:rFonts w:hint="default"/>
        <w:lang w:val="ru-RU" w:eastAsia="en-US" w:bidi="ar-SA"/>
      </w:rPr>
    </w:lvl>
    <w:lvl w:ilvl="8">
      <w:numFmt w:val="bullet"/>
      <w:lvlText w:val="•"/>
      <w:lvlJc w:val="left"/>
      <w:pPr>
        <w:ind w:left="9018" w:hanging="425"/>
      </w:pPr>
      <w:rPr>
        <w:rFonts w:hint="default"/>
        <w:lang w:val="ru-RU" w:eastAsia="en-US" w:bidi="ar-SA"/>
      </w:rPr>
    </w:lvl>
  </w:abstractNum>
  <w:abstractNum w:abstractNumId="8" w15:restartNumberingAfterBreak="0">
    <w:nsid w:val="B0F1ACD9"/>
    <w:multiLevelType w:val="multilevel"/>
    <w:tmpl w:val="B0F1ACD9"/>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9" w15:restartNumberingAfterBreak="0">
    <w:nsid w:val="B53F3350"/>
    <w:multiLevelType w:val="multilevel"/>
    <w:tmpl w:val="B53F3350"/>
    <w:lvl w:ilvl="0">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671" w:hanging="164"/>
      </w:pPr>
      <w:rPr>
        <w:rFonts w:hint="default"/>
        <w:lang w:val="ru-RU" w:eastAsia="en-US" w:bidi="ar-SA"/>
      </w:rPr>
    </w:lvl>
    <w:lvl w:ilvl="2">
      <w:numFmt w:val="bullet"/>
      <w:lvlText w:val="•"/>
      <w:lvlJc w:val="left"/>
      <w:pPr>
        <w:ind w:left="3603" w:hanging="164"/>
      </w:pPr>
      <w:rPr>
        <w:rFonts w:hint="default"/>
        <w:lang w:val="ru-RU" w:eastAsia="en-US" w:bidi="ar-SA"/>
      </w:rPr>
    </w:lvl>
    <w:lvl w:ilvl="3">
      <w:numFmt w:val="bullet"/>
      <w:lvlText w:val="•"/>
      <w:lvlJc w:val="left"/>
      <w:pPr>
        <w:ind w:left="4535" w:hanging="164"/>
      </w:pPr>
      <w:rPr>
        <w:rFonts w:hint="default"/>
        <w:lang w:val="ru-RU" w:eastAsia="en-US" w:bidi="ar-SA"/>
      </w:rPr>
    </w:lvl>
    <w:lvl w:ilvl="4">
      <w:numFmt w:val="bullet"/>
      <w:lvlText w:val="•"/>
      <w:lvlJc w:val="left"/>
      <w:pPr>
        <w:ind w:left="5467" w:hanging="164"/>
      </w:pPr>
      <w:rPr>
        <w:rFonts w:hint="default"/>
        <w:lang w:val="ru-RU" w:eastAsia="en-US" w:bidi="ar-SA"/>
      </w:rPr>
    </w:lvl>
    <w:lvl w:ilvl="5">
      <w:numFmt w:val="bullet"/>
      <w:lvlText w:val="•"/>
      <w:lvlJc w:val="left"/>
      <w:pPr>
        <w:ind w:left="6399" w:hanging="164"/>
      </w:pPr>
      <w:rPr>
        <w:rFonts w:hint="default"/>
        <w:lang w:val="ru-RU" w:eastAsia="en-US" w:bidi="ar-SA"/>
      </w:rPr>
    </w:lvl>
    <w:lvl w:ilvl="6">
      <w:numFmt w:val="bullet"/>
      <w:lvlText w:val="•"/>
      <w:lvlJc w:val="left"/>
      <w:pPr>
        <w:ind w:left="7330" w:hanging="164"/>
      </w:pPr>
      <w:rPr>
        <w:rFonts w:hint="default"/>
        <w:lang w:val="ru-RU" w:eastAsia="en-US" w:bidi="ar-SA"/>
      </w:rPr>
    </w:lvl>
    <w:lvl w:ilvl="7">
      <w:numFmt w:val="bullet"/>
      <w:lvlText w:val="•"/>
      <w:lvlJc w:val="left"/>
      <w:pPr>
        <w:ind w:left="8262" w:hanging="164"/>
      </w:pPr>
      <w:rPr>
        <w:rFonts w:hint="default"/>
        <w:lang w:val="ru-RU" w:eastAsia="en-US" w:bidi="ar-SA"/>
      </w:rPr>
    </w:lvl>
    <w:lvl w:ilvl="8">
      <w:numFmt w:val="bullet"/>
      <w:lvlText w:val="•"/>
      <w:lvlJc w:val="left"/>
      <w:pPr>
        <w:ind w:left="9194" w:hanging="164"/>
      </w:pPr>
      <w:rPr>
        <w:rFonts w:hint="default"/>
        <w:lang w:val="ru-RU" w:eastAsia="en-US" w:bidi="ar-SA"/>
      </w:rPr>
    </w:lvl>
  </w:abstractNum>
  <w:abstractNum w:abstractNumId="10" w15:restartNumberingAfterBreak="0">
    <w:nsid w:val="B5E306ED"/>
    <w:multiLevelType w:val="multilevel"/>
    <w:tmpl w:val="B5E306ED"/>
    <w:lvl w:ilvl="0">
      <w:start w:val="1"/>
      <w:numFmt w:val="decimal"/>
      <w:lvlText w:val="%1."/>
      <w:lvlJc w:val="left"/>
      <w:pPr>
        <w:ind w:left="1695" w:hanging="360"/>
        <w:jc w:val="left"/>
      </w:pPr>
      <w:rPr>
        <w:rFonts w:ascii="Times New Roman" w:eastAsia="Times New Roman" w:hAnsi="Times New Roman" w:cs="Times New Roman" w:hint="default"/>
        <w:b w:val="0"/>
        <w:bCs w:val="0"/>
        <w:i/>
        <w:iCs/>
        <w:spacing w:val="0"/>
        <w:w w:val="100"/>
        <w:sz w:val="28"/>
        <w:szCs w:val="28"/>
        <w:lang w:val="ru-RU" w:eastAsia="en-US" w:bidi="ar-SA"/>
      </w:rPr>
    </w:lvl>
    <w:lvl w:ilvl="1">
      <w:numFmt w:val="bullet"/>
      <w:lvlText w:val="•"/>
      <w:lvlJc w:val="left"/>
      <w:pPr>
        <w:ind w:left="2678" w:hanging="360"/>
      </w:pPr>
      <w:rPr>
        <w:rFonts w:hint="default"/>
        <w:lang w:val="ru-RU" w:eastAsia="en-US" w:bidi="ar-SA"/>
      </w:rPr>
    </w:lvl>
    <w:lvl w:ilvl="2">
      <w:numFmt w:val="bullet"/>
      <w:lvlText w:val="•"/>
      <w:lvlJc w:val="left"/>
      <w:pPr>
        <w:ind w:left="3656" w:hanging="360"/>
      </w:pPr>
      <w:rPr>
        <w:rFonts w:hint="default"/>
        <w:lang w:val="ru-RU" w:eastAsia="en-US" w:bidi="ar-SA"/>
      </w:rPr>
    </w:lvl>
    <w:lvl w:ilvl="3">
      <w:numFmt w:val="bullet"/>
      <w:lvlText w:val="•"/>
      <w:lvlJc w:val="left"/>
      <w:pPr>
        <w:ind w:left="4634" w:hanging="360"/>
      </w:pPr>
      <w:rPr>
        <w:rFonts w:hint="default"/>
        <w:lang w:val="ru-RU" w:eastAsia="en-US" w:bidi="ar-SA"/>
      </w:rPr>
    </w:lvl>
    <w:lvl w:ilvl="4">
      <w:numFmt w:val="bullet"/>
      <w:lvlText w:val="•"/>
      <w:lvlJc w:val="left"/>
      <w:pPr>
        <w:ind w:left="5613" w:hanging="360"/>
      </w:pPr>
      <w:rPr>
        <w:rFonts w:hint="default"/>
        <w:lang w:val="ru-RU" w:eastAsia="en-US" w:bidi="ar-SA"/>
      </w:rPr>
    </w:lvl>
    <w:lvl w:ilvl="5">
      <w:numFmt w:val="bullet"/>
      <w:lvlText w:val="•"/>
      <w:lvlJc w:val="left"/>
      <w:pPr>
        <w:ind w:left="6591" w:hanging="360"/>
      </w:pPr>
      <w:rPr>
        <w:rFonts w:hint="default"/>
        <w:lang w:val="ru-RU" w:eastAsia="en-US" w:bidi="ar-SA"/>
      </w:rPr>
    </w:lvl>
    <w:lvl w:ilvl="6">
      <w:numFmt w:val="bullet"/>
      <w:lvlText w:val="•"/>
      <w:lvlJc w:val="left"/>
      <w:pPr>
        <w:ind w:left="7569" w:hanging="360"/>
      </w:pPr>
      <w:rPr>
        <w:rFonts w:hint="default"/>
        <w:lang w:val="ru-RU" w:eastAsia="en-US" w:bidi="ar-SA"/>
      </w:rPr>
    </w:lvl>
    <w:lvl w:ilvl="7">
      <w:numFmt w:val="bullet"/>
      <w:lvlText w:val="•"/>
      <w:lvlJc w:val="left"/>
      <w:pPr>
        <w:ind w:left="8548" w:hanging="360"/>
      </w:pPr>
      <w:rPr>
        <w:rFonts w:hint="default"/>
        <w:lang w:val="ru-RU" w:eastAsia="en-US" w:bidi="ar-SA"/>
      </w:rPr>
    </w:lvl>
    <w:lvl w:ilvl="8">
      <w:numFmt w:val="bullet"/>
      <w:lvlText w:val="•"/>
      <w:lvlJc w:val="left"/>
      <w:pPr>
        <w:ind w:left="9526" w:hanging="360"/>
      </w:pPr>
      <w:rPr>
        <w:rFonts w:hint="default"/>
        <w:lang w:val="ru-RU" w:eastAsia="en-US" w:bidi="ar-SA"/>
      </w:rPr>
    </w:lvl>
  </w:abstractNum>
  <w:abstractNum w:abstractNumId="11" w15:restartNumberingAfterBreak="0">
    <w:nsid w:val="B8CEF35B"/>
    <w:multiLevelType w:val="multilevel"/>
    <w:tmpl w:val="B8CEF35B"/>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12" w15:restartNumberingAfterBreak="0">
    <w:nsid w:val="BB64CFA9"/>
    <w:multiLevelType w:val="multilevel"/>
    <w:tmpl w:val="BB64CFA9"/>
    <w:lvl w:ilvl="0">
      <w:start w:val="1"/>
      <w:numFmt w:val="decimal"/>
      <w:lvlText w:val="%1."/>
      <w:lvlJc w:val="left"/>
      <w:pPr>
        <w:ind w:left="4498" w:hanging="284"/>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50" w:hanging="5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50" w:hanging="72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5319" w:hanging="720"/>
      </w:pPr>
      <w:rPr>
        <w:rFonts w:hint="default"/>
        <w:lang w:val="ru-RU" w:eastAsia="en-US" w:bidi="ar-SA"/>
      </w:rPr>
    </w:lvl>
    <w:lvl w:ilvl="4">
      <w:numFmt w:val="bullet"/>
      <w:lvlText w:val="•"/>
      <w:lvlJc w:val="left"/>
      <w:pPr>
        <w:ind w:left="6139" w:hanging="720"/>
      </w:pPr>
      <w:rPr>
        <w:rFonts w:hint="default"/>
        <w:lang w:val="ru-RU" w:eastAsia="en-US" w:bidi="ar-SA"/>
      </w:rPr>
    </w:lvl>
    <w:lvl w:ilvl="5">
      <w:numFmt w:val="bullet"/>
      <w:lvlText w:val="•"/>
      <w:lvlJc w:val="left"/>
      <w:pPr>
        <w:ind w:left="6959" w:hanging="720"/>
      </w:pPr>
      <w:rPr>
        <w:rFonts w:hint="default"/>
        <w:lang w:val="ru-RU" w:eastAsia="en-US" w:bidi="ar-SA"/>
      </w:rPr>
    </w:lvl>
    <w:lvl w:ilvl="6">
      <w:numFmt w:val="bullet"/>
      <w:lvlText w:val="•"/>
      <w:lvlJc w:val="left"/>
      <w:pPr>
        <w:ind w:left="7779" w:hanging="720"/>
      </w:pPr>
      <w:rPr>
        <w:rFonts w:hint="default"/>
        <w:lang w:val="ru-RU" w:eastAsia="en-US" w:bidi="ar-SA"/>
      </w:rPr>
    </w:lvl>
    <w:lvl w:ilvl="7">
      <w:numFmt w:val="bullet"/>
      <w:lvlText w:val="•"/>
      <w:lvlJc w:val="left"/>
      <w:pPr>
        <w:ind w:left="8598" w:hanging="720"/>
      </w:pPr>
      <w:rPr>
        <w:rFonts w:hint="default"/>
        <w:lang w:val="ru-RU" w:eastAsia="en-US" w:bidi="ar-SA"/>
      </w:rPr>
    </w:lvl>
    <w:lvl w:ilvl="8">
      <w:numFmt w:val="bullet"/>
      <w:lvlText w:val="•"/>
      <w:lvlJc w:val="left"/>
      <w:pPr>
        <w:ind w:left="9418" w:hanging="720"/>
      </w:pPr>
      <w:rPr>
        <w:rFonts w:hint="default"/>
        <w:lang w:val="ru-RU" w:eastAsia="en-US" w:bidi="ar-SA"/>
      </w:rPr>
    </w:lvl>
  </w:abstractNum>
  <w:abstractNum w:abstractNumId="13" w15:restartNumberingAfterBreak="0">
    <w:nsid w:val="BE923771"/>
    <w:multiLevelType w:val="multilevel"/>
    <w:tmpl w:val="BE923771"/>
    <w:lvl w:ilvl="0">
      <w:start w:val="1"/>
      <w:numFmt w:val="decimal"/>
      <w:lvlText w:val="%1)"/>
      <w:lvlJc w:val="left"/>
      <w:pPr>
        <w:ind w:left="1694"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635" w:hanging="304"/>
      </w:pPr>
      <w:rPr>
        <w:rFonts w:hint="default"/>
        <w:lang w:val="ru-RU" w:eastAsia="en-US" w:bidi="ar-SA"/>
      </w:rPr>
    </w:lvl>
    <w:lvl w:ilvl="2">
      <w:numFmt w:val="bullet"/>
      <w:lvlText w:val="•"/>
      <w:lvlJc w:val="left"/>
      <w:pPr>
        <w:ind w:left="3571" w:hanging="304"/>
      </w:pPr>
      <w:rPr>
        <w:rFonts w:hint="default"/>
        <w:lang w:val="ru-RU" w:eastAsia="en-US" w:bidi="ar-SA"/>
      </w:rPr>
    </w:lvl>
    <w:lvl w:ilvl="3">
      <w:numFmt w:val="bullet"/>
      <w:lvlText w:val="•"/>
      <w:lvlJc w:val="left"/>
      <w:pPr>
        <w:ind w:left="4507" w:hanging="304"/>
      </w:pPr>
      <w:rPr>
        <w:rFonts w:hint="default"/>
        <w:lang w:val="ru-RU" w:eastAsia="en-US" w:bidi="ar-SA"/>
      </w:rPr>
    </w:lvl>
    <w:lvl w:ilvl="4">
      <w:numFmt w:val="bullet"/>
      <w:lvlText w:val="•"/>
      <w:lvlJc w:val="left"/>
      <w:pPr>
        <w:ind w:left="5443" w:hanging="304"/>
      </w:pPr>
      <w:rPr>
        <w:rFonts w:hint="default"/>
        <w:lang w:val="ru-RU" w:eastAsia="en-US" w:bidi="ar-SA"/>
      </w:rPr>
    </w:lvl>
    <w:lvl w:ilvl="5">
      <w:numFmt w:val="bullet"/>
      <w:lvlText w:val="•"/>
      <w:lvlJc w:val="left"/>
      <w:pPr>
        <w:ind w:left="6379" w:hanging="304"/>
      </w:pPr>
      <w:rPr>
        <w:rFonts w:hint="default"/>
        <w:lang w:val="ru-RU" w:eastAsia="en-US" w:bidi="ar-SA"/>
      </w:rPr>
    </w:lvl>
    <w:lvl w:ilvl="6">
      <w:numFmt w:val="bullet"/>
      <w:lvlText w:val="•"/>
      <w:lvlJc w:val="left"/>
      <w:pPr>
        <w:ind w:left="7314" w:hanging="304"/>
      </w:pPr>
      <w:rPr>
        <w:rFonts w:hint="default"/>
        <w:lang w:val="ru-RU" w:eastAsia="en-US" w:bidi="ar-SA"/>
      </w:rPr>
    </w:lvl>
    <w:lvl w:ilvl="7">
      <w:numFmt w:val="bullet"/>
      <w:lvlText w:val="•"/>
      <w:lvlJc w:val="left"/>
      <w:pPr>
        <w:ind w:left="8250" w:hanging="304"/>
      </w:pPr>
      <w:rPr>
        <w:rFonts w:hint="default"/>
        <w:lang w:val="ru-RU" w:eastAsia="en-US" w:bidi="ar-SA"/>
      </w:rPr>
    </w:lvl>
    <w:lvl w:ilvl="8">
      <w:numFmt w:val="bullet"/>
      <w:lvlText w:val="•"/>
      <w:lvlJc w:val="left"/>
      <w:pPr>
        <w:ind w:left="9186" w:hanging="304"/>
      </w:pPr>
      <w:rPr>
        <w:rFonts w:hint="default"/>
        <w:lang w:val="ru-RU" w:eastAsia="en-US" w:bidi="ar-SA"/>
      </w:rPr>
    </w:lvl>
  </w:abstractNum>
  <w:abstractNum w:abstractNumId="14" w15:restartNumberingAfterBreak="0">
    <w:nsid w:val="BF205925"/>
    <w:multiLevelType w:val="multilevel"/>
    <w:tmpl w:val="BF205925"/>
    <w:lvl w:ilvl="0">
      <w:start w:val="1"/>
      <w:numFmt w:val="decimal"/>
      <w:lvlText w:val="%1."/>
      <w:lvlJc w:val="left"/>
      <w:pPr>
        <w:ind w:left="442" w:hanging="393"/>
        <w:jc w:val="left"/>
      </w:pPr>
      <w:rPr>
        <w:rFonts w:hint="default"/>
        <w:spacing w:val="0"/>
        <w:w w:val="100"/>
        <w:lang w:val="ru-RU" w:eastAsia="en-US" w:bidi="ar-SA"/>
      </w:rPr>
    </w:lvl>
    <w:lvl w:ilvl="1">
      <w:start w:val="1"/>
      <w:numFmt w:val="decimal"/>
      <w:lvlText w:val="%2."/>
      <w:lvlJc w:val="left"/>
      <w:pPr>
        <w:ind w:left="1275" w:hanging="457"/>
        <w:jc w:val="left"/>
      </w:pPr>
      <w:rPr>
        <w:rFonts w:hint="default"/>
        <w:spacing w:val="0"/>
        <w:w w:val="90"/>
        <w:lang w:val="ru-RU" w:eastAsia="en-US" w:bidi="ar-SA"/>
      </w:rPr>
    </w:lvl>
    <w:lvl w:ilvl="2">
      <w:numFmt w:val="bullet"/>
      <w:lvlText w:val="•"/>
      <w:lvlJc w:val="left"/>
      <w:pPr>
        <w:ind w:left="2210" w:hanging="457"/>
      </w:pPr>
      <w:rPr>
        <w:rFonts w:hint="default"/>
        <w:lang w:val="ru-RU" w:eastAsia="en-US" w:bidi="ar-SA"/>
      </w:rPr>
    </w:lvl>
    <w:lvl w:ilvl="3">
      <w:numFmt w:val="bullet"/>
      <w:lvlText w:val="•"/>
      <w:lvlJc w:val="left"/>
      <w:pPr>
        <w:ind w:left="3141" w:hanging="457"/>
      </w:pPr>
      <w:rPr>
        <w:rFonts w:hint="default"/>
        <w:lang w:val="ru-RU" w:eastAsia="en-US" w:bidi="ar-SA"/>
      </w:rPr>
    </w:lvl>
    <w:lvl w:ilvl="4">
      <w:numFmt w:val="bullet"/>
      <w:lvlText w:val="•"/>
      <w:lvlJc w:val="left"/>
      <w:pPr>
        <w:ind w:left="4072" w:hanging="457"/>
      </w:pPr>
      <w:rPr>
        <w:rFonts w:hint="default"/>
        <w:lang w:val="ru-RU" w:eastAsia="en-US" w:bidi="ar-SA"/>
      </w:rPr>
    </w:lvl>
    <w:lvl w:ilvl="5">
      <w:numFmt w:val="bullet"/>
      <w:lvlText w:val="•"/>
      <w:lvlJc w:val="left"/>
      <w:pPr>
        <w:ind w:left="5003" w:hanging="457"/>
      </w:pPr>
      <w:rPr>
        <w:rFonts w:hint="default"/>
        <w:lang w:val="ru-RU" w:eastAsia="en-US" w:bidi="ar-SA"/>
      </w:rPr>
    </w:lvl>
    <w:lvl w:ilvl="6">
      <w:numFmt w:val="bullet"/>
      <w:lvlText w:val="•"/>
      <w:lvlJc w:val="left"/>
      <w:pPr>
        <w:ind w:left="5934" w:hanging="457"/>
      </w:pPr>
      <w:rPr>
        <w:rFonts w:hint="default"/>
        <w:lang w:val="ru-RU" w:eastAsia="en-US" w:bidi="ar-SA"/>
      </w:rPr>
    </w:lvl>
    <w:lvl w:ilvl="7">
      <w:numFmt w:val="bullet"/>
      <w:lvlText w:val="•"/>
      <w:lvlJc w:val="left"/>
      <w:pPr>
        <w:ind w:left="6865" w:hanging="457"/>
      </w:pPr>
      <w:rPr>
        <w:rFonts w:hint="default"/>
        <w:lang w:val="ru-RU" w:eastAsia="en-US" w:bidi="ar-SA"/>
      </w:rPr>
    </w:lvl>
    <w:lvl w:ilvl="8">
      <w:numFmt w:val="bullet"/>
      <w:lvlText w:val="•"/>
      <w:lvlJc w:val="left"/>
      <w:pPr>
        <w:ind w:left="7796" w:hanging="457"/>
      </w:pPr>
      <w:rPr>
        <w:rFonts w:hint="default"/>
        <w:lang w:val="ru-RU" w:eastAsia="en-US" w:bidi="ar-SA"/>
      </w:rPr>
    </w:lvl>
  </w:abstractNum>
  <w:abstractNum w:abstractNumId="15" w15:restartNumberingAfterBreak="0">
    <w:nsid w:val="C8879AEF"/>
    <w:multiLevelType w:val="multilevel"/>
    <w:tmpl w:val="C8879AEF"/>
    <w:lvl w:ilvl="0">
      <w:numFmt w:val="bullet"/>
      <w:lvlText w:val=""/>
      <w:lvlJc w:val="left"/>
      <w:pPr>
        <w:ind w:left="1275" w:hanging="289"/>
      </w:pPr>
      <w:rPr>
        <w:rFonts w:ascii="Wingdings 2" w:eastAsia="Wingdings 2" w:hAnsi="Wingdings 2" w:cs="Wingdings 2" w:hint="default"/>
        <w:b w:val="0"/>
        <w:bCs w:val="0"/>
        <w:i w:val="0"/>
        <w:iCs w:val="0"/>
        <w:spacing w:val="0"/>
        <w:w w:val="96"/>
        <w:sz w:val="29"/>
        <w:szCs w:val="29"/>
        <w:lang w:val="ru-RU" w:eastAsia="en-US" w:bidi="ar-SA"/>
      </w:rPr>
    </w:lvl>
    <w:lvl w:ilvl="1">
      <w:numFmt w:val="bullet"/>
      <w:lvlText w:val="•"/>
      <w:lvlJc w:val="left"/>
      <w:pPr>
        <w:ind w:left="2300" w:hanging="289"/>
      </w:pPr>
      <w:rPr>
        <w:rFonts w:hint="default"/>
        <w:lang w:val="ru-RU" w:eastAsia="en-US" w:bidi="ar-SA"/>
      </w:rPr>
    </w:lvl>
    <w:lvl w:ilvl="2">
      <w:numFmt w:val="bullet"/>
      <w:lvlText w:val="•"/>
      <w:lvlJc w:val="left"/>
      <w:pPr>
        <w:ind w:left="3320" w:hanging="289"/>
      </w:pPr>
      <w:rPr>
        <w:rFonts w:hint="default"/>
        <w:lang w:val="ru-RU" w:eastAsia="en-US" w:bidi="ar-SA"/>
      </w:rPr>
    </w:lvl>
    <w:lvl w:ilvl="3">
      <w:numFmt w:val="bullet"/>
      <w:lvlText w:val="•"/>
      <w:lvlJc w:val="left"/>
      <w:pPr>
        <w:ind w:left="4340" w:hanging="289"/>
      </w:pPr>
      <w:rPr>
        <w:rFonts w:hint="default"/>
        <w:lang w:val="ru-RU" w:eastAsia="en-US" w:bidi="ar-SA"/>
      </w:rPr>
    </w:lvl>
    <w:lvl w:ilvl="4">
      <w:numFmt w:val="bullet"/>
      <w:lvlText w:val="•"/>
      <w:lvlJc w:val="left"/>
      <w:pPr>
        <w:ind w:left="5361" w:hanging="289"/>
      </w:pPr>
      <w:rPr>
        <w:rFonts w:hint="default"/>
        <w:lang w:val="ru-RU" w:eastAsia="en-US" w:bidi="ar-SA"/>
      </w:rPr>
    </w:lvl>
    <w:lvl w:ilvl="5">
      <w:numFmt w:val="bullet"/>
      <w:lvlText w:val="•"/>
      <w:lvlJc w:val="left"/>
      <w:pPr>
        <w:ind w:left="6381" w:hanging="289"/>
      </w:pPr>
      <w:rPr>
        <w:rFonts w:hint="default"/>
        <w:lang w:val="ru-RU" w:eastAsia="en-US" w:bidi="ar-SA"/>
      </w:rPr>
    </w:lvl>
    <w:lvl w:ilvl="6">
      <w:numFmt w:val="bullet"/>
      <w:lvlText w:val="•"/>
      <w:lvlJc w:val="left"/>
      <w:pPr>
        <w:ind w:left="7401" w:hanging="289"/>
      </w:pPr>
      <w:rPr>
        <w:rFonts w:hint="default"/>
        <w:lang w:val="ru-RU" w:eastAsia="en-US" w:bidi="ar-SA"/>
      </w:rPr>
    </w:lvl>
    <w:lvl w:ilvl="7">
      <w:numFmt w:val="bullet"/>
      <w:lvlText w:val="•"/>
      <w:lvlJc w:val="left"/>
      <w:pPr>
        <w:ind w:left="8422" w:hanging="289"/>
      </w:pPr>
      <w:rPr>
        <w:rFonts w:hint="default"/>
        <w:lang w:val="ru-RU" w:eastAsia="en-US" w:bidi="ar-SA"/>
      </w:rPr>
    </w:lvl>
    <w:lvl w:ilvl="8">
      <w:numFmt w:val="bullet"/>
      <w:lvlText w:val="•"/>
      <w:lvlJc w:val="left"/>
      <w:pPr>
        <w:ind w:left="9442" w:hanging="289"/>
      </w:pPr>
      <w:rPr>
        <w:rFonts w:hint="default"/>
        <w:lang w:val="ru-RU" w:eastAsia="en-US" w:bidi="ar-SA"/>
      </w:rPr>
    </w:lvl>
  </w:abstractNum>
  <w:abstractNum w:abstractNumId="16" w15:restartNumberingAfterBreak="0">
    <w:nsid w:val="CF092B84"/>
    <w:multiLevelType w:val="multilevel"/>
    <w:tmpl w:val="CF092B84"/>
    <w:lvl w:ilvl="0">
      <w:start w:val="1"/>
      <w:numFmt w:val="decimal"/>
      <w:lvlText w:val="%1."/>
      <w:lvlJc w:val="left"/>
      <w:pPr>
        <w:ind w:left="1275" w:hanging="304"/>
        <w:jc w:val="left"/>
      </w:pPr>
      <w:rPr>
        <w:rFonts w:ascii="Times New Roman" w:eastAsia="Times New Roman" w:hAnsi="Times New Roman" w:cs="Times New Roman" w:hint="default"/>
        <w:b w:val="0"/>
        <w:bCs w:val="0"/>
        <w:i w:val="0"/>
        <w:iCs w:val="0"/>
        <w:spacing w:val="0"/>
        <w:w w:val="100"/>
        <w:sz w:val="27"/>
        <w:szCs w:val="27"/>
        <w:lang w:val="ru-RU" w:eastAsia="en-US" w:bidi="ar-SA"/>
      </w:rPr>
    </w:lvl>
    <w:lvl w:ilvl="1">
      <w:numFmt w:val="bullet"/>
      <w:lvlText w:val="•"/>
      <w:lvlJc w:val="left"/>
      <w:pPr>
        <w:ind w:left="2300" w:hanging="304"/>
      </w:pPr>
      <w:rPr>
        <w:rFonts w:hint="default"/>
        <w:lang w:val="ru-RU" w:eastAsia="en-US" w:bidi="ar-SA"/>
      </w:rPr>
    </w:lvl>
    <w:lvl w:ilvl="2">
      <w:numFmt w:val="bullet"/>
      <w:lvlText w:val="•"/>
      <w:lvlJc w:val="left"/>
      <w:pPr>
        <w:ind w:left="3320" w:hanging="304"/>
      </w:pPr>
      <w:rPr>
        <w:rFonts w:hint="default"/>
        <w:lang w:val="ru-RU" w:eastAsia="en-US" w:bidi="ar-SA"/>
      </w:rPr>
    </w:lvl>
    <w:lvl w:ilvl="3">
      <w:numFmt w:val="bullet"/>
      <w:lvlText w:val="•"/>
      <w:lvlJc w:val="left"/>
      <w:pPr>
        <w:ind w:left="4340" w:hanging="304"/>
      </w:pPr>
      <w:rPr>
        <w:rFonts w:hint="default"/>
        <w:lang w:val="ru-RU" w:eastAsia="en-US" w:bidi="ar-SA"/>
      </w:rPr>
    </w:lvl>
    <w:lvl w:ilvl="4">
      <w:numFmt w:val="bullet"/>
      <w:lvlText w:val="•"/>
      <w:lvlJc w:val="left"/>
      <w:pPr>
        <w:ind w:left="5361" w:hanging="304"/>
      </w:pPr>
      <w:rPr>
        <w:rFonts w:hint="default"/>
        <w:lang w:val="ru-RU" w:eastAsia="en-US" w:bidi="ar-SA"/>
      </w:rPr>
    </w:lvl>
    <w:lvl w:ilvl="5">
      <w:numFmt w:val="bullet"/>
      <w:lvlText w:val="•"/>
      <w:lvlJc w:val="left"/>
      <w:pPr>
        <w:ind w:left="6381" w:hanging="304"/>
      </w:pPr>
      <w:rPr>
        <w:rFonts w:hint="default"/>
        <w:lang w:val="ru-RU" w:eastAsia="en-US" w:bidi="ar-SA"/>
      </w:rPr>
    </w:lvl>
    <w:lvl w:ilvl="6">
      <w:numFmt w:val="bullet"/>
      <w:lvlText w:val="•"/>
      <w:lvlJc w:val="left"/>
      <w:pPr>
        <w:ind w:left="7401" w:hanging="304"/>
      </w:pPr>
      <w:rPr>
        <w:rFonts w:hint="default"/>
        <w:lang w:val="ru-RU" w:eastAsia="en-US" w:bidi="ar-SA"/>
      </w:rPr>
    </w:lvl>
    <w:lvl w:ilvl="7">
      <w:numFmt w:val="bullet"/>
      <w:lvlText w:val="•"/>
      <w:lvlJc w:val="left"/>
      <w:pPr>
        <w:ind w:left="8422" w:hanging="304"/>
      </w:pPr>
      <w:rPr>
        <w:rFonts w:hint="default"/>
        <w:lang w:val="ru-RU" w:eastAsia="en-US" w:bidi="ar-SA"/>
      </w:rPr>
    </w:lvl>
    <w:lvl w:ilvl="8">
      <w:numFmt w:val="bullet"/>
      <w:lvlText w:val="•"/>
      <w:lvlJc w:val="left"/>
      <w:pPr>
        <w:ind w:left="9442" w:hanging="304"/>
      </w:pPr>
      <w:rPr>
        <w:rFonts w:hint="default"/>
        <w:lang w:val="ru-RU" w:eastAsia="en-US" w:bidi="ar-SA"/>
      </w:rPr>
    </w:lvl>
  </w:abstractNum>
  <w:abstractNum w:abstractNumId="17" w15:restartNumberingAfterBreak="0">
    <w:nsid w:val="D7D140E4"/>
    <w:multiLevelType w:val="multilevel"/>
    <w:tmpl w:val="D7D140E4"/>
    <w:lvl w:ilvl="0">
      <w:start w:val="3"/>
      <w:numFmt w:val="decimal"/>
      <w:lvlText w:val="%1"/>
      <w:lvlJc w:val="left"/>
      <w:pPr>
        <w:ind w:left="850" w:hanging="840"/>
        <w:jc w:val="left"/>
      </w:pPr>
      <w:rPr>
        <w:rFonts w:hint="default"/>
        <w:lang w:val="ru-RU" w:eastAsia="en-US" w:bidi="ar-SA"/>
      </w:rPr>
    </w:lvl>
    <w:lvl w:ilvl="1">
      <w:start w:val="1"/>
      <w:numFmt w:val="decimal"/>
      <w:lvlText w:val="%1.%2."/>
      <w:lvlJc w:val="left"/>
      <w:pPr>
        <w:ind w:left="850" w:hanging="840"/>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899" w:hanging="840"/>
      </w:pPr>
      <w:rPr>
        <w:rFonts w:hint="default"/>
        <w:lang w:val="ru-RU" w:eastAsia="en-US" w:bidi="ar-SA"/>
      </w:rPr>
    </w:lvl>
    <w:lvl w:ilvl="3">
      <w:numFmt w:val="bullet"/>
      <w:lvlText w:val="•"/>
      <w:lvlJc w:val="left"/>
      <w:pPr>
        <w:ind w:left="3919" w:hanging="840"/>
      </w:pPr>
      <w:rPr>
        <w:rFonts w:hint="default"/>
        <w:lang w:val="ru-RU" w:eastAsia="en-US" w:bidi="ar-SA"/>
      </w:rPr>
    </w:lvl>
    <w:lvl w:ilvl="4">
      <w:numFmt w:val="bullet"/>
      <w:lvlText w:val="•"/>
      <w:lvlJc w:val="left"/>
      <w:pPr>
        <w:ind w:left="4939" w:hanging="840"/>
      </w:pPr>
      <w:rPr>
        <w:rFonts w:hint="default"/>
        <w:lang w:val="ru-RU" w:eastAsia="en-US" w:bidi="ar-SA"/>
      </w:rPr>
    </w:lvl>
    <w:lvl w:ilvl="5">
      <w:numFmt w:val="bullet"/>
      <w:lvlText w:val="•"/>
      <w:lvlJc w:val="left"/>
      <w:pPr>
        <w:ind w:left="5959" w:hanging="840"/>
      </w:pPr>
      <w:rPr>
        <w:rFonts w:hint="default"/>
        <w:lang w:val="ru-RU" w:eastAsia="en-US" w:bidi="ar-SA"/>
      </w:rPr>
    </w:lvl>
    <w:lvl w:ilvl="6">
      <w:numFmt w:val="bullet"/>
      <w:lvlText w:val="•"/>
      <w:lvlJc w:val="left"/>
      <w:pPr>
        <w:ind w:left="6978" w:hanging="840"/>
      </w:pPr>
      <w:rPr>
        <w:rFonts w:hint="default"/>
        <w:lang w:val="ru-RU" w:eastAsia="en-US" w:bidi="ar-SA"/>
      </w:rPr>
    </w:lvl>
    <w:lvl w:ilvl="7">
      <w:numFmt w:val="bullet"/>
      <w:lvlText w:val="•"/>
      <w:lvlJc w:val="left"/>
      <w:pPr>
        <w:ind w:left="7998" w:hanging="840"/>
      </w:pPr>
      <w:rPr>
        <w:rFonts w:hint="default"/>
        <w:lang w:val="ru-RU" w:eastAsia="en-US" w:bidi="ar-SA"/>
      </w:rPr>
    </w:lvl>
    <w:lvl w:ilvl="8">
      <w:numFmt w:val="bullet"/>
      <w:lvlText w:val="•"/>
      <w:lvlJc w:val="left"/>
      <w:pPr>
        <w:ind w:left="9018" w:hanging="840"/>
      </w:pPr>
      <w:rPr>
        <w:rFonts w:hint="default"/>
        <w:lang w:val="ru-RU" w:eastAsia="en-US" w:bidi="ar-SA"/>
      </w:rPr>
    </w:lvl>
  </w:abstractNum>
  <w:abstractNum w:abstractNumId="18" w15:restartNumberingAfterBreak="0">
    <w:nsid w:val="D7F9FE59"/>
    <w:multiLevelType w:val="multilevel"/>
    <w:tmpl w:val="D7F9FE59"/>
    <w:lvl w:ilvl="0">
      <w:numFmt w:val="bullet"/>
      <w:lvlText w:val="-"/>
      <w:lvlJc w:val="left"/>
      <w:pPr>
        <w:ind w:left="850" w:hanging="520"/>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850" w:hanging="501"/>
        <w:jc w:val="left"/>
      </w:pPr>
      <w:rPr>
        <w:rFonts w:hint="default"/>
        <w:spacing w:val="0"/>
        <w:w w:val="100"/>
        <w:lang w:val="ru-RU" w:eastAsia="en-US" w:bidi="ar-SA"/>
      </w:rPr>
    </w:lvl>
    <w:lvl w:ilvl="2">
      <w:numFmt w:val="bullet"/>
      <w:lvlText w:val="•"/>
      <w:lvlJc w:val="left"/>
      <w:pPr>
        <w:ind w:left="2899" w:hanging="501"/>
      </w:pPr>
      <w:rPr>
        <w:rFonts w:hint="default"/>
        <w:lang w:val="ru-RU" w:eastAsia="en-US" w:bidi="ar-SA"/>
      </w:rPr>
    </w:lvl>
    <w:lvl w:ilvl="3">
      <w:numFmt w:val="bullet"/>
      <w:lvlText w:val="•"/>
      <w:lvlJc w:val="left"/>
      <w:pPr>
        <w:ind w:left="3919" w:hanging="501"/>
      </w:pPr>
      <w:rPr>
        <w:rFonts w:hint="default"/>
        <w:lang w:val="ru-RU" w:eastAsia="en-US" w:bidi="ar-SA"/>
      </w:rPr>
    </w:lvl>
    <w:lvl w:ilvl="4">
      <w:numFmt w:val="bullet"/>
      <w:lvlText w:val="•"/>
      <w:lvlJc w:val="left"/>
      <w:pPr>
        <w:ind w:left="4939" w:hanging="501"/>
      </w:pPr>
      <w:rPr>
        <w:rFonts w:hint="default"/>
        <w:lang w:val="ru-RU" w:eastAsia="en-US" w:bidi="ar-SA"/>
      </w:rPr>
    </w:lvl>
    <w:lvl w:ilvl="5">
      <w:numFmt w:val="bullet"/>
      <w:lvlText w:val="•"/>
      <w:lvlJc w:val="left"/>
      <w:pPr>
        <w:ind w:left="5959" w:hanging="501"/>
      </w:pPr>
      <w:rPr>
        <w:rFonts w:hint="default"/>
        <w:lang w:val="ru-RU" w:eastAsia="en-US" w:bidi="ar-SA"/>
      </w:rPr>
    </w:lvl>
    <w:lvl w:ilvl="6">
      <w:numFmt w:val="bullet"/>
      <w:lvlText w:val="•"/>
      <w:lvlJc w:val="left"/>
      <w:pPr>
        <w:ind w:left="6978" w:hanging="501"/>
      </w:pPr>
      <w:rPr>
        <w:rFonts w:hint="default"/>
        <w:lang w:val="ru-RU" w:eastAsia="en-US" w:bidi="ar-SA"/>
      </w:rPr>
    </w:lvl>
    <w:lvl w:ilvl="7">
      <w:numFmt w:val="bullet"/>
      <w:lvlText w:val="•"/>
      <w:lvlJc w:val="left"/>
      <w:pPr>
        <w:ind w:left="7998" w:hanging="501"/>
      </w:pPr>
      <w:rPr>
        <w:rFonts w:hint="default"/>
        <w:lang w:val="ru-RU" w:eastAsia="en-US" w:bidi="ar-SA"/>
      </w:rPr>
    </w:lvl>
    <w:lvl w:ilvl="8">
      <w:numFmt w:val="bullet"/>
      <w:lvlText w:val="•"/>
      <w:lvlJc w:val="left"/>
      <w:pPr>
        <w:ind w:left="9018" w:hanging="501"/>
      </w:pPr>
      <w:rPr>
        <w:rFonts w:hint="default"/>
        <w:lang w:val="ru-RU" w:eastAsia="en-US" w:bidi="ar-SA"/>
      </w:rPr>
    </w:lvl>
  </w:abstractNum>
  <w:abstractNum w:abstractNumId="19" w15:restartNumberingAfterBreak="0">
    <w:nsid w:val="DCBA6B53"/>
    <w:multiLevelType w:val="multilevel"/>
    <w:tmpl w:val="DCBA6B53"/>
    <w:lvl w:ilvl="0">
      <w:numFmt w:val="bullet"/>
      <w:lvlText w:val="-"/>
      <w:lvlJc w:val="left"/>
      <w:pPr>
        <w:ind w:left="850"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309"/>
      </w:pPr>
      <w:rPr>
        <w:rFonts w:hint="default"/>
        <w:lang w:val="ru-RU" w:eastAsia="en-US" w:bidi="ar-SA"/>
      </w:rPr>
    </w:lvl>
    <w:lvl w:ilvl="2">
      <w:numFmt w:val="bullet"/>
      <w:lvlText w:val="•"/>
      <w:lvlJc w:val="left"/>
      <w:pPr>
        <w:ind w:left="2899" w:hanging="309"/>
      </w:pPr>
      <w:rPr>
        <w:rFonts w:hint="default"/>
        <w:lang w:val="ru-RU" w:eastAsia="en-US" w:bidi="ar-SA"/>
      </w:rPr>
    </w:lvl>
    <w:lvl w:ilvl="3">
      <w:numFmt w:val="bullet"/>
      <w:lvlText w:val="•"/>
      <w:lvlJc w:val="left"/>
      <w:pPr>
        <w:ind w:left="3919" w:hanging="309"/>
      </w:pPr>
      <w:rPr>
        <w:rFonts w:hint="default"/>
        <w:lang w:val="ru-RU" w:eastAsia="en-US" w:bidi="ar-SA"/>
      </w:rPr>
    </w:lvl>
    <w:lvl w:ilvl="4">
      <w:numFmt w:val="bullet"/>
      <w:lvlText w:val="•"/>
      <w:lvlJc w:val="left"/>
      <w:pPr>
        <w:ind w:left="4939" w:hanging="309"/>
      </w:pPr>
      <w:rPr>
        <w:rFonts w:hint="default"/>
        <w:lang w:val="ru-RU" w:eastAsia="en-US" w:bidi="ar-SA"/>
      </w:rPr>
    </w:lvl>
    <w:lvl w:ilvl="5">
      <w:numFmt w:val="bullet"/>
      <w:lvlText w:val="•"/>
      <w:lvlJc w:val="left"/>
      <w:pPr>
        <w:ind w:left="5959" w:hanging="309"/>
      </w:pPr>
      <w:rPr>
        <w:rFonts w:hint="default"/>
        <w:lang w:val="ru-RU" w:eastAsia="en-US" w:bidi="ar-SA"/>
      </w:rPr>
    </w:lvl>
    <w:lvl w:ilvl="6">
      <w:numFmt w:val="bullet"/>
      <w:lvlText w:val="•"/>
      <w:lvlJc w:val="left"/>
      <w:pPr>
        <w:ind w:left="6978" w:hanging="309"/>
      </w:pPr>
      <w:rPr>
        <w:rFonts w:hint="default"/>
        <w:lang w:val="ru-RU" w:eastAsia="en-US" w:bidi="ar-SA"/>
      </w:rPr>
    </w:lvl>
    <w:lvl w:ilvl="7">
      <w:numFmt w:val="bullet"/>
      <w:lvlText w:val="•"/>
      <w:lvlJc w:val="left"/>
      <w:pPr>
        <w:ind w:left="7998" w:hanging="309"/>
      </w:pPr>
      <w:rPr>
        <w:rFonts w:hint="default"/>
        <w:lang w:val="ru-RU" w:eastAsia="en-US" w:bidi="ar-SA"/>
      </w:rPr>
    </w:lvl>
    <w:lvl w:ilvl="8">
      <w:numFmt w:val="bullet"/>
      <w:lvlText w:val="•"/>
      <w:lvlJc w:val="left"/>
      <w:pPr>
        <w:ind w:left="9018" w:hanging="309"/>
      </w:pPr>
      <w:rPr>
        <w:rFonts w:hint="default"/>
        <w:lang w:val="ru-RU" w:eastAsia="en-US" w:bidi="ar-SA"/>
      </w:rPr>
    </w:lvl>
  </w:abstractNum>
  <w:abstractNum w:abstractNumId="20" w15:restartNumberingAfterBreak="0">
    <w:nsid w:val="E093A4B0"/>
    <w:multiLevelType w:val="multilevel"/>
    <w:tmpl w:val="E093A4B0"/>
    <w:lvl w:ilvl="0">
      <w:numFmt w:val="bullet"/>
      <w:lvlText w:val="-"/>
      <w:lvlJc w:val="left"/>
      <w:pPr>
        <w:ind w:left="850" w:hanging="225"/>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225"/>
      </w:pPr>
      <w:rPr>
        <w:rFonts w:hint="default"/>
        <w:lang w:val="ru-RU" w:eastAsia="en-US" w:bidi="ar-SA"/>
      </w:rPr>
    </w:lvl>
    <w:lvl w:ilvl="2">
      <w:numFmt w:val="bullet"/>
      <w:lvlText w:val="•"/>
      <w:lvlJc w:val="left"/>
      <w:pPr>
        <w:ind w:left="2899" w:hanging="225"/>
      </w:pPr>
      <w:rPr>
        <w:rFonts w:hint="default"/>
        <w:lang w:val="ru-RU" w:eastAsia="en-US" w:bidi="ar-SA"/>
      </w:rPr>
    </w:lvl>
    <w:lvl w:ilvl="3">
      <w:numFmt w:val="bullet"/>
      <w:lvlText w:val="•"/>
      <w:lvlJc w:val="left"/>
      <w:pPr>
        <w:ind w:left="3919" w:hanging="225"/>
      </w:pPr>
      <w:rPr>
        <w:rFonts w:hint="default"/>
        <w:lang w:val="ru-RU" w:eastAsia="en-US" w:bidi="ar-SA"/>
      </w:rPr>
    </w:lvl>
    <w:lvl w:ilvl="4">
      <w:numFmt w:val="bullet"/>
      <w:lvlText w:val="•"/>
      <w:lvlJc w:val="left"/>
      <w:pPr>
        <w:ind w:left="4939" w:hanging="225"/>
      </w:pPr>
      <w:rPr>
        <w:rFonts w:hint="default"/>
        <w:lang w:val="ru-RU" w:eastAsia="en-US" w:bidi="ar-SA"/>
      </w:rPr>
    </w:lvl>
    <w:lvl w:ilvl="5">
      <w:numFmt w:val="bullet"/>
      <w:lvlText w:val="•"/>
      <w:lvlJc w:val="left"/>
      <w:pPr>
        <w:ind w:left="5959" w:hanging="225"/>
      </w:pPr>
      <w:rPr>
        <w:rFonts w:hint="default"/>
        <w:lang w:val="ru-RU" w:eastAsia="en-US" w:bidi="ar-SA"/>
      </w:rPr>
    </w:lvl>
    <w:lvl w:ilvl="6">
      <w:numFmt w:val="bullet"/>
      <w:lvlText w:val="•"/>
      <w:lvlJc w:val="left"/>
      <w:pPr>
        <w:ind w:left="6978" w:hanging="225"/>
      </w:pPr>
      <w:rPr>
        <w:rFonts w:hint="default"/>
        <w:lang w:val="ru-RU" w:eastAsia="en-US" w:bidi="ar-SA"/>
      </w:rPr>
    </w:lvl>
    <w:lvl w:ilvl="7">
      <w:numFmt w:val="bullet"/>
      <w:lvlText w:val="•"/>
      <w:lvlJc w:val="left"/>
      <w:pPr>
        <w:ind w:left="7998" w:hanging="225"/>
      </w:pPr>
      <w:rPr>
        <w:rFonts w:hint="default"/>
        <w:lang w:val="ru-RU" w:eastAsia="en-US" w:bidi="ar-SA"/>
      </w:rPr>
    </w:lvl>
    <w:lvl w:ilvl="8">
      <w:numFmt w:val="bullet"/>
      <w:lvlText w:val="•"/>
      <w:lvlJc w:val="left"/>
      <w:pPr>
        <w:ind w:left="9018" w:hanging="225"/>
      </w:pPr>
      <w:rPr>
        <w:rFonts w:hint="default"/>
        <w:lang w:val="ru-RU" w:eastAsia="en-US" w:bidi="ar-SA"/>
      </w:rPr>
    </w:lvl>
  </w:abstractNum>
  <w:abstractNum w:abstractNumId="21" w15:restartNumberingAfterBreak="0">
    <w:nsid w:val="F0E89278"/>
    <w:multiLevelType w:val="multilevel"/>
    <w:tmpl w:val="F0E89278"/>
    <w:lvl w:ilvl="0">
      <w:start w:val="1"/>
      <w:numFmt w:val="decimal"/>
      <w:lvlText w:val="%1."/>
      <w:lvlJc w:val="left"/>
      <w:pPr>
        <w:ind w:left="850" w:hanging="720"/>
        <w:jc w:val="left"/>
      </w:pPr>
      <w:rPr>
        <w:rFonts w:hint="default"/>
        <w:spacing w:val="0"/>
        <w:w w:val="100"/>
        <w:lang w:val="ru-RU" w:eastAsia="en-US" w:bidi="ar-SA"/>
      </w:rPr>
    </w:lvl>
    <w:lvl w:ilvl="1">
      <w:start w:val="1"/>
      <w:numFmt w:val="decimal"/>
      <w:lvlText w:val="%1.%2."/>
      <w:lvlJc w:val="left"/>
      <w:pPr>
        <w:ind w:left="850" w:hanging="6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5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34" w:hanging="164"/>
      </w:pPr>
      <w:rPr>
        <w:rFonts w:hint="default"/>
        <w:lang w:val="ru-RU" w:eastAsia="en-US" w:bidi="ar-SA"/>
      </w:rPr>
    </w:lvl>
    <w:lvl w:ilvl="4">
      <w:numFmt w:val="bullet"/>
      <w:lvlText w:val="•"/>
      <w:lvlJc w:val="left"/>
      <w:pPr>
        <w:ind w:left="4609" w:hanging="164"/>
      </w:pPr>
      <w:rPr>
        <w:rFonts w:hint="default"/>
        <w:lang w:val="ru-RU" w:eastAsia="en-US" w:bidi="ar-SA"/>
      </w:rPr>
    </w:lvl>
    <w:lvl w:ilvl="5">
      <w:numFmt w:val="bullet"/>
      <w:lvlText w:val="•"/>
      <w:lvlJc w:val="left"/>
      <w:pPr>
        <w:ind w:left="5684" w:hanging="164"/>
      </w:pPr>
      <w:rPr>
        <w:rFonts w:hint="default"/>
        <w:lang w:val="ru-RU" w:eastAsia="en-US" w:bidi="ar-SA"/>
      </w:rPr>
    </w:lvl>
    <w:lvl w:ilvl="6">
      <w:numFmt w:val="bullet"/>
      <w:lvlText w:val="•"/>
      <w:lvlJc w:val="left"/>
      <w:pPr>
        <w:ind w:left="6759" w:hanging="164"/>
      </w:pPr>
      <w:rPr>
        <w:rFonts w:hint="default"/>
        <w:lang w:val="ru-RU" w:eastAsia="en-US" w:bidi="ar-SA"/>
      </w:rPr>
    </w:lvl>
    <w:lvl w:ilvl="7">
      <w:numFmt w:val="bullet"/>
      <w:lvlText w:val="•"/>
      <w:lvlJc w:val="left"/>
      <w:pPr>
        <w:ind w:left="7833" w:hanging="164"/>
      </w:pPr>
      <w:rPr>
        <w:rFonts w:hint="default"/>
        <w:lang w:val="ru-RU" w:eastAsia="en-US" w:bidi="ar-SA"/>
      </w:rPr>
    </w:lvl>
    <w:lvl w:ilvl="8">
      <w:numFmt w:val="bullet"/>
      <w:lvlText w:val="•"/>
      <w:lvlJc w:val="left"/>
      <w:pPr>
        <w:ind w:left="8908" w:hanging="164"/>
      </w:pPr>
      <w:rPr>
        <w:rFonts w:hint="default"/>
        <w:lang w:val="ru-RU" w:eastAsia="en-US" w:bidi="ar-SA"/>
      </w:rPr>
    </w:lvl>
  </w:abstractNum>
  <w:abstractNum w:abstractNumId="22" w15:restartNumberingAfterBreak="0">
    <w:nsid w:val="F4B5D9F5"/>
    <w:multiLevelType w:val="multilevel"/>
    <w:tmpl w:val="F4B5D9F5"/>
    <w:lvl w:ilvl="0">
      <w:numFmt w:val="bullet"/>
      <w:lvlText w:val="-"/>
      <w:lvlJc w:val="left"/>
      <w:pPr>
        <w:ind w:left="227" w:hanging="212"/>
      </w:pPr>
      <w:rPr>
        <w:rFonts w:ascii="Times New Roman" w:eastAsia="Times New Roman" w:hAnsi="Times New Roman" w:cs="Times New Roman" w:hint="default"/>
        <w:b/>
        <w:bCs/>
        <w:i w:val="0"/>
        <w:iCs w:val="0"/>
        <w:spacing w:val="0"/>
        <w:w w:val="100"/>
        <w:sz w:val="28"/>
        <w:szCs w:val="28"/>
        <w:lang w:val="ru-RU" w:eastAsia="en-US" w:bidi="ar-SA"/>
      </w:rPr>
    </w:lvl>
    <w:lvl w:ilvl="1">
      <w:numFmt w:val="bullet"/>
      <w:lvlText w:val="-"/>
      <w:lvlJc w:val="left"/>
      <w:pPr>
        <w:ind w:left="850" w:hanging="176"/>
      </w:pPr>
      <w:rPr>
        <w:rFonts w:ascii="Times New Roman" w:eastAsia="Times New Roman" w:hAnsi="Times New Roman" w:cs="Times New Roman" w:hint="default"/>
        <w:spacing w:val="0"/>
        <w:w w:val="100"/>
        <w:lang w:val="ru-RU" w:eastAsia="en-US" w:bidi="ar-SA"/>
      </w:rPr>
    </w:lvl>
    <w:lvl w:ilvl="2">
      <w:numFmt w:val="bullet"/>
      <w:lvlText w:val="•"/>
      <w:lvlJc w:val="left"/>
      <w:pPr>
        <w:ind w:left="1790" w:hanging="176"/>
      </w:pPr>
      <w:rPr>
        <w:rFonts w:hint="default"/>
        <w:lang w:val="ru-RU" w:eastAsia="en-US" w:bidi="ar-SA"/>
      </w:rPr>
    </w:lvl>
    <w:lvl w:ilvl="3">
      <w:numFmt w:val="bullet"/>
      <w:lvlText w:val="•"/>
      <w:lvlJc w:val="left"/>
      <w:pPr>
        <w:ind w:left="2720" w:hanging="176"/>
      </w:pPr>
      <w:rPr>
        <w:rFonts w:hint="default"/>
        <w:lang w:val="ru-RU" w:eastAsia="en-US" w:bidi="ar-SA"/>
      </w:rPr>
    </w:lvl>
    <w:lvl w:ilvl="4">
      <w:numFmt w:val="bullet"/>
      <w:lvlText w:val="•"/>
      <w:lvlJc w:val="left"/>
      <w:pPr>
        <w:ind w:left="3650" w:hanging="176"/>
      </w:pPr>
      <w:rPr>
        <w:rFonts w:hint="default"/>
        <w:lang w:val="ru-RU" w:eastAsia="en-US" w:bidi="ar-SA"/>
      </w:rPr>
    </w:lvl>
    <w:lvl w:ilvl="5">
      <w:numFmt w:val="bullet"/>
      <w:lvlText w:val="•"/>
      <w:lvlJc w:val="left"/>
      <w:pPr>
        <w:ind w:left="4580" w:hanging="176"/>
      </w:pPr>
      <w:rPr>
        <w:rFonts w:hint="default"/>
        <w:lang w:val="ru-RU" w:eastAsia="en-US" w:bidi="ar-SA"/>
      </w:rPr>
    </w:lvl>
    <w:lvl w:ilvl="6">
      <w:numFmt w:val="bullet"/>
      <w:lvlText w:val="•"/>
      <w:lvlJc w:val="left"/>
      <w:pPr>
        <w:ind w:left="5510" w:hanging="176"/>
      </w:pPr>
      <w:rPr>
        <w:rFonts w:hint="default"/>
        <w:lang w:val="ru-RU" w:eastAsia="en-US" w:bidi="ar-SA"/>
      </w:rPr>
    </w:lvl>
    <w:lvl w:ilvl="7">
      <w:numFmt w:val="bullet"/>
      <w:lvlText w:val="•"/>
      <w:lvlJc w:val="left"/>
      <w:pPr>
        <w:ind w:left="6440" w:hanging="176"/>
      </w:pPr>
      <w:rPr>
        <w:rFonts w:hint="default"/>
        <w:lang w:val="ru-RU" w:eastAsia="en-US" w:bidi="ar-SA"/>
      </w:rPr>
    </w:lvl>
    <w:lvl w:ilvl="8">
      <w:numFmt w:val="bullet"/>
      <w:lvlText w:val="•"/>
      <w:lvlJc w:val="left"/>
      <w:pPr>
        <w:ind w:left="7370" w:hanging="176"/>
      </w:pPr>
      <w:rPr>
        <w:rFonts w:hint="default"/>
        <w:lang w:val="ru-RU" w:eastAsia="en-US" w:bidi="ar-SA"/>
      </w:rPr>
    </w:lvl>
  </w:abstractNum>
  <w:abstractNum w:abstractNumId="23" w15:restartNumberingAfterBreak="0">
    <w:nsid w:val="F7735DC9"/>
    <w:multiLevelType w:val="multilevel"/>
    <w:tmpl w:val="F7735DC9"/>
    <w:lvl w:ilvl="0">
      <w:start w:val="1"/>
      <w:numFmt w:val="decimal"/>
      <w:lvlText w:val="%1)"/>
      <w:lvlJc w:val="left"/>
      <w:pPr>
        <w:ind w:left="850" w:hanging="3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352"/>
      </w:pPr>
      <w:rPr>
        <w:rFonts w:hint="default"/>
        <w:lang w:val="ru-RU" w:eastAsia="en-US" w:bidi="ar-SA"/>
      </w:rPr>
    </w:lvl>
    <w:lvl w:ilvl="2">
      <w:numFmt w:val="bullet"/>
      <w:lvlText w:val="•"/>
      <w:lvlJc w:val="left"/>
      <w:pPr>
        <w:ind w:left="2899" w:hanging="352"/>
      </w:pPr>
      <w:rPr>
        <w:rFonts w:hint="default"/>
        <w:lang w:val="ru-RU" w:eastAsia="en-US" w:bidi="ar-SA"/>
      </w:rPr>
    </w:lvl>
    <w:lvl w:ilvl="3">
      <w:numFmt w:val="bullet"/>
      <w:lvlText w:val="•"/>
      <w:lvlJc w:val="left"/>
      <w:pPr>
        <w:ind w:left="3919" w:hanging="352"/>
      </w:pPr>
      <w:rPr>
        <w:rFonts w:hint="default"/>
        <w:lang w:val="ru-RU" w:eastAsia="en-US" w:bidi="ar-SA"/>
      </w:rPr>
    </w:lvl>
    <w:lvl w:ilvl="4">
      <w:numFmt w:val="bullet"/>
      <w:lvlText w:val="•"/>
      <w:lvlJc w:val="left"/>
      <w:pPr>
        <w:ind w:left="4939" w:hanging="352"/>
      </w:pPr>
      <w:rPr>
        <w:rFonts w:hint="default"/>
        <w:lang w:val="ru-RU" w:eastAsia="en-US" w:bidi="ar-SA"/>
      </w:rPr>
    </w:lvl>
    <w:lvl w:ilvl="5">
      <w:numFmt w:val="bullet"/>
      <w:lvlText w:val="•"/>
      <w:lvlJc w:val="left"/>
      <w:pPr>
        <w:ind w:left="5959" w:hanging="352"/>
      </w:pPr>
      <w:rPr>
        <w:rFonts w:hint="default"/>
        <w:lang w:val="ru-RU" w:eastAsia="en-US" w:bidi="ar-SA"/>
      </w:rPr>
    </w:lvl>
    <w:lvl w:ilvl="6">
      <w:numFmt w:val="bullet"/>
      <w:lvlText w:val="•"/>
      <w:lvlJc w:val="left"/>
      <w:pPr>
        <w:ind w:left="6978" w:hanging="352"/>
      </w:pPr>
      <w:rPr>
        <w:rFonts w:hint="default"/>
        <w:lang w:val="ru-RU" w:eastAsia="en-US" w:bidi="ar-SA"/>
      </w:rPr>
    </w:lvl>
    <w:lvl w:ilvl="7">
      <w:numFmt w:val="bullet"/>
      <w:lvlText w:val="•"/>
      <w:lvlJc w:val="left"/>
      <w:pPr>
        <w:ind w:left="7998" w:hanging="352"/>
      </w:pPr>
      <w:rPr>
        <w:rFonts w:hint="default"/>
        <w:lang w:val="ru-RU" w:eastAsia="en-US" w:bidi="ar-SA"/>
      </w:rPr>
    </w:lvl>
    <w:lvl w:ilvl="8">
      <w:numFmt w:val="bullet"/>
      <w:lvlText w:val="•"/>
      <w:lvlJc w:val="left"/>
      <w:pPr>
        <w:ind w:left="9018" w:hanging="352"/>
      </w:pPr>
      <w:rPr>
        <w:rFonts w:hint="default"/>
        <w:lang w:val="ru-RU" w:eastAsia="en-US" w:bidi="ar-SA"/>
      </w:rPr>
    </w:lvl>
  </w:abstractNum>
  <w:abstractNum w:abstractNumId="24" w15:restartNumberingAfterBreak="0">
    <w:nsid w:val="0053208E"/>
    <w:multiLevelType w:val="multilevel"/>
    <w:tmpl w:val="0053208E"/>
    <w:lvl w:ilvl="0">
      <w:start w:val="1"/>
      <w:numFmt w:val="decimal"/>
      <w:lvlText w:val="%1."/>
      <w:lvlJc w:val="left"/>
      <w:pPr>
        <w:ind w:left="2264" w:hanging="284"/>
        <w:jc w:val="right"/>
      </w:pPr>
      <w:rPr>
        <w:rFonts w:ascii="Times New Roman" w:eastAsia="Times New Roman" w:hAnsi="Times New Roman" w:cs="Times New Roman" w:hint="default"/>
        <w:b/>
        <w:bCs/>
        <w:i w:val="0"/>
        <w:iCs w:val="0"/>
        <w:spacing w:val="0"/>
        <w:w w:val="100"/>
        <w:sz w:val="28"/>
        <w:szCs w:val="28"/>
        <w:lang w:val="ru-RU" w:eastAsia="en-US" w:bidi="ar-SA"/>
      </w:rPr>
    </w:lvl>
    <w:lvl w:ilvl="1">
      <w:numFmt w:val="bullet"/>
      <w:lvlText w:val="•"/>
      <w:lvlJc w:val="left"/>
      <w:pPr>
        <w:ind w:left="3182" w:hanging="284"/>
      </w:pPr>
      <w:rPr>
        <w:rFonts w:hint="default"/>
        <w:lang w:val="ru-RU" w:eastAsia="en-US" w:bidi="ar-SA"/>
      </w:rPr>
    </w:lvl>
    <w:lvl w:ilvl="2">
      <w:numFmt w:val="bullet"/>
      <w:lvlText w:val="•"/>
      <w:lvlJc w:val="left"/>
      <w:pPr>
        <w:ind w:left="4104" w:hanging="284"/>
      </w:pPr>
      <w:rPr>
        <w:rFonts w:hint="default"/>
        <w:lang w:val="ru-RU" w:eastAsia="en-US" w:bidi="ar-SA"/>
      </w:rPr>
    </w:lvl>
    <w:lvl w:ilvl="3">
      <w:numFmt w:val="bullet"/>
      <w:lvlText w:val="•"/>
      <w:lvlJc w:val="left"/>
      <w:pPr>
        <w:ind w:left="5026" w:hanging="284"/>
      </w:pPr>
      <w:rPr>
        <w:rFonts w:hint="default"/>
        <w:lang w:val="ru-RU" w:eastAsia="en-US" w:bidi="ar-SA"/>
      </w:rPr>
    </w:lvl>
    <w:lvl w:ilvl="4">
      <w:numFmt w:val="bullet"/>
      <w:lvlText w:val="•"/>
      <w:lvlJc w:val="left"/>
      <w:pPr>
        <w:ind w:left="5949" w:hanging="284"/>
      </w:pPr>
      <w:rPr>
        <w:rFonts w:hint="default"/>
        <w:lang w:val="ru-RU" w:eastAsia="en-US" w:bidi="ar-SA"/>
      </w:rPr>
    </w:lvl>
    <w:lvl w:ilvl="5">
      <w:numFmt w:val="bullet"/>
      <w:lvlText w:val="•"/>
      <w:lvlJc w:val="left"/>
      <w:pPr>
        <w:ind w:left="6871" w:hanging="284"/>
      </w:pPr>
      <w:rPr>
        <w:rFonts w:hint="default"/>
        <w:lang w:val="ru-RU" w:eastAsia="en-US" w:bidi="ar-SA"/>
      </w:rPr>
    </w:lvl>
    <w:lvl w:ilvl="6">
      <w:numFmt w:val="bullet"/>
      <w:lvlText w:val="•"/>
      <w:lvlJc w:val="left"/>
      <w:pPr>
        <w:ind w:left="7793" w:hanging="284"/>
      </w:pPr>
      <w:rPr>
        <w:rFonts w:hint="default"/>
        <w:lang w:val="ru-RU" w:eastAsia="en-US" w:bidi="ar-SA"/>
      </w:rPr>
    </w:lvl>
    <w:lvl w:ilvl="7">
      <w:numFmt w:val="bullet"/>
      <w:lvlText w:val="•"/>
      <w:lvlJc w:val="left"/>
      <w:pPr>
        <w:ind w:left="8716" w:hanging="284"/>
      </w:pPr>
      <w:rPr>
        <w:rFonts w:hint="default"/>
        <w:lang w:val="ru-RU" w:eastAsia="en-US" w:bidi="ar-SA"/>
      </w:rPr>
    </w:lvl>
    <w:lvl w:ilvl="8">
      <w:numFmt w:val="bullet"/>
      <w:lvlText w:val="•"/>
      <w:lvlJc w:val="left"/>
      <w:pPr>
        <w:ind w:left="9638" w:hanging="284"/>
      </w:pPr>
      <w:rPr>
        <w:rFonts w:hint="default"/>
        <w:lang w:val="ru-RU" w:eastAsia="en-US" w:bidi="ar-SA"/>
      </w:rPr>
    </w:lvl>
  </w:abstractNum>
  <w:abstractNum w:abstractNumId="25" w15:restartNumberingAfterBreak="0">
    <w:nsid w:val="0248C179"/>
    <w:multiLevelType w:val="multilevel"/>
    <w:tmpl w:val="0248C179"/>
    <w:lvl w:ilvl="0">
      <w:numFmt w:val="bullet"/>
      <w:lvlText w:val=""/>
      <w:lvlJc w:val="left"/>
      <w:pPr>
        <w:ind w:left="267" w:hanging="280"/>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975" w:hanging="280"/>
      </w:pPr>
      <w:rPr>
        <w:rFonts w:hint="default"/>
        <w:lang w:val="ru-RU" w:eastAsia="en-US" w:bidi="ar-SA"/>
      </w:rPr>
    </w:lvl>
    <w:lvl w:ilvl="2">
      <w:numFmt w:val="bullet"/>
      <w:lvlText w:val="•"/>
      <w:lvlJc w:val="left"/>
      <w:pPr>
        <w:ind w:left="1690" w:hanging="280"/>
      </w:pPr>
      <w:rPr>
        <w:rFonts w:hint="default"/>
        <w:lang w:val="ru-RU" w:eastAsia="en-US" w:bidi="ar-SA"/>
      </w:rPr>
    </w:lvl>
    <w:lvl w:ilvl="3">
      <w:numFmt w:val="bullet"/>
      <w:lvlText w:val="•"/>
      <w:lvlJc w:val="left"/>
      <w:pPr>
        <w:ind w:left="2405" w:hanging="280"/>
      </w:pPr>
      <w:rPr>
        <w:rFonts w:hint="default"/>
        <w:lang w:val="ru-RU" w:eastAsia="en-US" w:bidi="ar-SA"/>
      </w:rPr>
    </w:lvl>
    <w:lvl w:ilvl="4">
      <w:numFmt w:val="bullet"/>
      <w:lvlText w:val="•"/>
      <w:lvlJc w:val="left"/>
      <w:pPr>
        <w:ind w:left="3120" w:hanging="280"/>
      </w:pPr>
      <w:rPr>
        <w:rFonts w:hint="default"/>
        <w:lang w:val="ru-RU" w:eastAsia="en-US" w:bidi="ar-SA"/>
      </w:rPr>
    </w:lvl>
    <w:lvl w:ilvl="5">
      <w:numFmt w:val="bullet"/>
      <w:lvlText w:val="•"/>
      <w:lvlJc w:val="left"/>
      <w:pPr>
        <w:ind w:left="3836" w:hanging="280"/>
      </w:pPr>
      <w:rPr>
        <w:rFonts w:hint="default"/>
        <w:lang w:val="ru-RU" w:eastAsia="en-US" w:bidi="ar-SA"/>
      </w:rPr>
    </w:lvl>
    <w:lvl w:ilvl="6">
      <w:numFmt w:val="bullet"/>
      <w:lvlText w:val="•"/>
      <w:lvlJc w:val="left"/>
      <w:pPr>
        <w:ind w:left="4551" w:hanging="280"/>
      </w:pPr>
      <w:rPr>
        <w:rFonts w:hint="default"/>
        <w:lang w:val="ru-RU" w:eastAsia="en-US" w:bidi="ar-SA"/>
      </w:rPr>
    </w:lvl>
    <w:lvl w:ilvl="7">
      <w:numFmt w:val="bullet"/>
      <w:lvlText w:val="•"/>
      <w:lvlJc w:val="left"/>
      <w:pPr>
        <w:ind w:left="5266" w:hanging="280"/>
      </w:pPr>
      <w:rPr>
        <w:rFonts w:hint="default"/>
        <w:lang w:val="ru-RU" w:eastAsia="en-US" w:bidi="ar-SA"/>
      </w:rPr>
    </w:lvl>
    <w:lvl w:ilvl="8">
      <w:numFmt w:val="bullet"/>
      <w:lvlText w:val="•"/>
      <w:lvlJc w:val="left"/>
      <w:pPr>
        <w:ind w:left="5981" w:hanging="280"/>
      </w:pPr>
      <w:rPr>
        <w:rFonts w:hint="default"/>
        <w:lang w:val="ru-RU" w:eastAsia="en-US" w:bidi="ar-SA"/>
      </w:rPr>
    </w:lvl>
  </w:abstractNum>
  <w:abstractNum w:abstractNumId="26" w15:restartNumberingAfterBreak="0">
    <w:nsid w:val="03D62ECE"/>
    <w:multiLevelType w:val="multilevel"/>
    <w:tmpl w:val="03D62ECE"/>
    <w:lvl w:ilvl="0">
      <w:numFmt w:val="bullet"/>
      <w:lvlText w:val="-"/>
      <w:lvlJc w:val="left"/>
      <w:pPr>
        <w:ind w:left="403" w:hanging="229"/>
      </w:pPr>
      <w:rPr>
        <w:rFonts w:ascii="Times New Roman" w:eastAsia="Times New Roman" w:hAnsi="Times New Roman" w:cs="Times New Roman" w:hint="default"/>
        <w:b/>
        <w:bCs/>
        <w:i w:val="0"/>
        <w:iCs w:val="0"/>
        <w:spacing w:val="0"/>
        <w:w w:val="100"/>
        <w:sz w:val="28"/>
        <w:szCs w:val="28"/>
        <w:lang w:val="ru-RU" w:eastAsia="en-US" w:bidi="ar-SA"/>
      </w:rPr>
    </w:lvl>
    <w:lvl w:ilvl="1">
      <w:numFmt w:val="bullet"/>
      <w:lvlText w:val=""/>
      <w:lvlJc w:val="left"/>
      <w:pPr>
        <w:ind w:left="1275" w:hanging="153"/>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2231" w:hanging="153"/>
      </w:pPr>
      <w:rPr>
        <w:rFonts w:hint="default"/>
        <w:lang w:val="ru-RU" w:eastAsia="en-US" w:bidi="ar-SA"/>
      </w:rPr>
    </w:lvl>
    <w:lvl w:ilvl="3">
      <w:numFmt w:val="bullet"/>
      <w:lvlText w:val="•"/>
      <w:lvlJc w:val="left"/>
      <w:pPr>
        <w:ind w:left="3182" w:hanging="153"/>
      </w:pPr>
      <w:rPr>
        <w:rFonts w:hint="default"/>
        <w:lang w:val="ru-RU" w:eastAsia="en-US" w:bidi="ar-SA"/>
      </w:rPr>
    </w:lvl>
    <w:lvl w:ilvl="4">
      <w:numFmt w:val="bullet"/>
      <w:lvlText w:val="•"/>
      <w:lvlJc w:val="left"/>
      <w:pPr>
        <w:ind w:left="4134" w:hanging="153"/>
      </w:pPr>
      <w:rPr>
        <w:rFonts w:hint="default"/>
        <w:lang w:val="ru-RU" w:eastAsia="en-US" w:bidi="ar-SA"/>
      </w:rPr>
    </w:lvl>
    <w:lvl w:ilvl="5">
      <w:numFmt w:val="bullet"/>
      <w:lvlText w:val="•"/>
      <w:lvlJc w:val="left"/>
      <w:pPr>
        <w:ind w:left="5085" w:hanging="153"/>
      </w:pPr>
      <w:rPr>
        <w:rFonts w:hint="default"/>
        <w:lang w:val="ru-RU" w:eastAsia="en-US" w:bidi="ar-SA"/>
      </w:rPr>
    </w:lvl>
    <w:lvl w:ilvl="6">
      <w:numFmt w:val="bullet"/>
      <w:lvlText w:val="•"/>
      <w:lvlJc w:val="left"/>
      <w:pPr>
        <w:ind w:left="6036" w:hanging="153"/>
      </w:pPr>
      <w:rPr>
        <w:rFonts w:hint="default"/>
        <w:lang w:val="ru-RU" w:eastAsia="en-US" w:bidi="ar-SA"/>
      </w:rPr>
    </w:lvl>
    <w:lvl w:ilvl="7">
      <w:numFmt w:val="bullet"/>
      <w:lvlText w:val="•"/>
      <w:lvlJc w:val="left"/>
      <w:pPr>
        <w:ind w:left="6988" w:hanging="153"/>
      </w:pPr>
      <w:rPr>
        <w:rFonts w:hint="default"/>
        <w:lang w:val="ru-RU" w:eastAsia="en-US" w:bidi="ar-SA"/>
      </w:rPr>
    </w:lvl>
    <w:lvl w:ilvl="8">
      <w:numFmt w:val="bullet"/>
      <w:lvlText w:val="•"/>
      <w:lvlJc w:val="left"/>
      <w:pPr>
        <w:ind w:left="7939" w:hanging="153"/>
      </w:pPr>
      <w:rPr>
        <w:rFonts w:hint="default"/>
        <w:lang w:val="ru-RU" w:eastAsia="en-US" w:bidi="ar-SA"/>
      </w:rPr>
    </w:lvl>
  </w:abstractNum>
  <w:abstractNum w:abstractNumId="27" w15:restartNumberingAfterBreak="0">
    <w:nsid w:val="0709FD3E"/>
    <w:multiLevelType w:val="multilevel"/>
    <w:tmpl w:val="0709FD3E"/>
    <w:lvl w:ilvl="0">
      <w:start w:val="1"/>
      <w:numFmt w:val="decimal"/>
      <w:lvlText w:val="%1."/>
      <w:lvlJc w:val="left"/>
      <w:pPr>
        <w:ind w:left="4860" w:hanging="285"/>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850" w:hanging="49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0" w:hanging="636"/>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6237" w:hanging="636"/>
      </w:pPr>
      <w:rPr>
        <w:rFonts w:hint="default"/>
        <w:lang w:val="ru-RU" w:eastAsia="en-US" w:bidi="ar-SA"/>
      </w:rPr>
    </w:lvl>
    <w:lvl w:ilvl="4">
      <w:numFmt w:val="bullet"/>
      <w:lvlText w:val="•"/>
      <w:lvlJc w:val="left"/>
      <w:pPr>
        <w:ind w:left="6926" w:hanging="636"/>
      </w:pPr>
      <w:rPr>
        <w:rFonts w:hint="default"/>
        <w:lang w:val="ru-RU" w:eastAsia="en-US" w:bidi="ar-SA"/>
      </w:rPr>
    </w:lvl>
    <w:lvl w:ilvl="5">
      <w:numFmt w:val="bullet"/>
      <w:lvlText w:val="•"/>
      <w:lvlJc w:val="left"/>
      <w:pPr>
        <w:ind w:left="7614" w:hanging="636"/>
      </w:pPr>
      <w:rPr>
        <w:rFonts w:hint="default"/>
        <w:lang w:val="ru-RU" w:eastAsia="en-US" w:bidi="ar-SA"/>
      </w:rPr>
    </w:lvl>
    <w:lvl w:ilvl="6">
      <w:numFmt w:val="bullet"/>
      <w:lvlText w:val="•"/>
      <w:lvlJc w:val="left"/>
      <w:pPr>
        <w:ind w:left="8303" w:hanging="636"/>
      </w:pPr>
      <w:rPr>
        <w:rFonts w:hint="default"/>
        <w:lang w:val="ru-RU" w:eastAsia="en-US" w:bidi="ar-SA"/>
      </w:rPr>
    </w:lvl>
    <w:lvl w:ilvl="7">
      <w:numFmt w:val="bullet"/>
      <w:lvlText w:val="•"/>
      <w:lvlJc w:val="left"/>
      <w:pPr>
        <w:ind w:left="8992" w:hanging="636"/>
      </w:pPr>
      <w:rPr>
        <w:rFonts w:hint="default"/>
        <w:lang w:val="ru-RU" w:eastAsia="en-US" w:bidi="ar-SA"/>
      </w:rPr>
    </w:lvl>
    <w:lvl w:ilvl="8">
      <w:numFmt w:val="bullet"/>
      <w:lvlText w:val="•"/>
      <w:lvlJc w:val="left"/>
      <w:pPr>
        <w:ind w:left="9680" w:hanging="636"/>
      </w:pPr>
      <w:rPr>
        <w:rFonts w:hint="default"/>
        <w:lang w:val="ru-RU" w:eastAsia="en-US" w:bidi="ar-SA"/>
      </w:rPr>
    </w:lvl>
  </w:abstractNum>
  <w:abstractNum w:abstractNumId="28" w15:restartNumberingAfterBreak="0">
    <w:nsid w:val="0CEF100B"/>
    <w:multiLevelType w:val="multilevel"/>
    <w:tmpl w:val="0CEF100B"/>
    <w:lvl w:ilvl="0">
      <w:start w:val="2"/>
      <w:numFmt w:val="decimal"/>
      <w:lvlText w:val="%1"/>
      <w:lvlJc w:val="left"/>
      <w:pPr>
        <w:ind w:left="850" w:hanging="504"/>
        <w:jc w:val="left"/>
      </w:pPr>
      <w:rPr>
        <w:rFonts w:hint="default"/>
        <w:lang w:val="ru-RU" w:eastAsia="en-US" w:bidi="ar-SA"/>
      </w:rPr>
    </w:lvl>
    <w:lvl w:ilvl="1">
      <w:start w:val="1"/>
      <w:numFmt w:val="decimal"/>
      <w:lvlText w:val="%1.%2."/>
      <w:lvlJc w:val="left"/>
      <w:pPr>
        <w:ind w:left="850" w:hanging="5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99" w:hanging="504"/>
      </w:pPr>
      <w:rPr>
        <w:rFonts w:hint="default"/>
        <w:lang w:val="ru-RU" w:eastAsia="en-US" w:bidi="ar-SA"/>
      </w:rPr>
    </w:lvl>
    <w:lvl w:ilvl="3">
      <w:numFmt w:val="bullet"/>
      <w:lvlText w:val="•"/>
      <w:lvlJc w:val="left"/>
      <w:pPr>
        <w:ind w:left="3919" w:hanging="504"/>
      </w:pPr>
      <w:rPr>
        <w:rFonts w:hint="default"/>
        <w:lang w:val="ru-RU" w:eastAsia="en-US" w:bidi="ar-SA"/>
      </w:rPr>
    </w:lvl>
    <w:lvl w:ilvl="4">
      <w:numFmt w:val="bullet"/>
      <w:lvlText w:val="•"/>
      <w:lvlJc w:val="left"/>
      <w:pPr>
        <w:ind w:left="4939" w:hanging="504"/>
      </w:pPr>
      <w:rPr>
        <w:rFonts w:hint="default"/>
        <w:lang w:val="ru-RU" w:eastAsia="en-US" w:bidi="ar-SA"/>
      </w:rPr>
    </w:lvl>
    <w:lvl w:ilvl="5">
      <w:numFmt w:val="bullet"/>
      <w:lvlText w:val="•"/>
      <w:lvlJc w:val="left"/>
      <w:pPr>
        <w:ind w:left="5959" w:hanging="504"/>
      </w:pPr>
      <w:rPr>
        <w:rFonts w:hint="default"/>
        <w:lang w:val="ru-RU" w:eastAsia="en-US" w:bidi="ar-SA"/>
      </w:rPr>
    </w:lvl>
    <w:lvl w:ilvl="6">
      <w:numFmt w:val="bullet"/>
      <w:lvlText w:val="•"/>
      <w:lvlJc w:val="left"/>
      <w:pPr>
        <w:ind w:left="6978" w:hanging="504"/>
      </w:pPr>
      <w:rPr>
        <w:rFonts w:hint="default"/>
        <w:lang w:val="ru-RU" w:eastAsia="en-US" w:bidi="ar-SA"/>
      </w:rPr>
    </w:lvl>
    <w:lvl w:ilvl="7">
      <w:numFmt w:val="bullet"/>
      <w:lvlText w:val="•"/>
      <w:lvlJc w:val="left"/>
      <w:pPr>
        <w:ind w:left="7998" w:hanging="504"/>
      </w:pPr>
      <w:rPr>
        <w:rFonts w:hint="default"/>
        <w:lang w:val="ru-RU" w:eastAsia="en-US" w:bidi="ar-SA"/>
      </w:rPr>
    </w:lvl>
    <w:lvl w:ilvl="8">
      <w:numFmt w:val="bullet"/>
      <w:lvlText w:val="•"/>
      <w:lvlJc w:val="left"/>
      <w:pPr>
        <w:ind w:left="9018" w:hanging="504"/>
      </w:pPr>
      <w:rPr>
        <w:rFonts w:hint="default"/>
        <w:lang w:val="ru-RU" w:eastAsia="en-US" w:bidi="ar-SA"/>
      </w:rPr>
    </w:lvl>
  </w:abstractNum>
  <w:abstractNum w:abstractNumId="29" w15:restartNumberingAfterBreak="0">
    <w:nsid w:val="0E640482"/>
    <w:multiLevelType w:val="multilevel"/>
    <w:tmpl w:val="0E640482"/>
    <w:lvl w:ilvl="0">
      <w:start w:val="1"/>
      <w:numFmt w:val="decimal"/>
      <w:lvlText w:val="%1."/>
      <w:lvlJc w:val="left"/>
      <w:pPr>
        <w:ind w:left="850" w:hanging="87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873"/>
      </w:pPr>
      <w:rPr>
        <w:rFonts w:hint="default"/>
        <w:lang w:val="ru-RU" w:eastAsia="en-US" w:bidi="ar-SA"/>
      </w:rPr>
    </w:lvl>
    <w:lvl w:ilvl="2">
      <w:numFmt w:val="bullet"/>
      <w:lvlText w:val="•"/>
      <w:lvlJc w:val="left"/>
      <w:pPr>
        <w:ind w:left="2899" w:hanging="873"/>
      </w:pPr>
      <w:rPr>
        <w:rFonts w:hint="default"/>
        <w:lang w:val="ru-RU" w:eastAsia="en-US" w:bidi="ar-SA"/>
      </w:rPr>
    </w:lvl>
    <w:lvl w:ilvl="3">
      <w:numFmt w:val="bullet"/>
      <w:lvlText w:val="•"/>
      <w:lvlJc w:val="left"/>
      <w:pPr>
        <w:ind w:left="3919" w:hanging="873"/>
      </w:pPr>
      <w:rPr>
        <w:rFonts w:hint="default"/>
        <w:lang w:val="ru-RU" w:eastAsia="en-US" w:bidi="ar-SA"/>
      </w:rPr>
    </w:lvl>
    <w:lvl w:ilvl="4">
      <w:numFmt w:val="bullet"/>
      <w:lvlText w:val="•"/>
      <w:lvlJc w:val="left"/>
      <w:pPr>
        <w:ind w:left="4939" w:hanging="873"/>
      </w:pPr>
      <w:rPr>
        <w:rFonts w:hint="default"/>
        <w:lang w:val="ru-RU" w:eastAsia="en-US" w:bidi="ar-SA"/>
      </w:rPr>
    </w:lvl>
    <w:lvl w:ilvl="5">
      <w:numFmt w:val="bullet"/>
      <w:lvlText w:val="•"/>
      <w:lvlJc w:val="left"/>
      <w:pPr>
        <w:ind w:left="5959" w:hanging="873"/>
      </w:pPr>
      <w:rPr>
        <w:rFonts w:hint="default"/>
        <w:lang w:val="ru-RU" w:eastAsia="en-US" w:bidi="ar-SA"/>
      </w:rPr>
    </w:lvl>
    <w:lvl w:ilvl="6">
      <w:numFmt w:val="bullet"/>
      <w:lvlText w:val="•"/>
      <w:lvlJc w:val="left"/>
      <w:pPr>
        <w:ind w:left="6978" w:hanging="873"/>
      </w:pPr>
      <w:rPr>
        <w:rFonts w:hint="default"/>
        <w:lang w:val="ru-RU" w:eastAsia="en-US" w:bidi="ar-SA"/>
      </w:rPr>
    </w:lvl>
    <w:lvl w:ilvl="7">
      <w:numFmt w:val="bullet"/>
      <w:lvlText w:val="•"/>
      <w:lvlJc w:val="left"/>
      <w:pPr>
        <w:ind w:left="7998" w:hanging="873"/>
      </w:pPr>
      <w:rPr>
        <w:rFonts w:hint="default"/>
        <w:lang w:val="ru-RU" w:eastAsia="en-US" w:bidi="ar-SA"/>
      </w:rPr>
    </w:lvl>
    <w:lvl w:ilvl="8">
      <w:numFmt w:val="bullet"/>
      <w:lvlText w:val="•"/>
      <w:lvlJc w:val="left"/>
      <w:pPr>
        <w:ind w:left="9018" w:hanging="873"/>
      </w:pPr>
      <w:rPr>
        <w:rFonts w:hint="default"/>
        <w:lang w:val="ru-RU" w:eastAsia="en-US" w:bidi="ar-SA"/>
      </w:rPr>
    </w:lvl>
  </w:abstractNum>
  <w:abstractNum w:abstractNumId="30" w15:restartNumberingAfterBreak="0">
    <w:nsid w:val="0F9F9CCA"/>
    <w:multiLevelType w:val="multilevel"/>
    <w:tmpl w:val="0F9F9CCA"/>
    <w:lvl w:ilvl="0">
      <w:numFmt w:val="bullet"/>
      <w:lvlText w:val="-"/>
      <w:lvlJc w:val="left"/>
      <w:pPr>
        <w:ind w:left="5308" w:hanging="160"/>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5875" w:hanging="160"/>
      </w:pPr>
      <w:rPr>
        <w:rFonts w:hint="default"/>
        <w:lang w:val="ru-RU" w:eastAsia="en-US" w:bidi="ar-SA"/>
      </w:rPr>
    </w:lvl>
    <w:lvl w:ilvl="2">
      <w:numFmt w:val="bullet"/>
      <w:lvlText w:val="•"/>
      <w:lvlJc w:val="left"/>
      <w:pPr>
        <w:ind w:left="6451" w:hanging="160"/>
      </w:pPr>
      <w:rPr>
        <w:rFonts w:hint="default"/>
        <w:lang w:val="ru-RU" w:eastAsia="en-US" w:bidi="ar-SA"/>
      </w:rPr>
    </w:lvl>
    <w:lvl w:ilvl="3">
      <w:numFmt w:val="bullet"/>
      <w:lvlText w:val="•"/>
      <w:lvlJc w:val="left"/>
      <w:pPr>
        <w:ind w:left="7027" w:hanging="160"/>
      </w:pPr>
      <w:rPr>
        <w:rFonts w:hint="default"/>
        <w:lang w:val="ru-RU" w:eastAsia="en-US" w:bidi="ar-SA"/>
      </w:rPr>
    </w:lvl>
    <w:lvl w:ilvl="4">
      <w:numFmt w:val="bullet"/>
      <w:lvlText w:val="•"/>
      <w:lvlJc w:val="left"/>
      <w:pPr>
        <w:ind w:left="7603" w:hanging="160"/>
      </w:pPr>
      <w:rPr>
        <w:rFonts w:hint="default"/>
        <w:lang w:val="ru-RU" w:eastAsia="en-US" w:bidi="ar-SA"/>
      </w:rPr>
    </w:lvl>
    <w:lvl w:ilvl="5">
      <w:numFmt w:val="bullet"/>
      <w:lvlText w:val="•"/>
      <w:lvlJc w:val="left"/>
      <w:pPr>
        <w:ind w:left="8179" w:hanging="160"/>
      </w:pPr>
      <w:rPr>
        <w:rFonts w:hint="default"/>
        <w:lang w:val="ru-RU" w:eastAsia="en-US" w:bidi="ar-SA"/>
      </w:rPr>
    </w:lvl>
    <w:lvl w:ilvl="6">
      <w:numFmt w:val="bullet"/>
      <w:lvlText w:val="•"/>
      <w:lvlJc w:val="left"/>
      <w:pPr>
        <w:ind w:left="8754" w:hanging="160"/>
      </w:pPr>
      <w:rPr>
        <w:rFonts w:hint="default"/>
        <w:lang w:val="ru-RU" w:eastAsia="en-US" w:bidi="ar-SA"/>
      </w:rPr>
    </w:lvl>
    <w:lvl w:ilvl="7">
      <w:numFmt w:val="bullet"/>
      <w:lvlText w:val="•"/>
      <w:lvlJc w:val="left"/>
      <w:pPr>
        <w:ind w:left="9330" w:hanging="160"/>
      </w:pPr>
      <w:rPr>
        <w:rFonts w:hint="default"/>
        <w:lang w:val="ru-RU" w:eastAsia="en-US" w:bidi="ar-SA"/>
      </w:rPr>
    </w:lvl>
    <w:lvl w:ilvl="8">
      <w:numFmt w:val="bullet"/>
      <w:lvlText w:val="•"/>
      <w:lvlJc w:val="left"/>
      <w:pPr>
        <w:ind w:left="9906" w:hanging="160"/>
      </w:pPr>
      <w:rPr>
        <w:rFonts w:hint="default"/>
        <w:lang w:val="ru-RU" w:eastAsia="en-US" w:bidi="ar-SA"/>
      </w:rPr>
    </w:lvl>
  </w:abstractNum>
  <w:abstractNum w:abstractNumId="31" w15:restartNumberingAfterBreak="0">
    <w:nsid w:val="1ACDE60F"/>
    <w:multiLevelType w:val="multilevel"/>
    <w:tmpl w:val="1ACDE60F"/>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32" w15:restartNumberingAfterBreak="0">
    <w:nsid w:val="1C257C7B"/>
    <w:multiLevelType w:val="multilevel"/>
    <w:tmpl w:val="1C257C7B"/>
    <w:lvl w:ilvl="0">
      <w:start w:val="6"/>
      <w:numFmt w:val="decimal"/>
      <w:lvlText w:val="%1"/>
      <w:lvlJc w:val="left"/>
      <w:pPr>
        <w:ind w:left="850" w:hanging="776"/>
        <w:jc w:val="left"/>
      </w:pPr>
      <w:rPr>
        <w:rFonts w:hint="default"/>
        <w:lang w:val="ru-RU" w:eastAsia="en-US" w:bidi="ar-SA"/>
      </w:rPr>
    </w:lvl>
    <w:lvl w:ilvl="1">
      <w:start w:val="1"/>
      <w:numFmt w:val="decimal"/>
      <w:lvlText w:val="%1.%2."/>
      <w:lvlJc w:val="left"/>
      <w:pPr>
        <w:ind w:left="850" w:hanging="77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948" w:hanging="697"/>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3.%4."/>
      <w:lvlJc w:val="left"/>
      <w:pPr>
        <w:ind w:left="850" w:hanging="4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850" w:hanging="285"/>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7234" w:hanging="285"/>
      </w:pPr>
      <w:rPr>
        <w:rFonts w:hint="default"/>
        <w:lang w:val="ru-RU" w:eastAsia="en-US" w:bidi="ar-SA"/>
      </w:rPr>
    </w:lvl>
    <w:lvl w:ilvl="6">
      <w:numFmt w:val="bullet"/>
      <w:lvlText w:val="•"/>
      <w:lvlJc w:val="left"/>
      <w:pPr>
        <w:ind w:left="7999" w:hanging="285"/>
      </w:pPr>
      <w:rPr>
        <w:rFonts w:hint="default"/>
        <w:lang w:val="ru-RU" w:eastAsia="en-US" w:bidi="ar-SA"/>
      </w:rPr>
    </w:lvl>
    <w:lvl w:ilvl="7">
      <w:numFmt w:val="bullet"/>
      <w:lvlText w:val="•"/>
      <w:lvlJc w:val="left"/>
      <w:pPr>
        <w:ind w:left="8763" w:hanging="285"/>
      </w:pPr>
      <w:rPr>
        <w:rFonts w:hint="default"/>
        <w:lang w:val="ru-RU" w:eastAsia="en-US" w:bidi="ar-SA"/>
      </w:rPr>
    </w:lvl>
    <w:lvl w:ilvl="8">
      <w:numFmt w:val="bullet"/>
      <w:lvlText w:val="•"/>
      <w:lvlJc w:val="left"/>
      <w:pPr>
        <w:ind w:left="9528" w:hanging="285"/>
      </w:pPr>
      <w:rPr>
        <w:rFonts w:hint="default"/>
        <w:lang w:val="ru-RU" w:eastAsia="en-US" w:bidi="ar-SA"/>
      </w:rPr>
    </w:lvl>
  </w:abstractNum>
  <w:abstractNum w:abstractNumId="33" w15:restartNumberingAfterBreak="0">
    <w:nsid w:val="23E97754"/>
    <w:multiLevelType w:val="multilevel"/>
    <w:tmpl w:val="23E97754"/>
    <w:lvl w:ilvl="0">
      <w:numFmt w:val="bullet"/>
      <w:lvlText w:val="-"/>
      <w:lvlJc w:val="left"/>
      <w:pPr>
        <w:ind w:left="850" w:hanging="448"/>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448"/>
      </w:pPr>
      <w:rPr>
        <w:rFonts w:hint="default"/>
        <w:lang w:val="ru-RU" w:eastAsia="en-US" w:bidi="ar-SA"/>
      </w:rPr>
    </w:lvl>
    <w:lvl w:ilvl="2">
      <w:numFmt w:val="bullet"/>
      <w:lvlText w:val="•"/>
      <w:lvlJc w:val="left"/>
      <w:pPr>
        <w:ind w:left="2899" w:hanging="448"/>
      </w:pPr>
      <w:rPr>
        <w:rFonts w:hint="default"/>
        <w:lang w:val="ru-RU" w:eastAsia="en-US" w:bidi="ar-SA"/>
      </w:rPr>
    </w:lvl>
    <w:lvl w:ilvl="3">
      <w:numFmt w:val="bullet"/>
      <w:lvlText w:val="•"/>
      <w:lvlJc w:val="left"/>
      <w:pPr>
        <w:ind w:left="3919" w:hanging="448"/>
      </w:pPr>
      <w:rPr>
        <w:rFonts w:hint="default"/>
        <w:lang w:val="ru-RU" w:eastAsia="en-US" w:bidi="ar-SA"/>
      </w:rPr>
    </w:lvl>
    <w:lvl w:ilvl="4">
      <w:numFmt w:val="bullet"/>
      <w:lvlText w:val="•"/>
      <w:lvlJc w:val="left"/>
      <w:pPr>
        <w:ind w:left="4939" w:hanging="448"/>
      </w:pPr>
      <w:rPr>
        <w:rFonts w:hint="default"/>
        <w:lang w:val="ru-RU" w:eastAsia="en-US" w:bidi="ar-SA"/>
      </w:rPr>
    </w:lvl>
    <w:lvl w:ilvl="5">
      <w:numFmt w:val="bullet"/>
      <w:lvlText w:val="•"/>
      <w:lvlJc w:val="left"/>
      <w:pPr>
        <w:ind w:left="5959" w:hanging="448"/>
      </w:pPr>
      <w:rPr>
        <w:rFonts w:hint="default"/>
        <w:lang w:val="ru-RU" w:eastAsia="en-US" w:bidi="ar-SA"/>
      </w:rPr>
    </w:lvl>
    <w:lvl w:ilvl="6">
      <w:numFmt w:val="bullet"/>
      <w:lvlText w:val="•"/>
      <w:lvlJc w:val="left"/>
      <w:pPr>
        <w:ind w:left="6978" w:hanging="448"/>
      </w:pPr>
      <w:rPr>
        <w:rFonts w:hint="default"/>
        <w:lang w:val="ru-RU" w:eastAsia="en-US" w:bidi="ar-SA"/>
      </w:rPr>
    </w:lvl>
    <w:lvl w:ilvl="7">
      <w:numFmt w:val="bullet"/>
      <w:lvlText w:val="•"/>
      <w:lvlJc w:val="left"/>
      <w:pPr>
        <w:ind w:left="7998" w:hanging="448"/>
      </w:pPr>
      <w:rPr>
        <w:rFonts w:hint="default"/>
        <w:lang w:val="ru-RU" w:eastAsia="en-US" w:bidi="ar-SA"/>
      </w:rPr>
    </w:lvl>
    <w:lvl w:ilvl="8">
      <w:numFmt w:val="bullet"/>
      <w:lvlText w:val="•"/>
      <w:lvlJc w:val="left"/>
      <w:pPr>
        <w:ind w:left="9018" w:hanging="448"/>
      </w:pPr>
      <w:rPr>
        <w:rFonts w:hint="default"/>
        <w:lang w:val="ru-RU" w:eastAsia="en-US" w:bidi="ar-SA"/>
      </w:rPr>
    </w:lvl>
  </w:abstractNum>
  <w:abstractNum w:abstractNumId="34" w15:restartNumberingAfterBreak="0">
    <w:nsid w:val="243FCF68"/>
    <w:multiLevelType w:val="multilevel"/>
    <w:tmpl w:val="243FCF68"/>
    <w:lvl w:ilvl="0">
      <w:start w:val="1"/>
      <w:numFmt w:val="decimal"/>
      <w:lvlText w:val="%1)"/>
      <w:lvlJc w:val="left"/>
      <w:pPr>
        <w:ind w:left="850" w:hanging="4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484"/>
      </w:pPr>
      <w:rPr>
        <w:rFonts w:hint="default"/>
        <w:lang w:val="ru-RU" w:eastAsia="en-US" w:bidi="ar-SA"/>
      </w:rPr>
    </w:lvl>
    <w:lvl w:ilvl="2">
      <w:numFmt w:val="bullet"/>
      <w:lvlText w:val="•"/>
      <w:lvlJc w:val="left"/>
      <w:pPr>
        <w:ind w:left="2899" w:hanging="484"/>
      </w:pPr>
      <w:rPr>
        <w:rFonts w:hint="default"/>
        <w:lang w:val="ru-RU" w:eastAsia="en-US" w:bidi="ar-SA"/>
      </w:rPr>
    </w:lvl>
    <w:lvl w:ilvl="3">
      <w:numFmt w:val="bullet"/>
      <w:lvlText w:val="•"/>
      <w:lvlJc w:val="left"/>
      <w:pPr>
        <w:ind w:left="3919" w:hanging="484"/>
      </w:pPr>
      <w:rPr>
        <w:rFonts w:hint="default"/>
        <w:lang w:val="ru-RU" w:eastAsia="en-US" w:bidi="ar-SA"/>
      </w:rPr>
    </w:lvl>
    <w:lvl w:ilvl="4">
      <w:numFmt w:val="bullet"/>
      <w:lvlText w:val="•"/>
      <w:lvlJc w:val="left"/>
      <w:pPr>
        <w:ind w:left="4939" w:hanging="484"/>
      </w:pPr>
      <w:rPr>
        <w:rFonts w:hint="default"/>
        <w:lang w:val="ru-RU" w:eastAsia="en-US" w:bidi="ar-SA"/>
      </w:rPr>
    </w:lvl>
    <w:lvl w:ilvl="5">
      <w:numFmt w:val="bullet"/>
      <w:lvlText w:val="•"/>
      <w:lvlJc w:val="left"/>
      <w:pPr>
        <w:ind w:left="5959" w:hanging="484"/>
      </w:pPr>
      <w:rPr>
        <w:rFonts w:hint="default"/>
        <w:lang w:val="ru-RU" w:eastAsia="en-US" w:bidi="ar-SA"/>
      </w:rPr>
    </w:lvl>
    <w:lvl w:ilvl="6">
      <w:numFmt w:val="bullet"/>
      <w:lvlText w:val="•"/>
      <w:lvlJc w:val="left"/>
      <w:pPr>
        <w:ind w:left="6978" w:hanging="484"/>
      </w:pPr>
      <w:rPr>
        <w:rFonts w:hint="default"/>
        <w:lang w:val="ru-RU" w:eastAsia="en-US" w:bidi="ar-SA"/>
      </w:rPr>
    </w:lvl>
    <w:lvl w:ilvl="7">
      <w:numFmt w:val="bullet"/>
      <w:lvlText w:val="•"/>
      <w:lvlJc w:val="left"/>
      <w:pPr>
        <w:ind w:left="7998" w:hanging="484"/>
      </w:pPr>
      <w:rPr>
        <w:rFonts w:hint="default"/>
        <w:lang w:val="ru-RU" w:eastAsia="en-US" w:bidi="ar-SA"/>
      </w:rPr>
    </w:lvl>
    <w:lvl w:ilvl="8">
      <w:numFmt w:val="bullet"/>
      <w:lvlText w:val="•"/>
      <w:lvlJc w:val="left"/>
      <w:pPr>
        <w:ind w:left="9018" w:hanging="484"/>
      </w:pPr>
      <w:rPr>
        <w:rFonts w:hint="default"/>
        <w:lang w:val="ru-RU" w:eastAsia="en-US" w:bidi="ar-SA"/>
      </w:rPr>
    </w:lvl>
  </w:abstractNum>
  <w:abstractNum w:abstractNumId="35" w15:restartNumberingAfterBreak="0">
    <w:nsid w:val="2470EC97"/>
    <w:multiLevelType w:val="multilevel"/>
    <w:tmpl w:val="2470EC97"/>
    <w:lvl w:ilvl="0">
      <w:numFmt w:val="bullet"/>
      <w:lvlText w:val=""/>
      <w:lvlJc w:val="left"/>
      <w:pPr>
        <w:ind w:left="850" w:hanging="153"/>
      </w:pPr>
      <w:rPr>
        <w:rFonts w:ascii="Symbol" w:eastAsia="Symbol" w:hAnsi="Symbol" w:cs="Symbol" w:hint="default"/>
        <w:b w:val="0"/>
        <w:bCs w:val="0"/>
        <w:i w:val="0"/>
        <w:iCs w:val="0"/>
        <w:spacing w:val="23"/>
        <w:w w:val="84"/>
        <w:sz w:val="28"/>
        <w:szCs w:val="28"/>
        <w:lang w:val="ru-RU" w:eastAsia="en-US" w:bidi="ar-SA"/>
      </w:rPr>
    </w:lvl>
    <w:lvl w:ilvl="1">
      <w:numFmt w:val="bullet"/>
      <w:lvlText w:val="•"/>
      <w:lvlJc w:val="left"/>
      <w:pPr>
        <w:ind w:left="1879" w:hanging="153"/>
      </w:pPr>
      <w:rPr>
        <w:rFonts w:hint="default"/>
        <w:lang w:val="ru-RU" w:eastAsia="en-US" w:bidi="ar-SA"/>
      </w:rPr>
    </w:lvl>
    <w:lvl w:ilvl="2">
      <w:numFmt w:val="bullet"/>
      <w:lvlText w:val="•"/>
      <w:lvlJc w:val="left"/>
      <w:pPr>
        <w:ind w:left="2899" w:hanging="153"/>
      </w:pPr>
      <w:rPr>
        <w:rFonts w:hint="default"/>
        <w:lang w:val="ru-RU" w:eastAsia="en-US" w:bidi="ar-SA"/>
      </w:rPr>
    </w:lvl>
    <w:lvl w:ilvl="3">
      <w:numFmt w:val="bullet"/>
      <w:lvlText w:val="•"/>
      <w:lvlJc w:val="left"/>
      <w:pPr>
        <w:ind w:left="3919" w:hanging="153"/>
      </w:pPr>
      <w:rPr>
        <w:rFonts w:hint="default"/>
        <w:lang w:val="ru-RU" w:eastAsia="en-US" w:bidi="ar-SA"/>
      </w:rPr>
    </w:lvl>
    <w:lvl w:ilvl="4">
      <w:numFmt w:val="bullet"/>
      <w:lvlText w:val="•"/>
      <w:lvlJc w:val="left"/>
      <w:pPr>
        <w:ind w:left="4939" w:hanging="153"/>
      </w:pPr>
      <w:rPr>
        <w:rFonts w:hint="default"/>
        <w:lang w:val="ru-RU" w:eastAsia="en-US" w:bidi="ar-SA"/>
      </w:rPr>
    </w:lvl>
    <w:lvl w:ilvl="5">
      <w:numFmt w:val="bullet"/>
      <w:lvlText w:val="•"/>
      <w:lvlJc w:val="left"/>
      <w:pPr>
        <w:ind w:left="5959" w:hanging="153"/>
      </w:pPr>
      <w:rPr>
        <w:rFonts w:hint="default"/>
        <w:lang w:val="ru-RU" w:eastAsia="en-US" w:bidi="ar-SA"/>
      </w:rPr>
    </w:lvl>
    <w:lvl w:ilvl="6">
      <w:numFmt w:val="bullet"/>
      <w:lvlText w:val="•"/>
      <w:lvlJc w:val="left"/>
      <w:pPr>
        <w:ind w:left="6978" w:hanging="153"/>
      </w:pPr>
      <w:rPr>
        <w:rFonts w:hint="default"/>
        <w:lang w:val="ru-RU" w:eastAsia="en-US" w:bidi="ar-SA"/>
      </w:rPr>
    </w:lvl>
    <w:lvl w:ilvl="7">
      <w:numFmt w:val="bullet"/>
      <w:lvlText w:val="•"/>
      <w:lvlJc w:val="left"/>
      <w:pPr>
        <w:ind w:left="7998" w:hanging="153"/>
      </w:pPr>
      <w:rPr>
        <w:rFonts w:hint="default"/>
        <w:lang w:val="ru-RU" w:eastAsia="en-US" w:bidi="ar-SA"/>
      </w:rPr>
    </w:lvl>
    <w:lvl w:ilvl="8">
      <w:numFmt w:val="bullet"/>
      <w:lvlText w:val="•"/>
      <w:lvlJc w:val="left"/>
      <w:pPr>
        <w:ind w:left="9018" w:hanging="153"/>
      </w:pPr>
      <w:rPr>
        <w:rFonts w:hint="default"/>
        <w:lang w:val="ru-RU" w:eastAsia="en-US" w:bidi="ar-SA"/>
      </w:rPr>
    </w:lvl>
  </w:abstractNum>
  <w:abstractNum w:abstractNumId="36" w15:restartNumberingAfterBreak="0">
    <w:nsid w:val="25B654F3"/>
    <w:multiLevelType w:val="multilevel"/>
    <w:tmpl w:val="25B654F3"/>
    <w:lvl w:ilvl="0">
      <w:numFmt w:val="bullet"/>
      <w:lvlText w:val=""/>
      <w:lvlJc w:val="left"/>
      <w:pPr>
        <w:ind w:left="95" w:hanging="721"/>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831" w:hanging="721"/>
      </w:pPr>
      <w:rPr>
        <w:rFonts w:hint="default"/>
        <w:lang w:val="ru-RU" w:eastAsia="en-US" w:bidi="ar-SA"/>
      </w:rPr>
    </w:lvl>
    <w:lvl w:ilvl="2">
      <w:numFmt w:val="bullet"/>
      <w:lvlText w:val="•"/>
      <w:lvlJc w:val="left"/>
      <w:pPr>
        <w:ind w:left="1562" w:hanging="721"/>
      </w:pPr>
      <w:rPr>
        <w:rFonts w:hint="default"/>
        <w:lang w:val="ru-RU" w:eastAsia="en-US" w:bidi="ar-SA"/>
      </w:rPr>
    </w:lvl>
    <w:lvl w:ilvl="3">
      <w:numFmt w:val="bullet"/>
      <w:lvlText w:val="•"/>
      <w:lvlJc w:val="left"/>
      <w:pPr>
        <w:ind w:left="2293" w:hanging="721"/>
      </w:pPr>
      <w:rPr>
        <w:rFonts w:hint="default"/>
        <w:lang w:val="ru-RU" w:eastAsia="en-US" w:bidi="ar-SA"/>
      </w:rPr>
    </w:lvl>
    <w:lvl w:ilvl="4">
      <w:numFmt w:val="bullet"/>
      <w:lvlText w:val="•"/>
      <w:lvlJc w:val="left"/>
      <w:pPr>
        <w:ind w:left="3024" w:hanging="721"/>
      </w:pPr>
      <w:rPr>
        <w:rFonts w:hint="default"/>
        <w:lang w:val="ru-RU" w:eastAsia="en-US" w:bidi="ar-SA"/>
      </w:rPr>
    </w:lvl>
    <w:lvl w:ilvl="5">
      <w:numFmt w:val="bullet"/>
      <w:lvlText w:val="•"/>
      <w:lvlJc w:val="left"/>
      <w:pPr>
        <w:ind w:left="3756" w:hanging="721"/>
      </w:pPr>
      <w:rPr>
        <w:rFonts w:hint="default"/>
        <w:lang w:val="ru-RU" w:eastAsia="en-US" w:bidi="ar-SA"/>
      </w:rPr>
    </w:lvl>
    <w:lvl w:ilvl="6">
      <w:numFmt w:val="bullet"/>
      <w:lvlText w:val="•"/>
      <w:lvlJc w:val="left"/>
      <w:pPr>
        <w:ind w:left="4487" w:hanging="721"/>
      </w:pPr>
      <w:rPr>
        <w:rFonts w:hint="default"/>
        <w:lang w:val="ru-RU" w:eastAsia="en-US" w:bidi="ar-SA"/>
      </w:rPr>
    </w:lvl>
    <w:lvl w:ilvl="7">
      <w:numFmt w:val="bullet"/>
      <w:lvlText w:val="•"/>
      <w:lvlJc w:val="left"/>
      <w:pPr>
        <w:ind w:left="5218" w:hanging="721"/>
      </w:pPr>
      <w:rPr>
        <w:rFonts w:hint="default"/>
        <w:lang w:val="ru-RU" w:eastAsia="en-US" w:bidi="ar-SA"/>
      </w:rPr>
    </w:lvl>
    <w:lvl w:ilvl="8">
      <w:numFmt w:val="bullet"/>
      <w:lvlText w:val="•"/>
      <w:lvlJc w:val="left"/>
      <w:pPr>
        <w:ind w:left="5949" w:hanging="721"/>
      </w:pPr>
      <w:rPr>
        <w:rFonts w:hint="default"/>
        <w:lang w:val="ru-RU" w:eastAsia="en-US" w:bidi="ar-SA"/>
      </w:rPr>
    </w:lvl>
  </w:abstractNum>
  <w:abstractNum w:abstractNumId="37" w15:restartNumberingAfterBreak="0">
    <w:nsid w:val="2A8F537B"/>
    <w:multiLevelType w:val="multilevel"/>
    <w:tmpl w:val="2A8F537B"/>
    <w:lvl w:ilvl="0">
      <w:start w:val="1"/>
      <w:numFmt w:val="decimal"/>
      <w:lvlText w:val="%1."/>
      <w:lvlJc w:val="left"/>
      <w:pPr>
        <w:ind w:left="1275" w:hanging="368"/>
        <w:jc w:val="right"/>
      </w:pPr>
      <w:rPr>
        <w:rFonts w:hint="default"/>
        <w:spacing w:val="0"/>
        <w:w w:val="100"/>
        <w:lang w:val="ru-RU" w:eastAsia="en-US" w:bidi="ar-SA"/>
      </w:rPr>
    </w:lvl>
    <w:lvl w:ilvl="1">
      <w:start w:val="1"/>
      <w:numFmt w:val="decimal"/>
      <w:lvlText w:val="%2)"/>
      <w:lvlJc w:val="left"/>
      <w:pPr>
        <w:ind w:left="2263" w:hanging="304"/>
        <w:jc w:val="left"/>
      </w:pPr>
      <w:rPr>
        <w:rFonts w:ascii="Times New Roman" w:eastAsia="Times New Roman" w:hAnsi="Times New Roman" w:cs="Times New Roman" w:hint="default"/>
        <w:b w:val="0"/>
        <w:bCs w:val="0"/>
        <w:i/>
        <w:iCs/>
        <w:spacing w:val="0"/>
        <w:w w:val="100"/>
        <w:sz w:val="28"/>
        <w:szCs w:val="28"/>
        <w:lang w:val="ru-RU" w:eastAsia="en-US" w:bidi="ar-SA"/>
      </w:rPr>
    </w:lvl>
    <w:lvl w:ilvl="2">
      <w:numFmt w:val="bullet"/>
      <w:lvlText w:val="•"/>
      <w:lvlJc w:val="left"/>
      <w:pPr>
        <w:ind w:left="3284" w:hanging="304"/>
      </w:pPr>
      <w:rPr>
        <w:rFonts w:hint="default"/>
        <w:lang w:val="ru-RU" w:eastAsia="en-US" w:bidi="ar-SA"/>
      </w:rPr>
    </w:lvl>
    <w:lvl w:ilvl="3">
      <w:numFmt w:val="bullet"/>
      <w:lvlText w:val="•"/>
      <w:lvlJc w:val="left"/>
      <w:pPr>
        <w:ind w:left="4309" w:hanging="304"/>
      </w:pPr>
      <w:rPr>
        <w:rFonts w:hint="default"/>
        <w:lang w:val="ru-RU" w:eastAsia="en-US" w:bidi="ar-SA"/>
      </w:rPr>
    </w:lvl>
    <w:lvl w:ilvl="4">
      <w:numFmt w:val="bullet"/>
      <w:lvlText w:val="•"/>
      <w:lvlJc w:val="left"/>
      <w:pPr>
        <w:ind w:left="5334" w:hanging="304"/>
      </w:pPr>
      <w:rPr>
        <w:rFonts w:hint="default"/>
        <w:lang w:val="ru-RU" w:eastAsia="en-US" w:bidi="ar-SA"/>
      </w:rPr>
    </w:lvl>
    <w:lvl w:ilvl="5">
      <w:numFmt w:val="bullet"/>
      <w:lvlText w:val="•"/>
      <w:lvlJc w:val="left"/>
      <w:pPr>
        <w:ind w:left="6359" w:hanging="304"/>
      </w:pPr>
      <w:rPr>
        <w:rFonts w:hint="default"/>
        <w:lang w:val="ru-RU" w:eastAsia="en-US" w:bidi="ar-SA"/>
      </w:rPr>
    </w:lvl>
    <w:lvl w:ilvl="6">
      <w:numFmt w:val="bullet"/>
      <w:lvlText w:val="•"/>
      <w:lvlJc w:val="left"/>
      <w:pPr>
        <w:ind w:left="7383" w:hanging="304"/>
      </w:pPr>
      <w:rPr>
        <w:rFonts w:hint="default"/>
        <w:lang w:val="ru-RU" w:eastAsia="en-US" w:bidi="ar-SA"/>
      </w:rPr>
    </w:lvl>
    <w:lvl w:ilvl="7">
      <w:numFmt w:val="bullet"/>
      <w:lvlText w:val="•"/>
      <w:lvlJc w:val="left"/>
      <w:pPr>
        <w:ind w:left="8408" w:hanging="304"/>
      </w:pPr>
      <w:rPr>
        <w:rFonts w:hint="default"/>
        <w:lang w:val="ru-RU" w:eastAsia="en-US" w:bidi="ar-SA"/>
      </w:rPr>
    </w:lvl>
    <w:lvl w:ilvl="8">
      <w:numFmt w:val="bullet"/>
      <w:lvlText w:val="•"/>
      <w:lvlJc w:val="left"/>
      <w:pPr>
        <w:ind w:left="9433" w:hanging="304"/>
      </w:pPr>
      <w:rPr>
        <w:rFonts w:hint="default"/>
        <w:lang w:val="ru-RU" w:eastAsia="en-US" w:bidi="ar-SA"/>
      </w:rPr>
    </w:lvl>
  </w:abstractNum>
  <w:abstractNum w:abstractNumId="38" w15:restartNumberingAfterBreak="0">
    <w:nsid w:val="30FC5B15"/>
    <w:multiLevelType w:val="multilevel"/>
    <w:tmpl w:val="30FC5B15"/>
    <w:lvl w:ilvl="0">
      <w:start w:val="1"/>
      <w:numFmt w:val="decimal"/>
      <w:lvlText w:val="%1."/>
      <w:lvlJc w:val="left"/>
      <w:pPr>
        <w:ind w:left="4562" w:hanging="284"/>
        <w:jc w:val="right"/>
      </w:pPr>
      <w:rPr>
        <w:rFonts w:hint="default"/>
        <w:spacing w:val="0"/>
        <w:w w:val="100"/>
        <w:lang w:val="ru-RU" w:eastAsia="en-US" w:bidi="ar-SA"/>
      </w:rPr>
    </w:lvl>
    <w:lvl w:ilvl="1">
      <w:start w:val="1"/>
      <w:numFmt w:val="decimal"/>
      <w:lvlText w:val="%1.%2."/>
      <w:lvlJc w:val="left"/>
      <w:pPr>
        <w:ind w:left="422" w:hanging="5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0" w:hanging="9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372" w:hanging="931"/>
      </w:pPr>
      <w:rPr>
        <w:rFonts w:hint="default"/>
        <w:lang w:val="ru-RU" w:eastAsia="en-US" w:bidi="ar-SA"/>
      </w:rPr>
    </w:lvl>
    <w:lvl w:ilvl="4">
      <w:numFmt w:val="bullet"/>
      <w:lvlText w:val="•"/>
      <w:lvlJc w:val="left"/>
      <w:pPr>
        <w:ind w:left="6184" w:hanging="931"/>
      </w:pPr>
      <w:rPr>
        <w:rFonts w:hint="default"/>
        <w:lang w:val="ru-RU" w:eastAsia="en-US" w:bidi="ar-SA"/>
      </w:rPr>
    </w:lvl>
    <w:lvl w:ilvl="5">
      <w:numFmt w:val="bullet"/>
      <w:lvlText w:val="•"/>
      <w:lvlJc w:val="left"/>
      <w:pPr>
        <w:ind w:left="6996" w:hanging="931"/>
      </w:pPr>
      <w:rPr>
        <w:rFonts w:hint="default"/>
        <w:lang w:val="ru-RU" w:eastAsia="en-US" w:bidi="ar-SA"/>
      </w:rPr>
    </w:lvl>
    <w:lvl w:ilvl="6">
      <w:numFmt w:val="bullet"/>
      <w:lvlText w:val="•"/>
      <w:lvlJc w:val="left"/>
      <w:pPr>
        <w:ind w:left="7809" w:hanging="931"/>
      </w:pPr>
      <w:rPr>
        <w:rFonts w:hint="default"/>
        <w:lang w:val="ru-RU" w:eastAsia="en-US" w:bidi="ar-SA"/>
      </w:rPr>
    </w:lvl>
    <w:lvl w:ilvl="7">
      <w:numFmt w:val="bullet"/>
      <w:lvlText w:val="•"/>
      <w:lvlJc w:val="left"/>
      <w:pPr>
        <w:ind w:left="8621" w:hanging="931"/>
      </w:pPr>
      <w:rPr>
        <w:rFonts w:hint="default"/>
        <w:lang w:val="ru-RU" w:eastAsia="en-US" w:bidi="ar-SA"/>
      </w:rPr>
    </w:lvl>
    <w:lvl w:ilvl="8">
      <w:numFmt w:val="bullet"/>
      <w:lvlText w:val="•"/>
      <w:lvlJc w:val="left"/>
      <w:pPr>
        <w:ind w:left="9433" w:hanging="931"/>
      </w:pPr>
      <w:rPr>
        <w:rFonts w:hint="default"/>
        <w:lang w:val="ru-RU" w:eastAsia="en-US" w:bidi="ar-SA"/>
      </w:rPr>
    </w:lvl>
  </w:abstractNum>
  <w:abstractNum w:abstractNumId="39" w15:restartNumberingAfterBreak="0">
    <w:nsid w:val="322D85CA"/>
    <w:multiLevelType w:val="multilevel"/>
    <w:tmpl w:val="322D85CA"/>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40" w15:restartNumberingAfterBreak="0">
    <w:nsid w:val="32A7AF2D"/>
    <w:multiLevelType w:val="multilevel"/>
    <w:tmpl w:val="32A7AF2D"/>
    <w:lvl w:ilvl="0">
      <w:start w:val="4"/>
      <w:numFmt w:val="decimal"/>
      <w:lvlText w:val="%1"/>
      <w:lvlJc w:val="left"/>
      <w:pPr>
        <w:ind w:left="2066" w:hanging="496"/>
        <w:jc w:val="left"/>
      </w:pPr>
      <w:rPr>
        <w:rFonts w:hint="default"/>
        <w:lang w:val="ru-RU" w:eastAsia="en-US" w:bidi="ar-SA"/>
      </w:rPr>
    </w:lvl>
    <w:lvl w:ilvl="1">
      <w:start w:val="5"/>
      <w:numFmt w:val="decimal"/>
      <w:lvlText w:val="%1.%2."/>
      <w:lvlJc w:val="left"/>
      <w:pPr>
        <w:ind w:left="2066" w:hanging="4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0" w:hanging="7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059" w:hanging="788"/>
      </w:pPr>
      <w:rPr>
        <w:rFonts w:hint="default"/>
        <w:lang w:val="ru-RU" w:eastAsia="en-US" w:bidi="ar-SA"/>
      </w:rPr>
    </w:lvl>
    <w:lvl w:ilvl="4">
      <w:numFmt w:val="bullet"/>
      <w:lvlText w:val="•"/>
      <w:lvlJc w:val="left"/>
      <w:pPr>
        <w:ind w:left="5059" w:hanging="788"/>
      </w:pPr>
      <w:rPr>
        <w:rFonts w:hint="default"/>
        <w:lang w:val="ru-RU" w:eastAsia="en-US" w:bidi="ar-SA"/>
      </w:rPr>
    </w:lvl>
    <w:lvl w:ilvl="5">
      <w:numFmt w:val="bullet"/>
      <w:lvlText w:val="•"/>
      <w:lvlJc w:val="left"/>
      <w:pPr>
        <w:ind w:left="6059" w:hanging="788"/>
      </w:pPr>
      <w:rPr>
        <w:rFonts w:hint="default"/>
        <w:lang w:val="ru-RU" w:eastAsia="en-US" w:bidi="ar-SA"/>
      </w:rPr>
    </w:lvl>
    <w:lvl w:ilvl="6">
      <w:numFmt w:val="bullet"/>
      <w:lvlText w:val="•"/>
      <w:lvlJc w:val="left"/>
      <w:pPr>
        <w:ind w:left="7058" w:hanging="788"/>
      </w:pPr>
      <w:rPr>
        <w:rFonts w:hint="default"/>
        <w:lang w:val="ru-RU" w:eastAsia="en-US" w:bidi="ar-SA"/>
      </w:rPr>
    </w:lvl>
    <w:lvl w:ilvl="7">
      <w:numFmt w:val="bullet"/>
      <w:lvlText w:val="•"/>
      <w:lvlJc w:val="left"/>
      <w:pPr>
        <w:ind w:left="8058" w:hanging="788"/>
      </w:pPr>
      <w:rPr>
        <w:rFonts w:hint="default"/>
        <w:lang w:val="ru-RU" w:eastAsia="en-US" w:bidi="ar-SA"/>
      </w:rPr>
    </w:lvl>
    <w:lvl w:ilvl="8">
      <w:numFmt w:val="bullet"/>
      <w:lvlText w:val="•"/>
      <w:lvlJc w:val="left"/>
      <w:pPr>
        <w:ind w:left="9058" w:hanging="788"/>
      </w:pPr>
      <w:rPr>
        <w:rFonts w:hint="default"/>
        <w:lang w:val="ru-RU" w:eastAsia="en-US" w:bidi="ar-SA"/>
      </w:rPr>
    </w:lvl>
  </w:abstractNum>
  <w:abstractNum w:abstractNumId="41" w15:restartNumberingAfterBreak="0">
    <w:nsid w:val="35E83B33"/>
    <w:multiLevelType w:val="multilevel"/>
    <w:tmpl w:val="35E83B33"/>
    <w:lvl w:ilvl="0">
      <w:start w:val="1"/>
      <w:numFmt w:val="decimal"/>
      <w:lvlText w:val="%1."/>
      <w:lvlJc w:val="left"/>
      <w:pPr>
        <w:ind w:left="1571" w:hanging="361"/>
        <w:jc w:val="right"/>
      </w:pPr>
      <w:rPr>
        <w:rFonts w:hint="default"/>
        <w:spacing w:val="0"/>
        <w:w w:val="100"/>
        <w:lang w:val="ru-RU" w:eastAsia="en-US" w:bidi="ar-SA"/>
      </w:rPr>
    </w:lvl>
    <w:lvl w:ilvl="1">
      <w:numFmt w:val="bullet"/>
      <w:lvlText w:val="•"/>
      <w:lvlJc w:val="left"/>
      <w:pPr>
        <w:ind w:left="2527" w:hanging="361"/>
      </w:pPr>
      <w:rPr>
        <w:rFonts w:hint="default"/>
        <w:lang w:val="ru-RU" w:eastAsia="en-US" w:bidi="ar-SA"/>
      </w:rPr>
    </w:lvl>
    <w:lvl w:ilvl="2">
      <w:numFmt w:val="bullet"/>
      <w:lvlText w:val="•"/>
      <w:lvlJc w:val="left"/>
      <w:pPr>
        <w:ind w:left="3475" w:hanging="361"/>
      </w:pPr>
      <w:rPr>
        <w:rFonts w:hint="default"/>
        <w:lang w:val="ru-RU" w:eastAsia="en-US" w:bidi="ar-SA"/>
      </w:rPr>
    </w:lvl>
    <w:lvl w:ilvl="3">
      <w:numFmt w:val="bullet"/>
      <w:lvlText w:val="•"/>
      <w:lvlJc w:val="left"/>
      <w:pPr>
        <w:ind w:left="4423" w:hanging="361"/>
      </w:pPr>
      <w:rPr>
        <w:rFonts w:hint="default"/>
        <w:lang w:val="ru-RU" w:eastAsia="en-US" w:bidi="ar-SA"/>
      </w:rPr>
    </w:lvl>
    <w:lvl w:ilvl="4">
      <w:numFmt w:val="bullet"/>
      <w:lvlText w:val="•"/>
      <w:lvlJc w:val="left"/>
      <w:pPr>
        <w:ind w:left="5371" w:hanging="361"/>
      </w:pPr>
      <w:rPr>
        <w:rFonts w:hint="default"/>
        <w:lang w:val="ru-RU" w:eastAsia="en-US" w:bidi="ar-SA"/>
      </w:rPr>
    </w:lvl>
    <w:lvl w:ilvl="5">
      <w:numFmt w:val="bullet"/>
      <w:lvlText w:val="•"/>
      <w:lvlJc w:val="left"/>
      <w:pPr>
        <w:ind w:left="6319" w:hanging="361"/>
      </w:pPr>
      <w:rPr>
        <w:rFonts w:hint="default"/>
        <w:lang w:val="ru-RU" w:eastAsia="en-US" w:bidi="ar-SA"/>
      </w:rPr>
    </w:lvl>
    <w:lvl w:ilvl="6">
      <w:numFmt w:val="bullet"/>
      <w:lvlText w:val="•"/>
      <w:lvlJc w:val="left"/>
      <w:pPr>
        <w:ind w:left="7266" w:hanging="361"/>
      </w:pPr>
      <w:rPr>
        <w:rFonts w:hint="default"/>
        <w:lang w:val="ru-RU" w:eastAsia="en-US" w:bidi="ar-SA"/>
      </w:rPr>
    </w:lvl>
    <w:lvl w:ilvl="7">
      <w:numFmt w:val="bullet"/>
      <w:lvlText w:val="•"/>
      <w:lvlJc w:val="left"/>
      <w:pPr>
        <w:ind w:left="8214" w:hanging="361"/>
      </w:pPr>
      <w:rPr>
        <w:rFonts w:hint="default"/>
        <w:lang w:val="ru-RU" w:eastAsia="en-US" w:bidi="ar-SA"/>
      </w:rPr>
    </w:lvl>
    <w:lvl w:ilvl="8">
      <w:numFmt w:val="bullet"/>
      <w:lvlText w:val="•"/>
      <w:lvlJc w:val="left"/>
      <w:pPr>
        <w:ind w:left="9162" w:hanging="361"/>
      </w:pPr>
      <w:rPr>
        <w:rFonts w:hint="default"/>
        <w:lang w:val="ru-RU" w:eastAsia="en-US" w:bidi="ar-SA"/>
      </w:rPr>
    </w:lvl>
  </w:abstractNum>
  <w:abstractNum w:abstractNumId="42" w15:restartNumberingAfterBreak="0">
    <w:nsid w:val="39A0D9AC"/>
    <w:multiLevelType w:val="multilevel"/>
    <w:tmpl w:val="39A0D9AC"/>
    <w:lvl w:ilvl="0">
      <w:start w:val="1"/>
      <w:numFmt w:val="decimal"/>
      <w:lvlText w:val="%1)"/>
      <w:lvlJc w:val="left"/>
      <w:pPr>
        <w:ind w:left="1438"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401" w:hanging="304"/>
      </w:pPr>
      <w:rPr>
        <w:rFonts w:hint="default"/>
        <w:lang w:val="ru-RU" w:eastAsia="en-US" w:bidi="ar-SA"/>
      </w:rPr>
    </w:lvl>
    <w:lvl w:ilvl="2">
      <w:numFmt w:val="bullet"/>
      <w:lvlText w:val="•"/>
      <w:lvlJc w:val="left"/>
      <w:pPr>
        <w:ind w:left="3363" w:hanging="304"/>
      </w:pPr>
      <w:rPr>
        <w:rFonts w:hint="default"/>
        <w:lang w:val="ru-RU" w:eastAsia="en-US" w:bidi="ar-SA"/>
      </w:rPr>
    </w:lvl>
    <w:lvl w:ilvl="3">
      <w:numFmt w:val="bullet"/>
      <w:lvlText w:val="•"/>
      <w:lvlJc w:val="left"/>
      <w:pPr>
        <w:ind w:left="4325" w:hanging="304"/>
      </w:pPr>
      <w:rPr>
        <w:rFonts w:hint="default"/>
        <w:lang w:val="ru-RU" w:eastAsia="en-US" w:bidi="ar-SA"/>
      </w:rPr>
    </w:lvl>
    <w:lvl w:ilvl="4">
      <w:numFmt w:val="bullet"/>
      <w:lvlText w:val="•"/>
      <w:lvlJc w:val="left"/>
      <w:pPr>
        <w:ind w:left="5287" w:hanging="304"/>
      </w:pPr>
      <w:rPr>
        <w:rFonts w:hint="default"/>
        <w:lang w:val="ru-RU" w:eastAsia="en-US" w:bidi="ar-SA"/>
      </w:rPr>
    </w:lvl>
    <w:lvl w:ilvl="5">
      <w:numFmt w:val="bullet"/>
      <w:lvlText w:val="•"/>
      <w:lvlJc w:val="left"/>
      <w:pPr>
        <w:ind w:left="6249" w:hanging="304"/>
      </w:pPr>
      <w:rPr>
        <w:rFonts w:hint="default"/>
        <w:lang w:val="ru-RU" w:eastAsia="en-US" w:bidi="ar-SA"/>
      </w:rPr>
    </w:lvl>
    <w:lvl w:ilvl="6">
      <w:numFmt w:val="bullet"/>
      <w:lvlText w:val="•"/>
      <w:lvlJc w:val="left"/>
      <w:pPr>
        <w:ind w:left="7210" w:hanging="304"/>
      </w:pPr>
      <w:rPr>
        <w:rFonts w:hint="default"/>
        <w:lang w:val="ru-RU" w:eastAsia="en-US" w:bidi="ar-SA"/>
      </w:rPr>
    </w:lvl>
    <w:lvl w:ilvl="7">
      <w:numFmt w:val="bullet"/>
      <w:lvlText w:val="•"/>
      <w:lvlJc w:val="left"/>
      <w:pPr>
        <w:ind w:left="8172" w:hanging="304"/>
      </w:pPr>
      <w:rPr>
        <w:rFonts w:hint="default"/>
        <w:lang w:val="ru-RU" w:eastAsia="en-US" w:bidi="ar-SA"/>
      </w:rPr>
    </w:lvl>
    <w:lvl w:ilvl="8">
      <w:numFmt w:val="bullet"/>
      <w:lvlText w:val="•"/>
      <w:lvlJc w:val="left"/>
      <w:pPr>
        <w:ind w:left="9134" w:hanging="304"/>
      </w:pPr>
      <w:rPr>
        <w:rFonts w:hint="default"/>
        <w:lang w:val="ru-RU" w:eastAsia="en-US" w:bidi="ar-SA"/>
      </w:rPr>
    </w:lvl>
  </w:abstractNum>
  <w:abstractNum w:abstractNumId="43" w15:restartNumberingAfterBreak="0">
    <w:nsid w:val="40B249F9"/>
    <w:multiLevelType w:val="multilevel"/>
    <w:tmpl w:val="40B249F9"/>
    <w:lvl w:ilvl="0">
      <w:start w:val="1"/>
      <w:numFmt w:val="decimal"/>
      <w:lvlText w:val="%1."/>
      <w:lvlJc w:val="left"/>
      <w:pPr>
        <w:ind w:left="185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779" w:hanging="284"/>
      </w:pPr>
      <w:rPr>
        <w:rFonts w:hint="default"/>
        <w:lang w:val="ru-RU" w:eastAsia="en-US" w:bidi="ar-SA"/>
      </w:rPr>
    </w:lvl>
    <w:lvl w:ilvl="2">
      <w:numFmt w:val="bullet"/>
      <w:lvlText w:val="•"/>
      <w:lvlJc w:val="left"/>
      <w:pPr>
        <w:ind w:left="3699" w:hanging="284"/>
      </w:pPr>
      <w:rPr>
        <w:rFonts w:hint="default"/>
        <w:lang w:val="ru-RU" w:eastAsia="en-US" w:bidi="ar-SA"/>
      </w:rPr>
    </w:lvl>
    <w:lvl w:ilvl="3">
      <w:numFmt w:val="bullet"/>
      <w:lvlText w:val="•"/>
      <w:lvlJc w:val="left"/>
      <w:pPr>
        <w:ind w:left="4619" w:hanging="284"/>
      </w:pPr>
      <w:rPr>
        <w:rFonts w:hint="default"/>
        <w:lang w:val="ru-RU" w:eastAsia="en-US" w:bidi="ar-SA"/>
      </w:rPr>
    </w:lvl>
    <w:lvl w:ilvl="4">
      <w:numFmt w:val="bullet"/>
      <w:lvlText w:val="•"/>
      <w:lvlJc w:val="left"/>
      <w:pPr>
        <w:ind w:left="5539" w:hanging="284"/>
      </w:pPr>
      <w:rPr>
        <w:rFonts w:hint="default"/>
        <w:lang w:val="ru-RU" w:eastAsia="en-US" w:bidi="ar-SA"/>
      </w:rPr>
    </w:lvl>
    <w:lvl w:ilvl="5">
      <w:numFmt w:val="bullet"/>
      <w:lvlText w:val="•"/>
      <w:lvlJc w:val="left"/>
      <w:pPr>
        <w:ind w:left="6459" w:hanging="284"/>
      </w:pPr>
      <w:rPr>
        <w:rFonts w:hint="default"/>
        <w:lang w:val="ru-RU" w:eastAsia="en-US" w:bidi="ar-SA"/>
      </w:rPr>
    </w:lvl>
    <w:lvl w:ilvl="6">
      <w:numFmt w:val="bullet"/>
      <w:lvlText w:val="•"/>
      <w:lvlJc w:val="left"/>
      <w:pPr>
        <w:ind w:left="7378" w:hanging="284"/>
      </w:pPr>
      <w:rPr>
        <w:rFonts w:hint="default"/>
        <w:lang w:val="ru-RU" w:eastAsia="en-US" w:bidi="ar-SA"/>
      </w:rPr>
    </w:lvl>
    <w:lvl w:ilvl="7">
      <w:numFmt w:val="bullet"/>
      <w:lvlText w:val="•"/>
      <w:lvlJc w:val="left"/>
      <w:pPr>
        <w:ind w:left="8298" w:hanging="284"/>
      </w:pPr>
      <w:rPr>
        <w:rFonts w:hint="default"/>
        <w:lang w:val="ru-RU" w:eastAsia="en-US" w:bidi="ar-SA"/>
      </w:rPr>
    </w:lvl>
    <w:lvl w:ilvl="8">
      <w:numFmt w:val="bullet"/>
      <w:lvlText w:val="•"/>
      <w:lvlJc w:val="left"/>
      <w:pPr>
        <w:ind w:left="9218" w:hanging="284"/>
      </w:pPr>
      <w:rPr>
        <w:rFonts w:hint="default"/>
        <w:lang w:val="ru-RU" w:eastAsia="en-US" w:bidi="ar-SA"/>
      </w:rPr>
    </w:lvl>
  </w:abstractNum>
  <w:abstractNum w:abstractNumId="44" w15:restartNumberingAfterBreak="0">
    <w:nsid w:val="46A08BB8"/>
    <w:multiLevelType w:val="multilevel"/>
    <w:tmpl w:val="46A08BB8"/>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850" w:hanging="720"/>
      </w:pPr>
      <w:rPr>
        <w:rFonts w:ascii="Symbol" w:eastAsia="Symbol" w:hAnsi="Symbol" w:cs="Symbol" w:hint="default"/>
        <w:b w:val="0"/>
        <w:bCs w:val="0"/>
        <w:i w:val="0"/>
        <w:iCs w:val="0"/>
        <w:spacing w:val="0"/>
        <w:w w:val="100"/>
        <w:sz w:val="20"/>
        <w:szCs w:val="20"/>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45" w15:restartNumberingAfterBreak="0">
    <w:nsid w:val="4C1BAE26"/>
    <w:multiLevelType w:val="multilevel"/>
    <w:tmpl w:val="4C1BAE26"/>
    <w:lvl w:ilvl="0">
      <w:numFmt w:val="bullet"/>
      <w:lvlText w:val="-"/>
      <w:lvlJc w:val="left"/>
      <w:pPr>
        <w:ind w:left="1354" w:hanging="333"/>
      </w:pPr>
      <w:rPr>
        <w:rFonts w:ascii="Times New Roman" w:eastAsia="Times New Roman" w:hAnsi="Times New Roman" w:cs="Times New Roman" w:hint="default"/>
        <w:spacing w:val="0"/>
        <w:w w:val="100"/>
        <w:lang w:val="ru-RU" w:eastAsia="en-US" w:bidi="ar-SA"/>
      </w:rPr>
    </w:lvl>
    <w:lvl w:ilvl="1">
      <w:numFmt w:val="bullet"/>
      <w:lvlText w:val="•"/>
      <w:lvlJc w:val="left"/>
      <w:pPr>
        <w:ind w:left="2329" w:hanging="333"/>
      </w:pPr>
      <w:rPr>
        <w:rFonts w:hint="default"/>
        <w:lang w:val="ru-RU" w:eastAsia="en-US" w:bidi="ar-SA"/>
      </w:rPr>
    </w:lvl>
    <w:lvl w:ilvl="2">
      <w:numFmt w:val="bullet"/>
      <w:lvlText w:val="•"/>
      <w:lvlJc w:val="left"/>
      <w:pPr>
        <w:ind w:left="3299" w:hanging="333"/>
      </w:pPr>
      <w:rPr>
        <w:rFonts w:hint="default"/>
        <w:lang w:val="ru-RU" w:eastAsia="en-US" w:bidi="ar-SA"/>
      </w:rPr>
    </w:lvl>
    <w:lvl w:ilvl="3">
      <w:numFmt w:val="bullet"/>
      <w:lvlText w:val="•"/>
      <w:lvlJc w:val="left"/>
      <w:pPr>
        <w:ind w:left="4269" w:hanging="333"/>
      </w:pPr>
      <w:rPr>
        <w:rFonts w:hint="default"/>
        <w:lang w:val="ru-RU" w:eastAsia="en-US" w:bidi="ar-SA"/>
      </w:rPr>
    </w:lvl>
    <w:lvl w:ilvl="4">
      <w:numFmt w:val="bullet"/>
      <w:lvlText w:val="•"/>
      <w:lvlJc w:val="left"/>
      <w:pPr>
        <w:ind w:left="5239" w:hanging="333"/>
      </w:pPr>
      <w:rPr>
        <w:rFonts w:hint="default"/>
        <w:lang w:val="ru-RU" w:eastAsia="en-US" w:bidi="ar-SA"/>
      </w:rPr>
    </w:lvl>
    <w:lvl w:ilvl="5">
      <w:numFmt w:val="bullet"/>
      <w:lvlText w:val="•"/>
      <w:lvlJc w:val="left"/>
      <w:pPr>
        <w:ind w:left="6209" w:hanging="333"/>
      </w:pPr>
      <w:rPr>
        <w:rFonts w:hint="default"/>
        <w:lang w:val="ru-RU" w:eastAsia="en-US" w:bidi="ar-SA"/>
      </w:rPr>
    </w:lvl>
    <w:lvl w:ilvl="6">
      <w:numFmt w:val="bullet"/>
      <w:lvlText w:val="•"/>
      <w:lvlJc w:val="left"/>
      <w:pPr>
        <w:ind w:left="7178" w:hanging="333"/>
      </w:pPr>
      <w:rPr>
        <w:rFonts w:hint="default"/>
        <w:lang w:val="ru-RU" w:eastAsia="en-US" w:bidi="ar-SA"/>
      </w:rPr>
    </w:lvl>
    <w:lvl w:ilvl="7">
      <w:numFmt w:val="bullet"/>
      <w:lvlText w:val="•"/>
      <w:lvlJc w:val="left"/>
      <w:pPr>
        <w:ind w:left="8148" w:hanging="333"/>
      </w:pPr>
      <w:rPr>
        <w:rFonts w:hint="default"/>
        <w:lang w:val="ru-RU" w:eastAsia="en-US" w:bidi="ar-SA"/>
      </w:rPr>
    </w:lvl>
    <w:lvl w:ilvl="8">
      <w:numFmt w:val="bullet"/>
      <w:lvlText w:val="•"/>
      <w:lvlJc w:val="left"/>
      <w:pPr>
        <w:ind w:left="9118" w:hanging="333"/>
      </w:pPr>
      <w:rPr>
        <w:rFonts w:hint="default"/>
        <w:lang w:val="ru-RU" w:eastAsia="en-US" w:bidi="ar-SA"/>
      </w:rPr>
    </w:lvl>
  </w:abstractNum>
  <w:abstractNum w:abstractNumId="46" w15:restartNumberingAfterBreak="0">
    <w:nsid w:val="4C3D7A74"/>
    <w:multiLevelType w:val="multilevel"/>
    <w:tmpl w:val="4C3D7A74"/>
    <w:lvl w:ilvl="0">
      <w:start w:val="1"/>
      <w:numFmt w:val="decimal"/>
      <w:lvlText w:val="%1."/>
      <w:lvlJc w:val="left"/>
      <w:pPr>
        <w:ind w:left="850" w:hanging="720"/>
        <w:jc w:val="right"/>
      </w:pPr>
      <w:rPr>
        <w:rFonts w:hint="default"/>
        <w:spacing w:val="0"/>
        <w:w w:val="100"/>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47" w15:restartNumberingAfterBreak="0">
    <w:nsid w:val="4D4DC07F"/>
    <w:multiLevelType w:val="multilevel"/>
    <w:tmpl w:val="4D4DC07F"/>
    <w:lvl w:ilvl="0">
      <w:numFmt w:val="bullet"/>
      <w:lvlText w:val="-"/>
      <w:lvlJc w:val="left"/>
      <w:pPr>
        <w:ind w:left="1275" w:hanging="165"/>
      </w:pPr>
      <w:rPr>
        <w:rFonts w:ascii="Times New Roman" w:eastAsia="Times New Roman" w:hAnsi="Times New Roman" w:cs="Times New Roman" w:hint="default"/>
        <w:b w:val="0"/>
        <w:bCs w:val="0"/>
        <w:i/>
        <w:iCs/>
        <w:spacing w:val="0"/>
        <w:w w:val="100"/>
        <w:sz w:val="28"/>
        <w:szCs w:val="28"/>
        <w:lang w:val="ru-RU" w:eastAsia="en-US" w:bidi="ar-SA"/>
      </w:rPr>
    </w:lvl>
    <w:lvl w:ilvl="1">
      <w:numFmt w:val="bullet"/>
      <w:lvlText w:val="•"/>
      <w:lvlJc w:val="left"/>
      <w:pPr>
        <w:ind w:left="2300" w:hanging="165"/>
      </w:pPr>
      <w:rPr>
        <w:rFonts w:hint="default"/>
        <w:lang w:val="ru-RU" w:eastAsia="en-US" w:bidi="ar-SA"/>
      </w:rPr>
    </w:lvl>
    <w:lvl w:ilvl="2">
      <w:numFmt w:val="bullet"/>
      <w:lvlText w:val="•"/>
      <w:lvlJc w:val="left"/>
      <w:pPr>
        <w:ind w:left="3320" w:hanging="165"/>
      </w:pPr>
      <w:rPr>
        <w:rFonts w:hint="default"/>
        <w:lang w:val="ru-RU" w:eastAsia="en-US" w:bidi="ar-SA"/>
      </w:rPr>
    </w:lvl>
    <w:lvl w:ilvl="3">
      <w:numFmt w:val="bullet"/>
      <w:lvlText w:val="•"/>
      <w:lvlJc w:val="left"/>
      <w:pPr>
        <w:ind w:left="4340" w:hanging="165"/>
      </w:pPr>
      <w:rPr>
        <w:rFonts w:hint="default"/>
        <w:lang w:val="ru-RU" w:eastAsia="en-US" w:bidi="ar-SA"/>
      </w:rPr>
    </w:lvl>
    <w:lvl w:ilvl="4">
      <w:numFmt w:val="bullet"/>
      <w:lvlText w:val="•"/>
      <w:lvlJc w:val="left"/>
      <w:pPr>
        <w:ind w:left="5361" w:hanging="165"/>
      </w:pPr>
      <w:rPr>
        <w:rFonts w:hint="default"/>
        <w:lang w:val="ru-RU" w:eastAsia="en-US" w:bidi="ar-SA"/>
      </w:rPr>
    </w:lvl>
    <w:lvl w:ilvl="5">
      <w:numFmt w:val="bullet"/>
      <w:lvlText w:val="•"/>
      <w:lvlJc w:val="left"/>
      <w:pPr>
        <w:ind w:left="6381" w:hanging="165"/>
      </w:pPr>
      <w:rPr>
        <w:rFonts w:hint="default"/>
        <w:lang w:val="ru-RU" w:eastAsia="en-US" w:bidi="ar-SA"/>
      </w:rPr>
    </w:lvl>
    <w:lvl w:ilvl="6">
      <w:numFmt w:val="bullet"/>
      <w:lvlText w:val="•"/>
      <w:lvlJc w:val="left"/>
      <w:pPr>
        <w:ind w:left="7401" w:hanging="165"/>
      </w:pPr>
      <w:rPr>
        <w:rFonts w:hint="default"/>
        <w:lang w:val="ru-RU" w:eastAsia="en-US" w:bidi="ar-SA"/>
      </w:rPr>
    </w:lvl>
    <w:lvl w:ilvl="7">
      <w:numFmt w:val="bullet"/>
      <w:lvlText w:val="•"/>
      <w:lvlJc w:val="left"/>
      <w:pPr>
        <w:ind w:left="8422" w:hanging="165"/>
      </w:pPr>
      <w:rPr>
        <w:rFonts w:hint="default"/>
        <w:lang w:val="ru-RU" w:eastAsia="en-US" w:bidi="ar-SA"/>
      </w:rPr>
    </w:lvl>
    <w:lvl w:ilvl="8">
      <w:numFmt w:val="bullet"/>
      <w:lvlText w:val="•"/>
      <w:lvlJc w:val="left"/>
      <w:pPr>
        <w:ind w:left="9442" w:hanging="165"/>
      </w:pPr>
      <w:rPr>
        <w:rFonts w:hint="default"/>
        <w:lang w:val="ru-RU" w:eastAsia="en-US" w:bidi="ar-SA"/>
      </w:rPr>
    </w:lvl>
  </w:abstractNum>
  <w:abstractNum w:abstractNumId="48" w15:restartNumberingAfterBreak="0">
    <w:nsid w:val="4D94DA66"/>
    <w:multiLevelType w:val="multilevel"/>
    <w:tmpl w:val="4D94DA66"/>
    <w:lvl w:ilvl="0">
      <w:start w:val="1"/>
      <w:numFmt w:val="decimal"/>
      <w:lvlText w:val="%1)"/>
      <w:lvlJc w:val="left"/>
      <w:pPr>
        <w:ind w:left="850" w:hanging="6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684"/>
      </w:pPr>
      <w:rPr>
        <w:rFonts w:hint="default"/>
        <w:lang w:val="ru-RU" w:eastAsia="en-US" w:bidi="ar-SA"/>
      </w:rPr>
    </w:lvl>
    <w:lvl w:ilvl="2">
      <w:numFmt w:val="bullet"/>
      <w:lvlText w:val="•"/>
      <w:lvlJc w:val="left"/>
      <w:pPr>
        <w:ind w:left="2899" w:hanging="684"/>
      </w:pPr>
      <w:rPr>
        <w:rFonts w:hint="default"/>
        <w:lang w:val="ru-RU" w:eastAsia="en-US" w:bidi="ar-SA"/>
      </w:rPr>
    </w:lvl>
    <w:lvl w:ilvl="3">
      <w:numFmt w:val="bullet"/>
      <w:lvlText w:val="•"/>
      <w:lvlJc w:val="left"/>
      <w:pPr>
        <w:ind w:left="3919" w:hanging="684"/>
      </w:pPr>
      <w:rPr>
        <w:rFonts w:hint="default"/>
        <w:lang w:val="ru-RU" w:eastAsia="en-US" w:bidi="ar-SA"/>
      </w:rPr>
    </w:lvl>
    <w:lvl w:ilvl="4">
      <w:numFmt w:val="bullet"/>
      <w:lvlText w:val="•"/>
      <w:lvlJc w:val="left"/>
      <w:pPr>
        <w:ind w:left="4939" w:hanging="684"/>
      </w:pPr>
      <w:rPr>
        <w:rFonts w:hint="default"/>
        <w:lang w:val="ru-RU" w:eastAsia="en-US" w:bidi="ar-SA"/>
      </w:rPr>
    </w:lvl>
    <w:lvl w:ilvl="5">
      <w:numFmt w:val="bullet"/>
      <w:lvlText w:val="•"/>
      <w:lvlJc w:val="left"/>
      <w:pPr>
        <w:ind w:left="5959" w:hanging="684"/>
      </w:pPr>
      <w:rPr>
        <w:rFonts w:hint="default"/>
        <w:lang w:val="ru-RU" w:eastAsia="en-US" w:bidi="ar-SA"/>
      </w:rPr>
    </w:lvl>
    <w:lvl w:ilvl="6">
      <w:numFmt w:val="bullet"/>
      <w:lvlText w:val="•"/>
      <w:lvlJc w:val="left"/>
      <w:pPr>
        <w:ind w:left="6978" w:hanging="684"/>
      </w:pPr>
      <w:rPr>
        <w:rFonts w:hint="default"/>
        <w:lang w:val="ru-RU" w:eastAsia="en-US" w:bidi="ar-SA"/>
      </w:rPr>
    </w:lvl>
    <w:lvl w:ilvl="7">
      <w:numFmt w:val="bullet"/>
      <w:lvlText w:val="•"/>
      <w:lvlJc w:val="left"/>
      <w:pPr>
        <w:ind w:left="7998" w:hanging="684"/>
      </w:pPr>
      <w:rPr>
        <w:rFonts w:hint="default"/>
        <w:lang w:val="ru-RU" w:eastAsia="en-US" w:bidi="ar-SA"/>
      </w:rPr>
    </w:lvl>
    <w:lvl w:ilvl="8">
      <w:numFmt w:val="bullet"/>
      <w:lvlText w:val="•"/>
      <w:lvlJc w:val="left"/>
      <w:pPr>
        <w:ind w:left="9018" w:hanging="684"/>
      </w:pPr>
      <w:rPr>
        <w:rFonts w:hint="default"/>
        <w:lang w:val="ru-RU" w:eastAsia="en-US" w:bidi="ar-SA"/>
      </w:rPr>
    </w:lvl>
  </w:abstractNum>
  <w:abstractNum w:abstractNumId="49" w15:restartNumberingAfterBreak="0">
    <w:nsid w:val="58765686"/>
    <w:multiLevelType w:val="multilevel"/>
    <w:tmpl w:val="58765686"/>
    <w:lvl w:ilvl="0">
      <w:start w:val="1"/>
      <w:numFmt w:val="decimal"/>
      <w:lvlText w:val="%1)"/>
      <w:lvlJc w:val="left"/>
      <w:pPr>
        <w:ind w:left="850"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428"/>
      </w:pPr>
      <w:rPr>
        <w:rFonts w:hint="default"/>
        <w:lang w:val="ru-RU" w:eastAsia="en-US" w:bidi="ar-SA"/>
      </w:rPr>
    </w:lvl>
    <w:lvl w:ilvl="2">
      <w:numFmt w:val="bullet"/>
      <w:lvlText w:val="•"/>
      <w:lvlJc w:val="left"/>
      <w:pPr>
        <w:ind w:left="2899" w:hanging="428"/>
      </w:pPr>
      <w:rPr>
        <w:rFonts w:hint="default"/>
        <w:lang w:val="ru-RU" w:eastAsia="en-US" w:bidi="ar-SA"/>
      </w:rPr>
    </w:lvl>
    <w:lvl w:ilvl="3">
      <w:numFmt w:val="bullet"/>
      <w:lvlText w:val="•"/>
      <w:lvlJc w:val="left"/>
      <w:pPr>
        <w:ind w:left="3919" w:hanging="428"/>
      </w:pPr>
      <w:rPr>
        <w:rFonts w:hint="default"/>
        <w:lang w:val="ru-RU" w:eastAsia="en-US" w:bidi="ar-SA"/>
      </w:rPr>
    </w:lvl>
    <w:lvl w:ilvl="4">
      <w:numFmt w:val="bullet"/>
      <w:lvlText w:val="•"/>
      <w:lvlJc w:val="left"/>
      <w:pPr>
        <w:ind w:left="4939" w:hanging="428"/>
      </w:pPr>
      <w:rPr>
        <w:rFonts w:hint="default"/>
        <w:lang w:val="ru-RU" w:eastAsia="en-US" w:bidi="ar-SA"/>
      </w:rPr>
    </w:lvl>
    <w:lvl w:ilvl="5">
      <w:numFmt w:val="bullet"/>
      <w:lvlText w:val="•"/>
      <w:lvlJc w:val="left"/>
      <w:pPr>
        <w:ind w:left="5959" w:hanging="428"/>
      </w:pPr>
      <w:rPr>
        <w:rFonts w:hint="default"/>
        <w:lang w:val="ru-RU" w:eastAsia="en-US" w:bidi="ar-SA"/>
      </w:rPr>
    </w:lvl>
    <w:lvl w:ilvl="6">
      <w:numFmt w:val="bullet"/>
      <w:lvlText w:val="•"/>
      <w:lvlJc w:val="left"/>
      <w:pPr>
        <w:ind w:left="6978" w:hanging="428"/>
      </w:pPr>
      <w:rPr>
        <w:rFonts w:hint="default"/>
        <w:lang w:val="ru-RU" w:eastAsia="en-US" w:bidi="ar-SA"/>
      </w:rPr>
    </w:lvl>
    <w:lvl w:ilvl="7">
      <w:numFmt w:val="bullet"/>
      <w:lvlText w:val="•"/>
      <w:lvlJc w:val="left"/>
      <w:pPr>
        <w:ind w:left="7998" w:hanging="428"/>
      </w:pPr>
      <w:rPr>
        <w:rFonts w:hint="default"/>
        <w:lang w:val="ru-RU" w:eastAsia="en-US" w:bidi="ar-SA"/>
      </w:rPr>
    </w:lvl>
    <w:lvl w:ilvl="8">
      <w:numFmt w:val="bullet"/>
      <w:lvlText w:val="•"/>
      <w:lvlJc w:val="left"/>
      <w:pPr>
        <w:ind w:left="9018" w:hanging="428"/>
      </w:pPr>
      <w:rPr>
        <w:rFonts w:hint="default"/>
        <w:lang w:val="ru-RU" w:eastAsia="en-US" w:bidi="ar-SA"/>
      </w:rPr>
    </w:lvl>
  </w:abstractNum>
  <w:abstractNum w:abstractNumId="50" w15:restartNumberingAfterBreak="0">
    <w:nsid w:val="59ADCABA"/>
    <w:multiLevelType w:val="multilevel"/>
    <w:tmpl w:val="59ADCABA"/>
    <w:lvl w:ilvl="0">
      <w:start w:val="1"/>
      <w:numFmt w:val="decimal"/>
      <w:lvlText w:val="%1."/>
      <w:lvlJc w:val="left"/>
      <w:pPr>
        <w:ind w:left="1275" w:hanging="4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300" w:hanging="405"/>
      </w:pPr>
      <w:rPr>
        <w:rFonts w:hint="default"/>
        <w:lang w:val="ru-RU" w:eastAsia="en-US" w:bidi="ar-SA"/>
      </w:rPr>
    </w:lvl>
    <w:lvl w:ilvl="2">
      <w:numFmt w:val="bullet"/>
      <w:lvlText w:val="•"/>
      <w:lvlJc w:val="left"/>
      <w:pPr>
        <w:ind w:left="3320" w:hanging="405"/>
      </w:pPr>
      <w:rPr>
        <w:rFonts w:hint="default"/>
        <w:lang w:val="ru-RU" w:eastAsia="en-US" w:bidi="ar-SA"/>
      </w:rPr>
    </w:lvl>
    <w:lvl w:ilvl="3">
      <w:numFmt w:val="bullet"/>
      <w:lvlText w:val="•"/>
      <w:lvlJc w:val="left"/>
      <w:pPr>
        <w:ind w:left="4340" w:hanging="405"/>
      </w:pPr>
      <w:rPr>
        <w:rFonts w:hint="default"/>
        <w:lang w:val="ru-RU" w:eastAsia="en-US" w:bidi="ar-SA"/>
      </w:rPr>
    </w:lvl>
    <w:lvl w:ilvl="4">
      <w:numFmt w:val="bullet"/>
      <w:lvlText w:val="•"/>
      <w:lvlJc w:val="left"/>
      <w:pPr>
        <w:ind w:left="5361" w:hanging="405"/>
      </w:pPr>
      <w:rPr>
        <w:rFonts w:hint="default"/>
        <w:lang w:val="ru-RU" w:eastAsia="en-US" w:bidi="ar-SA"/>
      </w:rPr>
    </w:lvl>
    <w:lvl w:ilvl="5">
      <w:numFmt w:val="bullet"/>
      <w:lvlText w:val="•"/>
      <w:lvlJc w:val="left"/>
      <w:pPr>
        <w:ind w:left="6381" w:hanging="405"/>
      </w:pPr>
      <w:rPr>
        <w:rFonts w:hint="default"/>
        <w:lang w:val="ru-RU" w:eastAsia="en-US" w:bidi="ar-SA"/>
      </w:rPr>
    </w:lvl>
    <w:lvl w:ilvl="6">
      <w:numFmt w:val="bullet"/>
      <w:lvlText w:val="•"/>
      <w:lvlJc w:val="left"/>
      <w:pPr>
        <w:ind w:left="7401" w:hanging="405"/>
      </w:pPr>
      <w:rPr>
        <w:rFonts w:hint="default"/>
        <w:lang w:val="ru-RU" w:eastAsia="en-US" w:bidi="ar-SA"/>
      </w:rPr>
    </w:lvl>
    <w:lvl w:ilvl="7">
      <w:numFmt w:val="bullet"/>
      <w:lvlText w:val="•"/>
      <w:lvlJc w:val="left"/>
      <w:pPr>
        <w:ind w:left="8422" w:hanging="405"/>
      </w:pPr>
      <w:rPr>
        <w:rFonts w:hint="default"/>
        <w:lang w:val="ru-RU" w:eastAsia="en-US" w:bidi="ar-SA"/>
      </w:rPr>
    </w:lvl>
    <w:lvl w:ilvl="8">
      <w:numFmt w:val="bullet"/>
      <w:lvlText w:val="•"/>
      <w:lvlJc w:val="left"/>
      <w:pPr>
        <w:ind w:left="9442" w:hanging="405"/>
      </w:pPr>
      <w:rPr>
        <w:rFonts w:hint="default"/>
        <w:lang w:val="ru-RU" w:eastAsia="en-US" w:bidi="ar-SA"/>
      </w:rPr>
    </w:lvl>
  </w:abstractNum>
  <w:abstractNum w:abstractNumId="51" w15:restartNumberingAfterBreak="0">
    <w:nsid w:val="5A241D34"/>
    <w:multiLevelType w:val="multilevel"/>
    <w:tmpl w:val="5A241D34"/>
    <w:lvl w:ilvl="0">
      <w:numFmt w:val="bullet"/>
      <w:lvlText w:val=""/>
      <w:lvlJc w:val="left"/>
      <w:pPr>
        <w:ind w:left="1275" w:hanging="288"/>
      </w:pPr>
      <w:rPr>
        <w:rFonts w:ascii="Wingdings 2" w:eastAsia="Wingdings 2" w:hAnsi="Wingdings 2" w:cs="Wingdings 2" w:hint="default"/>
        <w:b w:val="0"/>
        <w:bCs w:val="0"/>
        <w:i w:val="0"/>
        <w:iCs w:val="0"/>
        <w:spacing w:val="0"/>
        <w:w w:val="96"/>
        <w:sz w:val="29"/>
        <w:szCs w:val="29"/>
        <w:lang w:val="ru-RU" w:eastAsia="en-US" w:bidi="ar-SA"/>
      </w:rPr>
    </w:lvl>
    <w:lvl w:ilvl="1">
      <w:numFmt w:val="bullet"/>
      <w:lvlText w:val="•"/>
      <w:lvlJc w:val="left"/>
      <w:pPr>
        <w:ind w:left="2300" w:hanging="288"/>
      </w:pPr>
      <w:rPr>
        <w:rFonts w:hint="default"/>
        <w:lang w:val="ru-RU" w:eastAsia="en-US" w:bidi="ar-SA"/>
      </w:rPr>
    </w:lvl>
    <w:lvl w:ilvl="2">
      <w:numFmt w:val="bullet"/>
      <w:lvlText w:val="•"/>
      <w:lvlJc w:val="left"/>
      <w:pPr>
        <w:ind w:left="3320" w:hanging="288"/>
      </w:pPr>
      <w:rPr>
        <w:rFonts w:hint="default"/>
        <w:lang w:val="ru-RU" w:eastAsia="en-US" w:bidi="ar-SA"/>
      </w:rPr>
    </w:lvl>
    <w:lvl w:ilvl="3">
      <w:numFmt w:val="bullet"/>
      <w:lvlText w:val="•"/>
      <w:lvlJc w:val="left"/>
      <w:pPr>
        <w:ind w:left="4340" w:hanging="288"/>
      </w:pPr>
      <w:rPr>
        <w:rFonts w:hint="default"/>
        <w:lang w:val="ru-RU" w:eastAsia="en-US" w:bidi="ar-SA"/>
      </w:rPr>
    </w:lvl>
    <w:lvl w:ilvl="4">
      <w:numFmt w:val="bullet"/>
      <w:lvlText w:val="•"/>
      <w:lvlJc w:val="left"/>
      <w:pPr>
        <w:ind w:left="5361" w:hanging="288"/>
      </w:pPr>
      <w:rPr>
        <w:rFonts w:hint="default"/>
        <w:lang w:val="ru-RU" w:eastAsia="en-US" w:bidi="ar-SA"/>
      </w:rPr>
    </w:lvl>
    <w:lvl w:ilvl="5">
      <w:numFmt w:val="bullet"/>
      <w:lvlText w:val="•"/>
      <w:lvlJc w:val="left"/>
      <w:pPr>
        <w:ind w:left="6381" w:hanging="288"/>
      </w:pPr>
      <w:rPr>
        <w:rFonts w:hint="default"/>
        <w:lang w:val="ru-RU" w:eastAsia="en-US" w:bidi="ar-SA"/>
      </w:rPr>
    </w:lvl>
    <w:lvl w:ilvl="6">
      <w:numFmt w:val="bullet"/>
      <w:lvlText w:val="•"/>
      <w:lvlJc w:val="left"/>
      <w:pPr>
        <w:ind w:left="7401" w:hanging="288"/>
      </w:pPr>
      <w:rPr>
        <w:rFonts w:hint="default"/>
        <w:lang w:val="ru-RU" w:eastAsia="en-US" w:bidi="ar-SA"/>
      </w:rPr>
    </w:lvl>
    <w:lvl w:ilvl="7">
      <w:numFmt w:val="bullet"/>
      <w:lvlText w:val="•"/>
      <w:lvlJc w:val="left"/>
      <w:pPr>
        <w:ind w:left="8422" w:hanging="288"/>
      </w:pPr>
      <w:rPr>
        <w:rFonts w:hint="default"/>
        <w:lang w:val="ru-RU" w:eastAsia="en-US" w:bidi="ar-SA"/>
      </w:rPr>
    </w:lvl>
    <w:lvl w:ilvl="8">
      <w:numFmt w:val="bullet"/>
      <w:lvlText w:val="•"/>
      <w:lvlJc w:val="left"/>
      <w:pPr>
        <w:ind w:left="9442" w:hanging="288"/>
      </w:pPr>
      <w:rPr>
        <w:rFonts w:hint="default"/>
        <w:lang w:val="ru-RU" w:eastAsia="en-US" w:bidi="ar-SA"/>
      </w:rPr>
    </w:lvl>
  </w:abstractNum>
  <w:abstractNum w:abstractNumId="52" w15:restartNumberingAfterBreak="0">
    <w:nsid w:val="5E29AB5A"/>
    <w:multiLevelType w:val="multilevel"/>
    <w:tmpl w:val="5E29AB5A"/>
    <w:lvl w:ilvl="0">
      <w:start w:val="1"/>
      <w:numFmt w:val="decimal"/>
      <w:lvlText w:val="%1."/>
      <w:lvlJc w:val="left"/>
      <w:pPr>
        <w:ind w:left="2291"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3175" w:hanging="720"/>
      </w:pPr>
      <w:rPr>
        <w:rFonts w:hint="default"/>
        <w:lang w:val="ru-RU" w:eastAsia="en-US" w:bidi="ar-SA"/>
      </w:rPr>
    </w:lvl>
    <w:lvl w:ilvl="2">
      <w:numFmt w:val="bullet"/>
      <w:lvlText w:val="•"/>
      <w:lvlJc w:val="left"/>
      <w:pPr>
        <w:ind w:left="4051" w:hanging="720"/>
      </w:pPr>
      <w:rPr>
        <w:rFonts w:hint="default"/>
        <w:lang w:val="ru-RU" w:eastAsia="en-US" w:bidi="ar-SA"/>
      </w:rPr>
    </w:lvl>
    <w:lvl w:ilvl="3">
      <w:numFmt w:val="bullet"/>
      <w:lvlText w:val="•"/>
      <w:lvlJc w:val="left"/>
      <w:pPr>
        <w:ind w:left="4927" w:hanging="720"/>
      </w:pPr>
      <w:rPr>
        <w:rFonts w:hint="default"/>
        <w:lang w:val="ru-RU" w:eastAsia="en-US" w:bidi="ar-SA"/>
      </w:rPr>
    </w:lvl>
    <w:lvl w:ilvl="4">
      <w:numFmt w:val="bullet"/>
      <w:lvlText w:val="•"/>
      <w:lvlJc w:val="left"/>
      <w:pPr>
        <w:ind w:left="5803" w:hanging="720"/>
      </w:pPr>
      <w:rPr>
        <w:rFonts w:hint="default"/>
        <w:lang w:val="ru-RU" w:eastAsia="en-US" w:bidi="ar-SA"/>
      </w:rPr>
    </w:lvl>
    <w:lvl w:ilvl="5">
      <w:numFmt w:val="bullet"/>
      <w:lvlText w:val="•"/>
      <w:lvlJc w:val="left"/>
      <w:pPr>
        <w:ind w:left="6679" w:hanging="720"/>
      </w:pPr>
      <w:rPr>
        <w:rFonts w:hint="default"/>
        <w:lang w:val="ru-RU" w:eastAsia="en-US" w:bidi="ar-SA"/>
      </w:rPr>
    </w:lvl>
    <w:lvl w:ilvl="6">
      <w:numFmt w:val="bullet"/>
      <w:lvlText w:val="•"/>
      <w:lvlJc w:val="left"/>
      <w:pPr>
        <w:ind w:left="7554" w:hanging="720"/>
      </w:pPr>
      <w:rPr>
        <w:rFonts w:hint="default"/>
        <w:lang w:val="ru-RU" w:eastAsia="en-US" w:bidi="ar-SA"/>
      </w:rPr>
    </w:lvl>
    <w:lvl w:ilvl="7">
      <w:numFmt w:val="bullet"/>
      <w:lvlText w:val="•"/>
      <w:lvlJc w:val="left"/>
      <w:pPr>
        <w:ind w:left="8430" w:hanging="720"/>
      </w:pPr>
      <w:rPr>
        <w:rFonts w:hint="default"/>
        <w:lang w:val="ru-RU" w:eastAsia="en-US" w:bidi="ar-SA"/>
      </w:rPr>
    </w:lvl>
    <w:lvl w:ilvl="8">
      <w:numFmt w:val="bullet"/>
      <w:lvlText w:val="•"/>
      <w:lvlJc w:val="left"/>
      <w:pPr>
        <w:ind w:left="9306" w:hanging="720"/>
      </w:pPr>
      <w:rPr>
        <w:rFonts w:hint="default"/>
        <w:lang w:val="ru-RU" w:eastAsia="en-US" w:bidi="ar-SA"/>
      </w:rPr>
    </w:lvl>
  </w:abstractNum>
  <w:abstractNum w:abstractNumId="53" w15:restartNumberingAfterBreak="0">
    <w:nsid w:val="5FFFB1A7"/>
    <w:multiLevelType w:val="multilevel"/>
    <w:tmpl w:val="5FFFB1A7"/>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54" w15:restartNumberingAfterBreak="0">
    <w:nsid w:val="60382F6E"/>
    <w:multiLevelType w:val="multilevel"/>
    <w:tmpl w:val="60382F6E"/>
    <w:lvl w:ilvl="0">
      <w:numFmt w:val="bullet"/>
      <w:lvlText w:val="-"/>
      <w:lvlJc w:val="left"/>
      <w:pPr>
        <w:ind w:left="850"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879" w:hanging="236"/>
      </w:pPr>
      <w:rPr>
        <w:rFonts w:hint="default"/>
        <w:lang w:val="ru-RU" w:eastAsia="en-US" w:bidi="ar-SA"/>
      </w:rPr>
    </w:lvl>
    <w:lvl w:ilvl="2">
      <w:numFmt w:val="bullet"/>
      <w:lvlText w:val="•"/>
      <w:lvlJc w:val="left"/>
      <w:pPr>
        <w:ind w:left="2899" w:hanging="236"/>
      </w:pPr>
      <w:rPr>
        <w:rFonts w:hint="default"/>
        <w:lang w:val="ru-RU" w:eastAsia="en-US" w:bidi="ar-SA"/>
      </w:rPr>
    </w:lvl>
    <w:lvl w:ilvl="3">
      <w:numFmt w:val="bullet"/>
      <w:lvlText w:val="•"/>
      <w:lvlJc w:val="left"/>
      <w:pPr>
        <w:ind w:left="3919" w:hanging="236"/>
      </w:pPr>
      <w:rPr>
        <w:rFonts w:hint="default"/>
        <w:lang w:val="ru-RU" w:eastAsia="en-US" w:bidi="ar-SA"/>
      </w:rPr>
    </w:lvl>
    <w:lvl w:ilvl="4">
      <w:numFmt w:val="bullet"/>
      <w:lvlText w:val="•"/>
      <w:lvlJc w:val="left"/>
      <w:pPr>
        <w:ind w:left="4939" w:hanging="236"/>
      </w:pPr>
      <w:rPr>
        <w:rFonts w:hint="default"/>
        <w:lang w:val="ru-RU" w:eastAsia="en-US" w:bidi="ar-SA"/>
      </w:rPr>
    </w:lvl>
    <w:lvl w:ilvl="5">
      <w:numFmt w:val="bullet"/>
      <w:lvlText w:val="•"/>
      <w:lvlJc w:val="left"/>
      <w:pPr>
        <w:ind w:left="5959" w:hanging="236"/>
      </w:pPr>
      <w:rPr>
        <w:rFonts w:hint="default"/>
        <w:lang w:val="ru-RU" w:eastAsia="en-US" w:bidi="ar-SA"/>
      </w:rPr>
    </w:lvl>
    <w:lvl w:ilvl="6">
      <w:numFmt w:val="bullet"/>
      <w:lvlText w:val="•"/>
      <w:lvlJc w:val="left"/>
      <w:pPr>
        <w:ind w:left="6978" w:hanging="236"/>
      </w:pPr>
      <w:rPr>
        <w:rFonts w:hint="default"/>
        <w:lang w:val="ru-RU" w:eastAsia="en-US" w:bidi="ar-SA"/>
      </w:rPr>
    </w:lvl>
    <w:lvl w:ilvl="7">
      <w:numFmt w:val="bullet"/>
      <w:lvlText w:val="•"/>
      <w:lvlJc w:val="left"/>
      <w:pPr>
        <w:ind w:left="7998" w:hanging="236"/>
      </w:pPr>
      <w:rPr>
        <w:rFonts w:hint="default"/>
        <w:lang w:val="ru-RU" w:eastAsia="en-US" w:bidi="ar-SA"/>
      </w:rPr>
    </w:lvl>
    <w:lvl w:ilvl="8">
      <w:numFmt w:val="bullet"/>
      <w:lvlText w:val="•"/>
      <w:lvlJc w:val="left"/>
      <w:pPr>
        <w:ind w:left="9018" w:hanging="236"/>
      </w:pPr>
      <w:rPr>
        <w:rFonts w:hint="default"/>
        <w:lang w:val="ru-RU" w:eastAsia="en-US" w:bidi="ar-SA"/>
      </w:rPr>
    </w:lvl>
  </w:abstractNum>
  <w:abstractNum w:abstractNumId="55" w15:restartNumberingAfterBreak="0">
    <w:nsid w:val="629F7852"/>
    <w:multiLevelType w:val="multilevel"/>
    <w:tmpl w:val="629F7852"/>
    <w:lvl w:ilvl="0">
      <w:start w:val="1"/>
      <w:numFmt w:val="decimal"/>
      <w:lvlText w:val="%1)"/>
      <w:lvlJc w:val="left"/>
      <w:pPr>
        <w:ind w:left="850" w:hanging="340"/>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879" w:hanging="340"/>
      </w:pPr>
      <w:rPr>
        <w:rFonts w:hint="default"/>
        <w:lang w:val="ru-RU" w:eastAsia="en-US" w:bidi="ar-SA"/>
      </w:rPr>
    </w:lvl>
    <w:lvl w:ilvl="2">
      <w:numFmt w:val="bullet"/>
      <w:lvlText w:val="•"/>
      <w:lvlJc w:val="left"/>
      <w:pPr>
        <w:ind w:left="2899" w:hanging="340"/>
      </w:pPr>
      <w:rPr>
        <w:rFonts w:hint="default"/>
        <w:lang w:val="ru-RU" w:eastAsia="en-US" w:bidi="ar-SA"/>
      </w:rPr>
    </w:lvl>
    <w:lvl w:ilvl="3">
      <w:numFmt w:val="bullet"/>
      <w:lvlText w:val="•"/>
      <w:lvlJc w:val="left"/>
      <w:pPr>
        <w:ind w:left="3919" w:hanging="340"/>
      </w:pPr>
      <w:rPr>
        <w:rFonts w:hint="default"/>
        <w:lang w:val="ru-RU" w:eastAsia="en-US" w:bidi="ar-SA"/>
      </w:rPr>
    </w:lvl>
    <w:lvl w:ilvl="4">
      <w:numFmt w:val="bullet"/>
      <w:lvlText w:val="•"/>
      <w:lvlJc w:val="left"/>
      <w:pPr>
        <w:ind w:left="4939" w:hanging="340"/>
      </w:pPr>
      <w:rPr>
        <w:rFonts w:hint="default"/>
        <w:lang w:val="ru-RU" w:eastAsia="en-US" w:bidi="ar-SA"/>
      </w:rPr>
    </w:lvl>
    <w:lvl w:ilvl="5">
      <w:numFmt w:val="bullet"/>
      <w:lvlText w:val="•"/>
      <w:lvlJc w:val="left"/>
      <w:pPr>
        <w:ind w:left="5959" w:hanging="340"/>
      </w:pPr>
      <w:rPr>
        <w:rFonts w:hint="default"/>
        <w:lang w:val="ru-RU" w:eastAsia="en-US" w:bidi="ar-SA"/>
      </w:rPr>
    </w:lvl>
    <w:lvl w:ilvl="6">
      <w:numFmt w:val="bullet"/>
      <w:lvlText w:val="•"/>
      <w:lvlJc w:val="left"/>
      <w:pPr>
        <w:ind w:left="6978" w:hanging="340"/>
      </w:pPr>
      <w:rPr>
        <w:rFonts w:hint="default"/>
        <w:lang w:val="ru-RU" w:eastAsia="en-US" w:bidi="ar-SA"/>
      </w:rPr>
    </w:lvl>
    <w:lvl w:ilvl="7">
      <w:numFmt w:val="bullet"/>
      <w:lvlText w:val="•"/>
      <w:lvlJc w:val="left"/>
      <w:pPr>
        <w:ind w:left="7998" w:hanging="340"/>
      </w:pPr>
      <w:rPr>
        <w:rFonts w:hint="default"/>
        <w:lang w:val="ru-RU" w:eastAsia="en-US" w:bidi="ar-SA"/>
      </w:rPr>
    </w:lvl>
    <w:lvl w:ilvl="8">
      <w:numFmt w:val="bullet"/>
      <w:lvlText w:val="•"/>
      <w:lvlJc w:val="left"/>
      <w:pPr>
        <w:ind w:left="9018" w:hanging="340"/>
      </w:pPr>
      <w:rPr>
        <w:rFonts w:hint="default"/>
        <w:lang w:val="ru-RU" w:eastAsia="en-US" w:bidi="ar-SA"/>
      </w:rPr>
    </w:lvl>
  </w:abstractNum>
  <w:abstractNum w:abstractNumId="56" w15:restartNumberingAfterBreak="0">
    <w:nsid w:val="65CD0074"/>
    <w:multiLevelType w:val="multilevel"/>
    <w:tmpl w:val="65CD0074"/>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57" w15:restartNumberingAfterBreak="0">
    <w:nsid w:val="72183CF9"/>
    <w:multiLevelType w:val="multilevel"/>
    <w:tmpl w:val="72183CF9"/>
    <w:lvl w:ilvl="0">
      <w:numFmt w:val="bullet"/>
      <w:lvlText w:val=""/>
      <w:lvlJc w:val="left"/>
      <w:pPr>
        <w:ind w:left="267" w:hanging="280"/>
      </w:pPr>
      <w:rPr>
        <w:rFonts w:ascii="Symbol" w:eastAsia="Symbol" w:hAnsi="Symbol" w:cs="Symbol" w:hint="default"/>
        <w:b w:val="0"/>
        <w:bCs w:val="0"/>
        <w:i w:val="0"/>
        <w:iCs w:val="0"/>
        <w:spacing w:val="0"/>
        <w:w w:val="100"/>
        <w:sz w:val="20"/>
        <w:szCs w:val="20"/>
        <w:lang w:val="ru-RU" w:eastAsia="en-US" w:bidi="ar-SA"/>
      </w:rPr>
    </w:lvl>
    <w:lvl w:ilvl="1">
      <w:numFmt w:val="bullet"/>
      <w:lvlText w:val="•"/>
      <w:lvlJc w:val="left"/>
      <w:pPr>
        <w:ind w:left="975" w:hanging="280"/>
      </w:pPr>
      <w:rPr>
        <w:rFonts w:hint="default"/>
        <w:lang w:val="ru-RU" w:eastAsia="en-US" w:bidi="ar-SA"/>
      </w:rPr>
    </w:lvl>
    <w:lvl w:ilvl="2">
      <w:numFmt w:val="bullet"/>
      <w:lvlText w:val="•"/>
      <w:lvlJc w:val="left"/>
      <w:pPr>
        <w:ind w:left="1690" w:hanging="280"/>
      </w:pPr>
      <w:rPr>
        <w:rFonts w:hint="default"/>
        <w:lang w:val="ru-RU" w:eastAsia="en-US" w:bidi="ar-SA"/>
      </w:rPr>
    </w:lvl>
    <w:lvl w:ilvl="3">
      <w:numFmt w:val="bullet"/>
      <w:lvlText w:val="•"/>
      <w:lvlJc w:val="left"/>
      <w:pPr>
        <w:ind w:left="2405" w:hanging="280"/>
      </w:pPr>
      <w:rPr>
        <w:rFonts w:hint="default"/>
        <w:lang w:val="ru-RU" w:eastAsia="en-US" w:bidi="ar-SA"/>
      </w:rPr>
    </w:lvl>
    <w:lvl w:ilvl="4">
      <w:numFmt w:val="bullet"/>
      <w:lvlText w:val="•"/>
      <w:lvlJc w:val="left"/>
      <w:pPr>
        <w:ind w:left="3120" w:hanging="280"/>
      </w:pPr>
      <w:rPr>
        <w:rFonts w:hint="default"/>
        <w:lang w:val="ru-RU" w:eastAsia="en-US" w:bidi="ar-SA"/>
      </w:rPr>
    </w:lvl>
    <w:lvl w:ilvl="5">
      <w:numFmt w:val="bullet"/>
      <w:lvlText w:val="•"/>
      <w:lvlJc w:val="left"/>
      <w:pPr>
        <w:ind w:left="3836" w:hanging="280"/>
      </w:pPr>
      <w:rPr>
        <w:rFonts w:hint="default"/>
        <w:lang w:val="ru-RU" w:eastAsia="en-US" w:bidi="ar-SA"/>
      </w:rPr>
    </w:lvl>
    <w:lvl w:ilvl="6">
      <w:numFmt w:val="bullet"/>
      <w:lvlText w:val="•"/>
      <w:lvlJc w:val="left"/>
      <w:pPr>
        <w:ind w:left="4551" w:hanging="280"/>
      </w:pPr>
      <w:rPr>
        <w:rFonts w:hint="default"/>
        <w:lang w:val="ru-RU" w:eastAsia="en-US" w:bidi="ar-SA"/>
      </w:rPr>
    </w:lvl>
    <w:lvl w:ilvl="7">
      <w:numFmt w:val="bullet"/>
      <w:lvlText w:val="•"/>
      <w:lvlJc w:val="left"/>
      <w:pPr>
        <w:ind w:left="5266" w:hanging="280"/>
      </w:pPr>
      <w:rPr>
        <w:rFonts w:hint="default"/>
        <w:lang w:val="ru-RU" w:eastAsia="en-US" w:bidi="ar-SA"/>
      </w:rPr>
    </w:lvl>
    <w:lvl w:ilvl="8">
      <w:numFmt w:val="bullet"/>
      <w:lvlText w:val="•"/>
      <w:lvlJc w:val="left"/>
      <w:pPr>
        <w:ind w:left="5981" w:hanging="280"/>
      </w:pPr>
      <w:rPr>
        <w:rFonts w:hint="default"/>
        <w:lang w:val="ru-RU" w:eastAsia="en-US" w:bidi="ar-SA"/>
      </w:rPr>
    </w:lvl>
  </w:abstractNum>
  <w:abstractNum w:abstractNumId="58" w15:restartNumberingAfterBreak="0">
    <w:nsid w:val="74C28B35"/>
    <w:multiLevelType w:val="multilevel"/>
    <w:tmpl w:val="74C28B35"/>
    <w:lvl w:ilvl="0">
      <w:start w:val="1"/>
      <w:numFmt w:val="decimal"/>
      <w:lvlText w:val="%1."/>
      <w:lvlJc w:val="left"/>
      <w:pPr>
        <w:ind w:left="850" w:hanging="7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720"/>
      </w:pPr>
      <w:rPr>
        <w:rFonts w:hint="default"/>
        <w:lang w:val="ru-RU" w:eastAsia="en-US" w:bidi="ar-SA"/>
      </w:rPr>
    </w:lvl>
    <w:lvl w:ilvl="2">
      <w:numFmt w:val="bullet"/>
      <w:lvlText w:val="•"/>
      <w:lvlJc w:val="left"/>
      <w:pPr>
        <w:ind w:left="2899" w:hanging="720"/>
      </w:pPr>
      <w:rPr>
        <w:rFonts w:hint="default"/>
        <w:lang w:val="ru-RU" w:eastAsia="en-US" w:bidi="ar-SA"/>
      </w:rPr>
    </w:lvl>
    <w:lvl w:ilvl="3">
      <w:numFmt w:val="bullet"/>
      <w:lvlText w:val="•"/>
      <w:lvlJc w:val="left"/>
      <w:pPr>
        <w:ind w:left="3919" w:hanging="720"/>
      </w:pPr>
      <w:rPr>
        <w:rFonts w:hint="default"/>
        <w:lang w:val="ru-RU" w:eastAsia="en-US" w:bidi="ar-SA"/>
      </w:rPr>
    </w:lvl>
    <w:lvl w:ilvl="4">
      <w:numFmt w:val="bullet"/>
      <w:lvlText w:val="•"/>
      <w:lvlJc w:val="left"/>
      <w:pPr>
        <w:ind w:left="4939" w:hanging="720"/>
      </w:pPr>
      <w:rPr>
        <w:rFonts w:hint="default"/>
        <w:lang w:val="ru-RU" w:eastAsia="en-US" w:bidi="ar-SA"/>
      </w:rPr>
    </w:lvl>
    <w:lvl w:ilvl="5">
      <w:numFmt w:val="bullet"/>
      <w:lvlText w:val="•"/>
      <w:lvlJc w:val="left"/>
      <w:pPr>
        <w:ind w:left="5959" w:hanging="720"/>
      </w:pPr>
      <w:rPr>
        <w:rFonts w:hint="default"/>
        <w:lang w:val="ru-RU" w:eastAsia="en-US" w:bidi="ar-SA"/>
      </w:rPr>
    </w:lvl>
    <w:lvl w:ilvl="6">
      <w:numFmt w:val="bullet"/>
      <w:lvlText w:val="•"/>
      <w:lvlJc w:val="left"/>
      <w:pPr>
        <w:ind w:left="6978" w:hanging="720"/>
      </w:pPr>
      <w:rPr>
        <w:rFonts w:hint="default"/>
        <w:lang w:val="ru-RU" w:eastAsia="en-US" w:bidi="ar-SA"/>
      </w:rPr>
    </w:lvl>
    <w:lvl w:ilvl="7">
      <w:numFmt w:val="bullet"/>
      <w:lvlText w:val="•"/>
      <w:lvlJc w:val="left"/>
      <w:pPr>
        <w:ind w:left="7998"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abstractNum w:abstractNumId="59" w15:restartNumberingAfterBreak="0">
    <w:nsid w:val="77ECEA79"/>
    <w:multiLevelType w:val="multilevel"/>
    <w:tmpl w:val="77ECEA79"/>
    <w:lvl w:ilvl="0">
      <w:start w:val="1"/>
      <w:numFmt w:val="decimal"/>
      <w:lvlText w:val="%1."/>
      <w:lvlJc w:val="left"/>
      <w:pPr>
        <w:ind w:left="4562" w:hanging="28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881" w:hanging="49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0" w:hanging="95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372" w:hanging="959"/>
      </w:pPr>
      <w:rPr>
        <w:rFonts w:hint="default"/>
        <w:lang w:val="ru-RU" w:eastAsia="en-US" w:bidi="ar-SA"/>
      </w:rPr>
    </w:lvl>
    <w:lvl w:ilvl="4">
      <w:numFmt w:val="bullet"/>
      <w:lvlText w:val="•"/>
      <w:lvlJc w:val="left"/>
      <w:pPr>
        <w:ind w:left="6184" w:hanging="959"/>
      </w:pPr>
      <w:rPr>
        <w:rFonts w:hint="default"/>
        <w:lang w:val="ru-RU" w:eastAsia="en-US" w:bidi="ar-SA"/>
      </w:rPr>
    </w:lvl>
    <w:lvl w:ilvl="5">
      <w:numFmt w:val="bullet"/>
      <w:lvlText w:val="•"/>
      <w:lvlJc w:val="left"/>
      <w:pPr>
        <w:ind w:left="6996" w:hanging="959"/>
      </w:pPr>
      <w:rPr>
        <w:rFonts w:hint="default"/>
        <w:lang w:val="ru-RU" w:eastAsia="en-US" w:bidi="ar-SA"/>
      </w:rPr>
    </w:lvl>
    <w:lvl w:ilvl="6">
      <w:numFmt w:val="bullet"/>
      <w:lvlText w:val="•"/>
      <w:lvlJc w:val="left"/>
      <w:pPr>
        <w:ind w:left="7809" w:hanging="959"/>
      </w:pPr>
      <w:rPr>
        <w:rFonts w:hint="default"/>
        <w:lang w:val="ru-RU" w:eastAsia="en-US" w:bidi="ar-SA"/>
      </w:rPr>
    </w:lvl>
    <w:lvl w:ilvl="7">
      <w:numFmt w:val="bullet"/>
      <w:lvlText w:val="•"/>
      <w:lvlJc w:val="left"/>
      <w:pPr>
        <w:ind w:left="8621" w:hanging="959"/>
      </w:pPr>
      <w:rPr>
        <w:rFonts w:hint="default"/>
        <w:lang w:val="ru-RU" w:eastAsia="en-US" w:bidi="ar-SA"/>
      </w:rPr>
    </w:lvl>
    <w:lvl w:ilvl="8">
      <w:numFmt w:val="bullet"/>
      <w:lvlText w:val="•"/>
      <w:lvlJc w:val="left"/>
      <w:pPr>
        <w:ind w:left="9433" w:hanging="959"/>
      </w:pPr>
      <w:rPr>
        <w:rFonts w:hint="default"/>
        <w:lang w:val="ru-RU" w:eastAsia="en-US" w:bidi="ar-SA"/>
      </w:rPr>
    </w:lvl>
  </w:abstractNum>
  <w:abstractNum w:abstractNumId="60" w15:restartNumberingAfterBreak="0">
    <w:nsid w:val="79AA4FA4"/>
    <w:multiLevelType w:val="multilevel"/>
    <w:tmpl w:val="79AA4FA4"/>
    <w:lvl w:ilvl="0">
      <w:numFmt w:val="bullet"/>
      <w:lvlText w:val="-"/>
      <w:lvlJc w:val="left"/>
      <w:pPr>
        <w:ind w:left="42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483" w:hanging="312"/>
      </w:pPr>
      <w:rPr>
        <w:rFonts w:hint="default"/>
        <w:lang w:val="ru-RU" w:eastAsia="en-US" w:bidi="ar-SA"/>
      </w:rPr>
    </w:lvl>
    <w:lvl w:ilvl="2">
      <w:numFmt w:val="bullet"/>
      <w:lvlText w:val="•"/>
      <w:lvlJc w:val="left"/>
      <w:pPr>
        <w:ind w:left="2547" w:hanging="312"/>
      </w:pPr>
      <w:rPr>
        <w:rFonts w:hint="default"/>
        <w:lang w:val="ru-RU" w:eastAsia="en-US" w:bidi="ar-SA"/>
      </w:rPr>
    </w:lvl>
    <w:lvl w:ilvl="3">
      <w:numFmt w:val="bullet"/>
      <w:lvlText w:val="•"/>
      <w:lvlJc w:val="left"/>
      <w:pPr>
        <w:ind w:left="3611" w:hanging="312"/>
      </w:pPr>
      <w:rPr>
        <w:rFonts w:hint="default"/>
        <w:lang w:val="ru-RU" w:eastAsia="en-US" w:bidi="ar-SA"/>
      </w:rPr>
    </w:lvl>
    <w:lvl w:ilvl="4">
      <w:numFmt w:val="bullet"/>
      <w:lvlText w:val="•"/>
      <w:lvlJc w:val="left"/>
      <w:pPr>
        <w:ind w:left="4675" w:hanging="312"/>
      </w:pPr>
      <w:rPr>
        <w:rFonts w:hint="default"/>
        <w:lang w:val="ru-RU" w:eastAsia="en-US" w:bidi="ar-SA"/>
      </w:rPr>
    </w:lvl>
    <w:lvl w:ilvl="5">
      <w:numFmt w:val="bullet"/>
      <w:lvlText w:val="•"/>
      <w:lvlJc w:val="left"/>
      <w:pPr>
        <w:ind w:left="5739" w:hanging="312"/>
      </w:pPr>
      <w:rPr>
        <w:rFonts w:hint="default"/>
        <w:lang w:val="ru-RU" w:eastAsia="en-US" w:bidi="ar-SA"/>
      </w:rPr>
    </w:lvl>
    <w:lvl w:ilvl="6">
      <w:numFmt w:val="bullet"/>
      <w:lvlText w:val="•"/>
      <w:lvlJc w:val="left"/>
      <w:pPr>
        <w:ind w:left="6802" w:hanging="312"/>
      </w:pPr>
      <w:rPr>
        <w:rFonts w:hint="default"/>
        <w:lang w:val="ru-RU" w:eastAsia="en-US" w:bidi="ar-SA"/>
      </w:rPr>
    </w:lvl>
    <w:lvl w:ilvl="7">
      <w:numFmt w:val="bullet"/>
      <w:lvlText w:val="•"/>
      <w:lvlJc w:val="left"/>
      <w:pPr>
        <w:ind w:left="7866" w:hanging="312"/>
      </w:pPr>
      <w:rPr>
        <w:rFonts w:hint="default"/>
        <w:lang w:val="ru-RU" w:eastAsia="en-US" w:bidi="ar-SA"/>
      </w:rPr>
    </w:lvl>
    <w:lvl w:ilvl="8">
      <w:numFmt w:val="bullet"/>
      <w:lvlText w:val="•"/>
      <w:lvlJc w:val="left"/>
      <w:pPr>
        <w:ind w:left="8930" w:hanging="312"/>
      </w:pPr>
      <w:rPr>
        <w:rFonts w:hint="default"/>
        <w:lang w:val="ru-RU" w:eastAsia="en-US" w:bidi="ar-SA"/>
      </w:rPr>
    </w:lvl>
  </w:abstractNum>
  <w:abstractNum w:abstractNumId="61" w15:restartNumberingAfterBreak="0">
    <w:nsid w:val="7C246926"/>
    <w:multiLevelType w:val="multilevel"/>
    <w:tmpl w:val="7C246926"/>
    <w:lvl w:ilvl="0">
      <w:numFmt w:val="bullet"/>
      <w:lvlText w:val="-"/>
      <w:lvlJc w:val="left"/>
      <w:pPr>
        <w:ind w:left="850" w:hanging="200"/>
      </w:pPr>
      <w:rPr>
        <w:rFonts w:ascii="Times New Roman" w:eastAsia="Times New Roman" w:hAnsi="Times New Roman" w:cs="Times New Roman" w:hint="default"/>
        <w:b/>
        <w:bCs/>
        <w:i w:val="0"/>
        <w:iCs w:val="0"/>
        <w:spacing w:val="0"/>
        <w:w w:val="100"/>
        <w:sz w:val="28"/>
        <w:szCs w:val="28"/>
        <w:lang w:val="ru-RU" w:eastAsia="en-US" w:bidi="ar-SA"/>
      </w:rPr>
    </w:lvl>
    <w:lvl w:ilvl="1">
      <w:numFmt w:val="bullet"/>
      <w:lvlText w:val="•"/>
      <w:lvlJc w:val="left"/>
      <w:pPr>
        <w:ind w:left="1879" w:hanging="200"/>
      </w:pPr>
      <w:rPr>
        <w:rFonts w:hint="default"/>
        <w:lang w:val="ru-RU" w:eastAsia="en-US" w:bidi="ar-SA"/>
      </w:rPr>
    </w:lvl>
    <w:lvl w:ilvl="2">
      <w:numFmt w:val="bullet"/>
      <w:lvlText w:val="•"/>
      <w:lvlJc w:val="left"/>
      <w:pPr>
        <w:ind w:left="2899" w:hanging="200"/>
      </w:pPr>
      <w:rPr>
        <w:rFonts w:hint="default"/>
        <w:lang w:val="ru-RU" w:eastAsia="en-US" w:bidi="ar-SA"/>
      </w:rPr>
    </w:lvl>
    <w:lvl w:ilvl="3">
      <w:numFmt w:val="bullet"/>
      <w:lvlText w:val="•"/>
      <w:lvlJc w:val="left"/>
      <w:pPr>
        <w:ind w:left="3919" w:hanging="200"/>
      </w:pPr>
      <w:rPr>
        <w:rFonts w:hint="default"/>
        <w:lang w:val="ru-RU" w:eastAsia="en-US" w:bidi="ar-SA"/>
      </w:rPr>
    </w:lvl>
    <w:lvl w:ilvl="4">
      <w:numFmt w:val="bullet"/>
      <w:lvlText w:val="•"/>
      <w:lvlJc w:val="left"/>
      <w:pPr>
        <w:ind w:left="4939" w:hanging="200"/>
      </w:pPr>
      <w:rPr>
        <w:rFonts w:hint="default"/>
        <w:lang w:val="ru-RU" w:eastAsia="en-US" w:bidi="ar-SA"/>
      </w:rPr>
    </w:lvl>
    <w:lvl w:ilvl="5">
      <w:numFmt w:val="bullet"/>
      <w:lvlText w:val="•"/>
      <w:lvlJc w:val="left"/>
      <w:pPr>
        <w:ind w:left="5959" w:hanging="200"/>
      </w:pPr>
      <w:rPr>
        <w:rFonts w:hint="default"/>
        <w:lang w:val="ru-RU" w:eastAsia="en-US" w:bidi="ar-SA"/>
      </w:rPr>
    </w:lvl>
    <w:lvl w:ilvl="6">
      <w:numFmt w:val="bullet"/>
      <w:lvlText w:val="•"/>
      <w:lvlJc w:val="left"/>
      <w:pPr>
        <w:ind w:left="6978" w:hanging="200"/>
      </w:pPr>
      <w:rPr>
        <w:rFonts w:hint="default"/>
        <w:lang w:val="ru-RU" w:eastAsia="en-US" w:bidi="ar-SA"/>
      </w:rPr>
    </w:lvl>
    <w:lvl w:ilvl="7">
      <w:numFmt w:val="bullet"/>
      <w:lvlText w:val="•"/>
      <w:lvlJc w:val="left"/>
      <w:pPr>
        <w:ind w:left="7998" w:hanging="200"/>
      </w:pPr>
      <w:rPr>
        <w:rFonts w:hint="default"/>
        <w:lang w:val="ru-RU" w:eastAsia="en-US" w:bidi="ar-SA"/>
      </w:rPr>
    </w:lvl>
    <w:lvl w:ilvl="8">
      <w:numFmt w:val="bullet"/>
      <w:lvlText w:val="•"/>
      <w:lvlJc w:val="left"/>
      <w:pPr>
        <w:ind w:left="9018" w:hanging="200"/>
      </w:pPr>
      <w:rPr>
        <w:rFonts w:hint="default"/>
        <w:lang w:val="ru-RU" w:eastAsia="en-US" w:bidi="ar-SA"/>
      </w:rPr>
    </w:lvl>
  </w:abstractNum>
  <w:abstractNum w:abstractNumId="62" w15:restartNumberingAfterBreak="0">
    <w:nsid w:val="7DEC2089"/>
    <w:multiLevelType w:val="multilevel"/>
    <w:tmpl w:val="7DEC2089"/>
    <w:lvl w:ilvl="0">
      <w:start w:val="1"/>
      <w:numFmt w:val="decimal"/>
      <w:lvlText w:val="%1)"/>
      <w:lvlJc w:val="left"/>
      <w:pPr>
        <w:ind w:left="850" w:hanging="5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79" w:hanging="596"/>
      </w:pPr>
      <w:rPr>
        <w:rFonts w:hint="default"/>
        <w:lang w:val="ru-RU" w:eastAsia="en-US" w:bidi="ar-SA"/>
      </w:rPr>
    </w:lvl>
    <w:lvl w:ilvl="2">
      <w:numFmt w:val="bullet"/>
      <w:lvlText w:val="•"/>
      <w:lvlJc w:val="left"/>
      <w:pPr>
        <w:ind w:left="2899" w:hanging="596"/>
      </w:pPr>
      <w:rPr>
        <w:rFonts w:hint="default"/>
        <w:lang w:val="ru-RU" w:eastAsia="en-US" w:bidi="ar-SA"/>
      </w:rPr>
    </w:lvl>
    <w:lvl w:ilvl="3">
      <w:numFmt w:val="bullet"/>
      <w:lvlText w:val="•"/>
      <w:lvlJc w:val="left"/>
      <w:pPr>
        <w:ind w:left="3919" w:hanging="596"/>
      </w:pPr>
      <w:rPr>
        <w:rFonts w:hint="default"/>
        <w:lang w:val="ru-RU" w:eastAsia="en-US" w:bidi="ar-SA"/>
      </w:rPr>
    </w:lvl>
    <w:lvl w:ilvl="4">
      <w:numFmt w:val="bullet"/>
      <w:lvlText w:val="•"/>
      <w:lvlJc w:val="left"/>
      <w:pPr>
        <w:ind w:left="4939" w:hanging="596"/>
      </w:pPr>
      <w:rPr>
        <w:rFonts w:hint="default"/>
        <w:lang w:val="ru-RU" w:eastAsia="en-US" w:bidi="ar-SA"/>
      </w:rPr>
    </w:lvl>
    <w:lvl w:ilvl="5">
      <w:numFmt w:val="bullet"/>
      <w:lvlText w:val="•"/>
      <w:lvlJc w:val="left"/>
      <w:pPr>
        <w:ind w:left="5959" w:hanging="596"/>
      </w:pPr>
      <w:rPr>
        <w:rFonts w:hint="default"/>
        <w:lang w:val="ru-RU" w:eastAsia="en-US" w:bidi="ar-SA"/>
      </w:rPr>
    </w:lvl>
    <w:lvl w:ilvl="6">
      <w:numFmt w:val="bullet"/>
      <w:lvlText w:val="•"/>
      <w:lvlJc w:val="left"/>
      <w:pPr>
        <w:ind w:left="6978" w:hanging="596"/>
      </w:pPr>
      <w:rPr>
        <w:rFonts w:hint="default"/>
        <w:lang w:val="ru-RU" w:eastAsia="en-US" w:bidi="ar-SA"/>
      </w:rPr>
    </w:lvl>
    <w:lvl w:ilvl="7">
      <w:numFmt w:val="bullet"/>
      <w:lvlText w:val="•"/>
      <w:lvlJc w:val="left"/>
      <w:pPr>
        <w:ind w:left="7998" w:hanging="596"/>
      </w:pPr>
      <w:rPr>
        <w:rFonts w:hint="default"/>
        <w:lang w:val="ru-RU" w:eastAsia="en-US" w:bidi="ar-SA"/>
      </w:rPr>
    </w:lvl>
    <w:lvl w:ilvl="8">
      <w:numFmt w:val="bullet"/>
      <w:lvlText w:val="•"/>
      <w:lvlJc w:val="left"/>
      <w:pPr>
        <w:ind w:left="9018" w:hanging="596"/>
      </w:pPr>
      <w:rPr>
        <w:rFonts w:hint="default"/>
        <w:lang w:val="ru-RU" w:eastAsia="en-US" w:bidi="ar-SA"/>
      </w:rPr>
    </w:lvl>
  </w:abstractNum>
  <w:num w:numId="1">
    <w:abstractNumId w:val="24"/>
  </w:num>
  <w:num w:numId="2">
    <w:abstractNumId w:val="16"/>
  </w:num>
  <w:num w:numId="3">
    <w:abstractNumId w:val="50"/>
  </w:num>
  <w:num w:numId="4">
    <w:abstractNumId w:val="14"/>
  </w:num>
  <w:num w:numId="5">
    <w:abstractNumId w:val="10"/>
  </w:num>
  <w:num w:numId="6">
    <w:abstractNumId w:val="26"/>
  </w:num>
  <w:num w:numId="7">
    <w:abstractNumId w:val="36"/>
  </w:num>
  <w:num w:numId="8">
    <w:abstractNumId w:val="57"/>
  </w:num>
  <w:num w:numId="9">
    <w:abstractNumId w:val="25"/>
  </w:num>
  <w:num w:numId="10">
    <w:abstractNumId w:val="5"/>
  </w:num>
  <w:num w:numId="11">
    <w:abstractNumId w:val="37"/>
  </w:num>
  <w:num w:numId="12">
    <w:abstractNumId w:val="51"/>
  </w:num>
  <w:num w:numId="13">
    <w:abstractNumId w:val="15"/>
  </w:num>
  <w:num w:numId="14">
    <w:abstractNumId w:val="47"/>
  </w:num>
  <w:num w:numId="15">
    <w:abstractNumId w:val="22"/>
  </w:num>
  <w:num w:numId="16">
    <w:abstractNumId w:val="35"/>
  </w:num>
  <w:num w:numId="17">
    <w:abstractNumId w:val="19"/>
  </w:num>
  <w:num w:numId="18">
    <w:abstractNumId w:val="18"/>
  </w:num>
  <w:num w:numId="19">
    <w:abstractNumId w:val="7"/>
  </w:num>
  <w:num w:numId="20">
    <w:abstractNumId w:val="45"/>
  </w:num>
  <w:num w:numId="21">
    <w:abstractNumId w:val="54"/>
  </w:num>
  <w:num w:numId="22">
    <w:abstractNumId w:val="29"/>
  </w:num>
  <w:num w:numId="23">
    <w:abstractNumId w:val="44"/>
  </w:num>
  <w:num w:numId="24">
    <w:abstractNumId w:val="8"/>
  </w:num>
  <w:num w:numId="25">
    <w:abstractNumId w:val="61"/>
  </w:num>
  <w:num w:numId="26">
    <w:abstractNumId w:val="59"/>
  </w:num>
  <w:num w:numId="27">
    <w:abstractNumId w:val="13"/>
  </w:num>
  <w:num w:numId="28">
    <w:abstractNumId w:val="55"/>
  </w:num>
  <w:num w:numId="29">
    <w:abstractNumId w:val="6"/>
  </w:num>
  <w:num w:numId="30">
    <w:abstractNumId w:val="42"/>
  </w:num>
  <w:num w:numId="31">
    <w:abstractNumId w:val="2"/>
  </w:num>
  <w:num w:numId="32">
    <w:abstractNumId w:val="49"/>
  </w:num>
  <w:num w:numId="33">
    <w:abstractNumId w:val="62"/>
  </w:num>
  <w:num w:numId="34">
    <w:abstractNumId w:val="0"/>
  </w:num>
  <w:num w:numId="35">
    <w:abstractNumId w:val="34"/>
  </w:num>
  <w:num w:numId="36">
    <w:abstractNumId w:val="48"/>
  </w:num>
  <w:num w:numId="37">
    <w:abstractNumId w:val="23"/>
  </w:num>
  <w:num w:numId="38">
    <w:abstractNumId w:val="20"/>
  </w:num>
  <w:num w:numId="39">
    <w:abstractNumId w:val="38"/>
  </w:num>
  <w:num w:numId="40">
    <w:abstractNumId w:val="60"/>
  </w:num>
  <w:num w:numId="41">
    <w:abstractNumId w:val="12"/>
  </w:num>
  <w:num w:numId="42">
    <w:abstractNumId w:val="4"/>
  </w:num>
  <w:num w:numId="43">
    <w:abstractNumId w:val="11"/>
  </w:num>
  <w:num w:numId="44">
    <w:abstractNumId w:val="52"/>
  </w:num>
  <w:num w:numId="45">
    <w:abstractNumId w:val="1"/>
  </w:num>
  <w:num w:numId="46">
    <w:abstractNumId w:val="31"/>
  </w:num>
  <w:num w:numId="47">
    <w:abstractNumId w:val="3"/>
  </w:num>
  <w:num w:numId="48">
    <w:abstractNumId w:val="53"/>
  </w:num>
  <w:num w:numId="49">
    <w:abstractNumId w:val="58"/>
  </w:num>
  <w:num w:numId="50">
    <w:abstractNumId w:val="46"/>
  </w:num>
  <w:num w:numId="51">
    <w:abstractNumId w:val="39"/>
  </w:num>
  <w:num w:numId="52">
    <w:abstractNumId w:val="56"/>
  </w:num>
  <w:num w:numId="53">
    <w:abstractNumId w:val="27"/>
  </w:num>
  <w:num w:numId="54">
    <w:abstractNumId w:val="28"/>
  </w:num>
  <w:num w:numId="55">
    <w:abstractNumId w:val="17"/>
  </w:num>
  <w:num w:numId="56">
    <w:abstractNumId w:val="40"/>
  </w:num>
  <w:num w:numId="57">
    <w:abstractNumId w:val="32"/>
  </w:num>
  <w:num w:numId="58">
    <w:abstractNumId w:val="21"/>
  </w:num>
  <w:num w:numId="59">
    <w:abstractNumId w:val="33"/>
  </w:num>
  <w:num w:numId="60">
    <w:abstractNumId w:val="9"/>
  </w:num>
  <w:num w:numId="61">
    <w:abstractNumId w:val="43"/>
  </w:num>
  <w:num w:numId="62">
    <w:abstractNumId w:val="30"/>
  </w:num>
  <w:num w:numId="63">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A9"/>
    <w:rsid w:val="002005DF"/>
    <w:rsid w:val="002449A9"/>
    <w:rsid w:val="00695D38"/>
    <w:rsid w:val="23EE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A3352-A8AB-4E58-B658-D9A14A62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2"/>
      <w:jc w:val="center"/>
      <w:outlineLvl w:val="0"/>
    </w:pPr>
    <w:rPr>
      <w:b/>
      <w:bCs/>
      <w:sz w:val="32"/>
      <w:szCs w:val="32"/>
    </w:rPr>
  </w:style>
  <w:style w:type="paragraph" w:styleId="2">
    <w:name w:val="heading 2"/>
    <w:basedOn w:val="a"/>
    <w:uiPriority w:val="1"/>
    <w:qFormat/>
    <w:pPr>
      <w:ind w:left="850"/>
      <w:jc w:val="both"/>
      <w:outlineLvl w:val="1"/>
    </w:pPr>
    <w:rPr>
      <w:b/>
      <w:bCs/>
      <w:sz w:val="28"/>
      <w:szCs w:val="28"/>
    </w:rPr>
  </w:style>
  <w:style w:type="paragraph" w:styleId="3">
    <w:name w:val="heading 3"/>
    <w:basedOn w:val="a"/>
    <w:uiPriority w:val="1"/>
    <w:qFormat/>
    <w:pPr>
      <w:ind w:left="1933"/>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50"/>
      <w:jc w:val="both"/>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850" w:firstLine="7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yperlink" Target="https://www.menobr.ru/article/36284-kontrol-raboty-s-detmi-gruppy-riska" TargetMode="External"/><Relationship Id="rId34" Type="http://schemas.openxmlformats.org/officeDocument/2006/relationships/image" Target="media/image3.png"/><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0.xml"/><Relationship Id="rId63" Type="http://schemas.openxmlformats.org/officeDocument/2006/relationships/footer" Target="footer32.xml"/><Relationship Id="rId68" Type="http://schemas.openxmlformats.org/officeDocument/2006/relationships/footer" Target="footer37.xml"/><Relationship Id="rId76" Type="http://schemas.openxmlformats.org/officeDocument/2006/relationships/footer" Target="footer45.xml"/><Relationship Id="rId84" Type="http://schemas.openxmlformats.org/officeDocument/2006/relationships/footer" Target="footer52.xml"/><Relationship Id="rId89" Type="http://schemas.openxmlformats.org/officeDocument/2006/relationships/footer" Target="footer57.xml"/><Relationship Id="rId97" Type="http://schemas.openxmlformats.org/officeDocument/2006/relationships/footer" Target="footer65.xml"/><Relationship Id="rId7" Type="http://schemas.openxmlformats.org/officeDocument/2006/relationships/endnotes" Target="endnotes.xml"/><Relationship Id="rId71" Type="http://schemas.openxmlformats.org/officeDocument/2006/relationships/footer" Target="footer40.xml"/><Relationship Id="rId92" Type="http://schemas.openxmlformats.org/officeDocument/2006/relationships/footer" Target="footer60.xml"/><Relationship Id="rId2" Type="http://schemas.openxmlformats.org/officeDocument/2006/relationships/numbering" Target="numbering.xml"/><Relationship Id="rId16" Type="http://schemas.openxmlformats.org/officeDocument/2006/relationships/hyperlink" Target="https://www.menobr.ru/article/65267-qqq-17-m5-organizatsiya-dopolnitelnogo-obrazovaniya" TargetMode="External"/><Relationship Id="rId29" Type="http://schemas.openxmlformats.org/officeDocument/2006/relationships/footer" Target="footer10.xml"/><Relationship Id="rId11" Type="http://schemas.openxmlformats.org/officeDocument/2006/relationships/hyperlink" Target="https://login.consultant.ru/link/?req=doc&amp;demo=1&amp;base=LAW&amp;n=199935&amp;date=18.04.2022&amp;dst=100007&amp;field=134"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hyperlink" Target="https://legalacts.ru/doc/pismo-minobrazovanija-rf-ot-28102003-n-18-52-1044in18-28/#100006" TargetMode="External"/><Relationship Id="rId58" Type="http://schemas.openxmlformats.org/officeDocument/2006/relationships/hyperlink" Target="https://legalacts.ru/doc/konventsija-o-zashchite-prav-cheloveka-i-osnovnykh/" TargetMode="External"/><Relationship Id="rId66" Type="http://schemas.openxmlformats.org/officeDocument/2006/relationships/footer" Target="footer35.xml"/><Relationship Id="rId74" Type="http://schemas.openxmlformats.org/officeDocument/2006/relationships/footer" Target="footer43.xml"/><Relationship Id="rId79" Type="http://schemas.openxmlformats.org/officeDocument/2006/relationships/hyperlink" Target="https://infourok.ru/go.html?href=http%3A%2F%2Fohrana-tryda.com%2Fnode%2F93" TargetMode="External"/><Relationship Id="rId87" Type="http://schemas.openxmlformats.org/officeDocument/2006/relationships/footer" Target="footer55.xml"/><Relationship Id="rId5" Type="http://schemas.openxmlformats.org/officeDocument/2006/relationships/webSettings" Target="webSettings.xml"/><Relationship Id="rId61" Type="http://schemas.openxmlformats.org/officeDocument/2006/relationships/hyperlink" Target="https://legalacts.ru/doc/prikaz-minobrazovanija-rf-ot-22101999-n-636/#100010" TargetMode="External"/><Relationship Id="rId82" Type="http://schemas.openxmlformats.org/officeDocument/2006/relationships/footer" Target="footer50.xml"/><Relationship Id="rId90" Type="http://schemas.openxmlformats.org/officeDocument/2006/relationships/footer" Target="footer58.xml"/><Relationship Id="rId95" Type="http://schemas.openxmlformats.org/officeDocument/2006/relationships/footer" Target="footer63.xml"/><Relationship Id="rId19" Type="http://schemas.openxmlformats.org/officeDocument/2006/relationships/hyperlink" Target="https://www.menobr.ru/article/28668-psihologo-pedagogicheskie-aspekty-raboty-s-roditelyami" TargetMode="External"/><Relationship Id="rId14" Type="http://schemas.openxmlformats.org/officeDocument/2006/relationships/hyperlink" Target="https://login.consultant.ru/link/?req=doc&amp;demo=1&amp;base=LAW&amp;n=351254&amp;date=18.04.2022"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hyperlink" Target="https://legalacts.ru/doc/Konstitucija-RF/" TargetMode="External"/><Relationship Id="rId64" Type="http://schemas.openxmlformats.org/officeDocument/2006/relationships/footer" Target="footer33.xml"/><Relationship Id="rId69" Type="http://schemas.openxmlformats.org/officeDocument/2006/relationships/footer" Target="footer38.xml"/><Relationship Id="rId77" Type="http://schemas.openxmlformats.org/officeDocument/2006/relationships/footer" Target="footer46.xm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login.consultant.ru/link/?rnd=A03F047E1347E46579AC70BA786E3896&amp;req=doc&amp;base=RZR&amp;n=185098&amp;dst=100010&amp;fld=134&amp;REFFIELD=134&amp;REFDST=1000000047&amp;REFDOC=60315&amp;REFBASE=DOF&amp;stat=refcode%3D16876%3Bdstident%3D100010%3Bindex%3D222&amp;date=19.10.2020" TargetMode="External"/><Relationship Id="rId72" Type="http://schemas.openxmlformats.org/officeDocument/2006/relationships/footer" Target="footer41.xml"/><Relationship Id="rId80" Type="http://schemas.openxmlformats.org/officeDocument/2006/relationships/footer" Target="footer48.xml"/><Relationship Id="rId85" Type="http://schemas.openxmlformats.org/officeDocument/2006/relationships/footer" Target="footer53.xml"/><Relationship Id="rId93" Type="http://schemas.openxmlformats.org/officeDocument/2006/relationships/footer" Target="footer61.xml"/><Relationship Id="rId98" Type="http://schemas.openxmlformats.org/officeDocument/2006/relationships/footer" Target="footer66.xml"/><Relationship Id="rId3" Type="http://schemas.openxmlformats.org/officeDocument/2006/relationships/styles" Target="styles.xml"/><Relationship Id="rId12" Type="http://schemas.openxmlformats.org/officeDocument/2006/relationships/hyperlink" Target="https://login.consultant.ru/link/?req=doc&amp;demo=1&amp;base=LAW&amp;n=394336&amp;date=18.04.2022&amp;dst=100358&amp;field=134" TargetMode="External"/><Relationship Id="rId17" Type="http://schemas.openxmlformats.org/officeDocument/2006/relationships/hyperlink" Target="https://www.menobr.ru/5488-prava-i-obyazannosti-roditeley-v-otnoshenii-ih-nesovershennoletnih-detey-semeynyy-kodeks" TargetMode="External"/><Relationship Id="rId25" Type="http://schemas.openxmlformats.org/officeDocument/2006/relationships/footer" Target="footer6.xml"/><Relationship Id="rId33" Type="http://schemas.openxmlformats.org/officeDocument/2006/relationships/image" Target="media/image2.png"/><Relationship Id="rId38" Type="http://schemas.openxmlformats.org/officeDocument/2006/relationships/footer" Target="footer17.xml"/><Relationship Id="rId46" Type="http://schemas.openxmlformats.org/officeDocument/2006/relationships/footer" Target="footer24.xml"/><Relationship Id="rId59" Type="http://schemas.openxmlformats.org/officeDocument/2006/relationships/hyperlink" Target="https://legalacts.ru/doc/postanovlenie-vs-rsfsr-ot-22111991-n-1920-1/#100012" TargetMode="External"/><Relationship Id="rId67" Type="http://schemas.openxmlformats.org/officeDocument/2006/relationships/footer" Target="footer36.xml"/><Relationship Id="rId20" Type="http://schemas.openxmlformats.org/officeDocument/2006/relationships/hyperlink" Target="https://www.menobr.ru/article/28668-psihologo-pedagogicheskie-aspekty-raboty-s-roditelyami" TargetMode="External"/><Relationship Id="rId41" Type="http://schemas.openxmlformats.org/officeDocument/2006/relationships/footer" Target="footer19.xml"/><Relationship Id="rId54" Type="http://schemas.openxmlformats.org/officeDocument/2006/relationships/hyperlink" Target="https://legalacts.ru/doc/pismo-minobrazovanija-rf-ot-28102003-n-18-52-1044in18-28/#100065" TargetMode="External"/><Relationship Id="rId62" Type="http://schemas.openxmlformats.org/officeDocument/2006/relationships/footer" Target="footer31.xml"/><Relationship Id="rId70" Type="http://schemas.openxmlformats.org/officeDocument/2006/relationships/footer" Target="footer39.xml"/><Relationship Id="rId75" Type="http://schemas.openxmlformats.org/officeDocument/2006/relationships/footer" Target="footer44.xml"/><Relationship Id="rId83" Type="http://schemas.openxmlformats.org/officeDocument/2006/relationships/footer" Target="footer51.xml"/><Relationship Id="rId88" Type="http://schemas.openxmlformats.org/officeDocument/2006/relationships/footer" Target="footer56.xml"/><Relationship Id="rId91" Type="http://schemas.openxmlformats.org/officeDocument/2006/relationships/footer" Target="footer59.xml"/><Relationship Id="rId96"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ip.1obraz.ru/%23/document/16/4799%26utm_source%3Dmenobr.ru%26utm_medium%3Drefer%26utm_campaign%3Dmenobr_contentblock_articles_eso_09112017"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7.xml"/><Relationship Id="rId57" Type="http://schemas.openxmlformats.org/officeDocument/2006/relationships/hyperlink" Target="https://legalacts.ru/doc/konventsija-o-pravakh-rebenka-odobrena-generalnoi-assambleei/" TargetMode="Externa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hyperlink" Target="https://legalacts.ru/doc/zakon-rf-ot-10071992-n-3266-1-s/" TargetMode="External"/><Relationship Id="rId65" Type="http://schemas.openxmlformats.org/officeDocument/2006/relationships/footer" Target="footer34.xml"/><Relationship Id="rId73" Type="http://schemas.openxmlformats.org/officeDocument/2006/relationships/footer" Target="footer42.xml"/><Relationship Id="rId78" Type="http://schemas.openxmlformats.org/officeDocument/2006/relationships/footer" Target="footer47.xml"/><Relationship Id="rId81" Type="http://schemas.openxmlformats.org/officeDocument/2006/relationships/footer" Target="footer49.xml"/><Relationship Id="rId86" Type="http://schemas.openxmlformats.org/officeDocument/2006/relationships/footer" Target="footer54.xml"/><Relationship Id="rId94" Type="http://schemas.openxmlformats.org/officeDocument/2006/relationships/footer" Target="footer6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login.consultant.ru/link/?req=doc&amp;demo=1&amp;base=LAW&amp;n=351254&amp;date=18.04.2022&amp;dst=100033&amp;field=134" TargetMode="External"/><Relationship Id="rId18" Type="http://schemas.openxmlformats.org/officeDocument/2006/relationships/hyperlink" Target="https://www.menobr.ru/5488-prava-i-obyazannosti-roditeley-v-otnoshenii-ih-nesovershennoletnih-detey-semeynyy-kodeks" TargetMode="External"/><Relationship Id="rId39" Type="http://schemas.openxmlformats.org/officeDocument/2006/relationships/hyperlink" Target="http://login.consultant.ru/link/?rnd=A03F047E1347E46579AC70BA786E3896&amp;req=doc&amp;base=RZR&amp;n=185098&amp;dst=100109&amp;fld=134&amp;REFFIELD=134&amp;REFDST=1000000007&amp;REFDOC=60315&amp;REFBASE=DOF&amp;stat=refcode%3D10898%3Bdstident%3D100109%3Bindex%3D7&amp;date=19.1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27833</Words>
  <Characters>158652</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Письмо Минпросвещения России от 23.08.2021 N 07-4715"О направлении методических рекомендаций"(вместе с "Примерным положением об учете отдельных категорий несовершеннолетних в образовательных организациях")</vt:lpstr>
    </vt:vector>
  </TitlesOfParts>
  <Company/>
  <LinksUpToDate>false</LinksUpToDate>
  <CharactersWithSpaces>186113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Минпросвещения России от 23.08.2021 N 07-4715"О направлении методических рекомендаций"(вместе с "Примерным положением об учете отдельных категорий несовершеннолетних в образовательных организациях")</dc:title>
  <dc:creator>Чайзыр-оол</dc:creator>
  <cp:lastModifiedBy>Специалист</cp:lastModifiedBy>
  <cp:revision>2</cp:revision>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2010</vt:lpwstr>
  </property>
  <property fmtid="{D5CDD505-2E9C-101B-9397-08002B2CF9AE}" pid="4" name="LastSaved">
    <vt:filetime>2025-10-11T00:00:00Z</vt:filetime>
  </property>
  <property fmtid="{D5CDD505-2E9C-101B-9397-08002B2CF9AE}" pid="5" name="Producer">
    <vt:lpwstr>3-Heights(TM) PDF Security Shell 4.8.25.2 (http://www.pdf-tools.com)</vt:lpwstr>
  </property>
  <property fmtid="{D5CDD505-2E9C-101B-9397-08002B2CF9AE}" pid="6" name="KSOProductBuildVer">
    <vt:lpwstr>1049-12.2.0.23155</vt:lpwstr>
  </property>
  <property fmtid="{D5CDD505-2E9C-101B-9397-08002B2CF9AE}" pid="7" name="ICV">
    <vt:lpwstr>96E7098CD24F4931B050B6FE9C3A9A2B_12</vt:lpwstr>
  </property>
</Properties>
</file>